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b84" w14:textId="785a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предельного объема внешнего долга квазигосударственного сектора и Перечня субъектов квазигосударственного сектора, в отношении которых определяется предельный объем внешнего долга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апреля 2018 года № 157. Зарегистрирован в Министерстве юстиции Республики Казахстан 26 апреля 2018 года № 16814. Утратил силу приказом Министра национальной экономики Республики Казахстан от 31 июля 2023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31.07.2023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предельного объема внешнего долга квазигосударственного сектора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квазигосударственного сектора, в отношении которых определяется предельный объем внешнего долга,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Султанов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157</w:t>
            </w:r>
            <w:r>
              <w:br/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предельного объема внешнего долга квазигосударственного сектора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предельного объема внешнего долга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и определяют порядок определения предельного объема внешнего долга квазигосударственного сектора в рамках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– Концепция),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23.02.2023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настоящих Правил является минимизация рисков ухудшения индикаторов устойчивости внешнего долга страны посредством эффективного управления портфелем займов, привлекаемых квазигосударственным сектором.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долг – сумма на определенную дату полученных и непогашенных сумм займов субъекта квазигосударственного сектора перед нерезидентами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займ – отношения займа, в которых заимодателем выступает нерезидент Республики Казахстан, а заемщиком – субъект квазигосударственного сектора.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предельного объема внешнего долга квазигосударственного сектора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квазигосударственного сектора представляют в центральный уполномоченный орган по государственному планированию в срок до 1 августа года, предшествующего планируемому, прогнозные планы заимствований и объемы погашения внешнего долга на планируемый финансовый год. Допускается корректировка планов заимствований при условии внесения изменений в планы развития.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определения предельного объема внешнего долга на 2018 год субъекты квазигосударственного сектора представляют в центральный уполномоченный орган по государственному планированию в срок до 15 мая 2018 года утвержденные планы заимствований и объемы погашения внешнего долга на 2018 год.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объем внешнего долга субъекта квазигосударственного сектора на конец соответствующего финансового года определяется суммарным значением свободной емкости внешних займов на соответствующий финансовый год и внешнего долга на начало года с учетом прогнозного погашения внешнего долга в соответствующем финансовом году: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 = Lye + Dqeb – С, где: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 – предельный объем внешнего долга субъекта квазигосударственного сектора на соответствующий финансовый год, выраженный по номинальной стоимости в тенге или в эквиваленте в долларах США;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Lye – свободная емкость внешних займов субъекта квазигосударственного сектора на соответствующий финансовый год;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Dqeb – внешний долг субъекта квазигосударственного сектора на начало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прогноз погашения внешнего долга субъекта квазигосударственного сектора в соответствующем финансовом году.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объем внешних займов субъектов квазигосударственного сектора определяется в соответствии с ограничениями,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предельного объема внешнего долга субъекта квазигосударственного сектора на соответствующий финансовый год: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совокупный заявленный объем внешних займов субъектов квазигосударственного сектора равен или меньше предельного объема внешних займов субъектов квазигосударственного сектора (Lya ≤ Lp), то свободная емкость внешних займов субъектов квазигосударственного сектора на год равна совокупному заявленному объему внешних займов субъектов квазигосударственного сектора: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Lye* = Lya, где: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Lye* – свободная емкость внешних займов субъектов квазигосударственного сектора на соответствующий финансовый год;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Lya – совокупный заявленный объем внешних займов субъектов квазигосударственного сектора;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предельный объем внешних займов субъектов квазигосударственного сектора на соответствующий финансовый год.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совокупный заявленный объем внешних займов субъектов квазигосударственного сектора больше предельного объема внешних займов субъектов квазигосударственного сектора (Lya &gt; Lp), то свободная емкость внешних займов субъекта квазигосударственного сектора в соответствующем финансовом году определяется произведением удельного веса внешних займов субъекта квазигосударственного сектора к предельному объему внешних займов субъектов квазигосударственного сектора: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Lye = W х Lp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удельный вес внешних займов субъекта квазигосударственного сектора используется мерой отсечения и рассчитывается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(Ld/ Lya) х 100, где: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удельный вес внешних займов субъекта квазигосударственного сектора;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Ld – заявленный объем внешних займов субъекта квазигосударственного сектора;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Lya – совокупный заявленный объем внешних займов субъектов квазигосударственного сектора.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23.02.2023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национальной экономики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уполномоченный орган по государственному планированию в срок до 1 декабря года, предшествующего планируемому, утверждает предельный объем внешнего долга субъекта квазигосударственного сектора на соответствующий финансовый год.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национальной экономики РК от 19.07.2022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квазигосударственного сектора на основании утвержденного предельного объема внешнего долга самостоятельно распределяет объем внешнего долга для своих дочерних, зависимых и иных организаций, входящих в состав его корпоративной структуры, более пятидесяти процентов голосующих акций или доли участия в уставном капитале которых принадлежит основной организации.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квазигосударственного сектора до 20 декабря года, предшествующего планируемому, выносит на заседание совета директоров план развития/план мероприятий с учетом утвержденного предельного объема внешнего долга.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23.02.2023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корректировка утвержденного предельного объема внешнего долга квазигосударственного сектора в случае изменения бюджетных параметров или на основании скорректированных планов заимствования квазигосударственного сектора.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квазигосударственного сектора обеспечивают исполнение своих обязательств в рамках внешних займов самостоятельно.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157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 квазигосударственного сектора, в отношении которых определяется предельный объем внешнего долга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Приложению 2 присвоен гриф "Для служебного пользования" приказом Министра национальной экономики РК от 14.02.2022 № 13 қбпү.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