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5e2d" w14:textId="18c5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 июня 2015 года № 358 "Об утверждении регламентов государственных услуг в сфере высшего и послевузовского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 апреля 2018 года № 127. Зарегистрирован в Министерстве юстиции Республики Казахстан 25 апреля 2018 года № 16809. Утратил силу приказом Министра образования и науки Республики Казахстан от 7 июля 2020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07.07.2020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июня 2015 года № 358 "Об утверждении регламентов государственных услуг в сфере высшего и послевузовского образования" (зарегистрирован в Реестре государственной регистрации нормативных правовых актов под № 11555, опубликован в информационно-правовой системе "Әділет" 14 июля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высшем и послевузовском образовании",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(Кобенова Г.И.)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2018 года №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2015 года № 358</w:t>
            </w:r>
            <w:r>
              <w:br/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 о высшем и послевузовском образовании"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высшими учебными заведениями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высшем и послевузовском образовании", утвержденного приказом Министра образования и науки Республики Казахстан от 9 апреля 2015 года № 186 (зарегистрирован в Реестре государственной регистрации нормативных правовых актов под № 11212) (далее – Стандарт).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оказываемой государственной услуги: дубликат документа о высшем и послевузовском образовании.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услугополучателю направляется уведомление о готовности с указанием места получения результата государственной услуги.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процедур (действий) структурных подразделений (работников) услугодателя в процессе оказания государственной услуги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полного пакета документов согласно пункту 9 Стандарта (далее – пакет документов).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 услугодателем: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и регистрирует пакет документов, представленный услугополучателем через Государственную корпорацию или портал, и передает на рассмотрение в учебную часть услугодателя в течение 1 (одного) календарного дня;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учебная часть услугодателя подготавливает справку по данным услугополучателя, ведет проверку достоверности данных и передает на рассмотрение руководству услугодателя в течение 3 (трех) календарных дней;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рассматривает пакет документов и передает их в учебную часть услугодателя в течение 1 (одного) календарного дня;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учебная часть услугодателя подготавливает дубликат документа об образовании для выдачи услугополучателю в течение 6 (шести) календарных дней;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учебная часть услугодателя направляет дубликат документа об образовании в Государственную корпорацию в течение 1 (одного) календарного дня посредством почты или курьером Государственной корпорации;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почта доставляет дубликат документа об образовании в Государственную корпорацию в течение 2-8 (двух-восьми) календарных дней;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обращение через портал учебная часть услугодателя направляет уведомление услогополучателю о готовности дубликата документа об образовании с указанием места получения результата государственной услуги посредством канала информационной системы высшего учебного заведения (далее – ИС ВУЗ), Единой системы управления высшим образованием (далее – ЕСУВО), Шлюза "электронного правительства" (далее – ШЭП) и портала в течение 1 (одного) календарного дня.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(действий) по оказанию государственной услуги, которые служат основанием для начала выполнения следующих процедур: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пакета документов канцелярией услугодателя через Государственную корпорацию или портал, и передача его в учебную часть услугодателя;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учебной частью услугодателя справки по данным услугополучателя, проверка учебной частью услугодателя достоверности данных и передача их на рассмотрение руководству услугодателя;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пакета документов руководством услугодателя и передача в учебную часть услугодателя;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учебной частью услугодателя дубликата документа об образовании;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учебной частью услугодателя в Государственную корпорацию дубликата документа об образовании посредством почты или курьером Государственной корпорации;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доставка почтой дубликата документа об образовании в Государственную корпорацию;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обращении на портал направление учебной частью услугодателя уведомления услугополучателю о готовности документа с указанием места получения результата государственной услуги посредством канала ИС ВУЗ, ЕСУВО, ШЭП и портала.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учебная часть услугодателя;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ЕСУВО;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 ВУЗ;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ШЭП;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портал;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корпорация;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почта.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Процесс оказания государственной услуги состоит из следующих процедур между структурными подразделениями (работниками) услугодателя: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и регистрирует пакет документов, представленных услугополучателем через Государственную корпорацию или портал и передает на рассмотрение в учебную часть услугодателя в течение 1 (одного) календарного дня;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учебная часть услугодателя подготавливает справку по данным услугополучателя, ведет проверку достоверности данных и передает на рассмотрение руководству услугодателя в течение 3 (трех) календарных дней;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рассматривает пакет документов и передает в учебную часть услугодателя в течение 1 (одного) календарного дня;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учебная часть услугодателя, подготавливает дубликат документа об образовании для выдачи услугополучателю в течение 6 (шести) календарных дней;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учебная часть услугодателя направляет дубликат документа об образовании в Государственную корпорацию в течение 1 (одного) календарного дня посредством почты или курьером Государственной корпорации;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почта доставляет дубликат документа об образовании в Государственную корпорацию в течение 2-8 (двух-восьми) календарных дней;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обращение через портал учебная часть услугодателя направляет уведомление услогополучателю о готовности дубликата документа об образовании с указанием места получения результата государственной услуги посредством канала ИС ВУЗ, ЕСУВО, ШЭП и портала в течение 1 (одного) календарного дня.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каждой процедуры (действия) с указанием длительности каждой процедуры (действия) и описания последовательности процедур (действий) приведена в приложении 1 к настоящему Регламенту государственной услуги.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корпорацию: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сдает пакет документов работнику Государственной корпорации в течение 15 (пятнадцати) минут;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заявление в течение 15 (пятнадцати) минут;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заполняет форму запроса в части отметки о наличии документов в бумажной форме, предоставленных услугополучателем в течение 15 (пятнадцати) минут.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ШЭП и направляет услугодателю;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выдает услугополучателю расписку о приеме пакета документов в течение 15 (пятнадцати) минут;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направляет документы в соответствующее высшее учебное заведение (далее – вуз) в течение 2 (двух) календарных дней посредством почты или курьером Государственной корпорации;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почта доставляет документы в соответствующий вуз в течение 2-8 (двух-восьми) календарных дней;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принимает и регистрирует пакет документов, представленных услугополучателем через Государственную корпорацию, и передает на рассмотрение в учебную часть услугодателя в течение 1 (одного) календарного дня;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учебная часть услугодателя подготавливает справку по данным услугополучателя, ведет проверку достоверности данных и передает на рассмотрение руководству услугодателя в течение 3 (трех) календарных дней;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руководство услугодателя рассматривает пакет документов и их передает в учебную часть услугодателя в течение 1 (одного) календарного дня;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учебная часть услугодателя подготавливает дубликат документа об образовании для выдачи услугополучателю в течение 6 (шести) календарных дней;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учебная часть услугодателя направляет дубликат документа об образовании в Государственную корпорацию в течение 1 (одного) календарного дня посредством почты или курьера Государственной корпорации;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почта доставляет дубликат документа об образовании в Государственную корпорацию в течение 2-8 (двух-восьми) календарных дней;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работник Государственной корпорации выдает услугополучателю дубликат документа об образовании в течение 15 (пятнадцати) минут.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взаимодействия информационных систем, задействованных в оказании государственной услуги, приведена в приложении 2 к настоящему Регламенту государственной услуги;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портал:   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своей электронной цифровой подписи (далее – ЭЦП), которая хранится в интернет-браузере компьютера услугополучателя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услугополучатель на портале заполняет заявление и подписывает его ЭЦП;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ШЭП формирует запрос и направляет его в ЕСУВО;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ЕСУВО направляет запрос в ИС ВУЗ;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услугодателя принимает через ИС ВУЗ и регистрирует пакет документов, представленных услугополучателем, и передает их на рассмотрение в учебную часть услугодателя в течение 1 (одного) календарного дня;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учебная часть услугодателя подготавливает справку по данным услугополучателя, ведет проверку достоверности данных и передает на рассмотрение руководству услугодателя в течение 2 (двух) календарных дней;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руководство услугодателя рассматривает пакет документов и передает в учебную часть услугодателя в течение 1 (одного) календарного дня;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учебная часть услугодателя подготавливает дубликат документа об образовании для выдачи услугополучателю в течение 6 (шести) календарных дней;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учебная часть услугодателя направляет уведомление услугополучателю о готовности дубликата документа об образовании с указанием места получения результата государственной услуги посредством канала ИС ВУЗ, ЕСУВО, ШЭП и портала.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взаимодействия информационных систем, задействованных в оказании государственной услуги, приведена в приложении 3 к настоящему Регламенту государственной услуги.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процедур по оказанию государственной услуги, которые служат основанием для начала выполнения следующих процедур через: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корпорацию: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пакета документов и регистрация заявления работником Государственной корпорации;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заполнение формы запроса и выдача услугополучателю расписки работником Государственной корпорации;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работником Государственной корпорацией документов в соответствующий вуз;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доставка почтой или курьером Государственной корпорации документов услугополучателя в соответствующий вуз;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прием и регистрация пакета документов канцелярией услугодателя, рассмотрение их руководством услугодателя и направление учебной частью услугодателя дубликата документа об образовании в Государственную корпорацию;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доставка почтой или курьером Государственной корпорации дубликата документа об образовании в Государственную корпорацию;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работником Государственной корпорации услугополучателю дубликата документа об образовании;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регистрация услугополучателя на портале с помощью ЭЦП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заполнение заявления на портале;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запроса в ШЭП и направление его в ЕСУВО;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ЕСУВО запроса на ИС ВУЗ;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учебной частью услугодателя дубликата документа об образовании для выдачи услугополучателю;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уведомления о готовности дубликата документа об образовании с указанием места получения результата государственной услуги посредством канала ИС ВУЗ, ЕСУВО, ШЭП и портала.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через Государственную корпорацию или портал приведен в приложении 4 к настоящему Регламенту государственной услуги.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высшем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послевузовском образовании"</w:t>
            </w:r>
            <w:r>
              <w:br/>
            </w:r>
          </w:p>
        </w:tc>
      </w:tr>
    </w:tbl>
    <w:bookmarkStart w:name="z11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каждой процедуры (действия) с указанием длительности каждой процедуры (действия) и описание последовательности процедур (действий)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высшем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послевузовском образовании"</w:t>
            </w:r>
            <w:r>
              <w:br/>
            </w:r>
          </w:p>
        </w:tc>
      </w:tr>
    </w:tbl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взаимодействия информационных систем, задействованных в оказании государственной услуги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высшем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послевузовском образовании"</w:t>
            </w:r>
            <w:r>
              <w:br/>
            </w:r>
          </w:p>
        </w:tc>
      </w:tr>
    </w:tbl>
    <w:bookmarkStart w:name="z11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взаимодействия информационных систем, задействованных в оказании государственной услуги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высшем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послевузовском образовании"</w:t>
            </w:r>
            <w:r>
              <w:br/>
            </w:r>
          </w:p>
        </w:tc>
      </w:tr>
    </w:tbl>
    <w:bookmarkStart w:name="z12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 или портал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