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95d9" w14:textId="c6c9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иностранных дел Республики Казахстан от 8 мая 2015 года № 11-1-2/177 "Об утверждении стандартов государственных услуг, оказываемых органами дипломатической службы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 марта 2018 года № 11-1-4/78. Зарегистрирован в Министерстве юстиции Республики Казахстан 24 апреля 2018 года № 16804. Утратил силу приказом Министра иностранных дел Республики Казахстан от 5 ноября 2020 года № 11-1-4/319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05.11.2020 </w:t>
      </w:r>
      <w:r>
        <w:rPr>
          <w:rFonts w:ascii="Times New Roman"/>
          <w:b w:val="false"/>
          <w:i w:val="false"/>
          <w:color w:val="ff0000"/>
          <w:sz w:val="28"/>
        </w:rPr>
        <w:t>№ 11-1-4/319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8 мая 2015 года №11-1-2/177 "Об утверждении стандартов государственных услуг, оказываемых органами дипломатической службы Республики Казахстан" (зарегистрирован в Реестре государственной регистрации нормативных правовых актов № 11646, опубликован 17 сентября 2015 года в информационно-правовой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"Прием документов и препровождение их на изготовление паспортов гражданам Республики Казахстан, находящимся за границей, и внесение в их паспорта необходимых записей"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"Оформление загранучреждениями Республики Казахстан документов по выходу из гражданства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"Выдача, продление виз на въезд в Республику Казахстан и транзитный проезд через территорию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"Постановка на учет детей, являющихся гражданами Республики Казахстан, переданных на усыновление (удочерение) иностранцам"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служебных паспортов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"Легализация документов"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временного свидетельства на право плавания под Государственным флагом Республики Казахстан в случае приобретения судна за границей"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"Составление акта о морском протесте в случае кораблекрушения судов Республики Казахстан, находящихся за границей"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препровождение их на изготовление паспортов гражданам Республики Казахстан, находящимся за границей, и внесение в их паспорта необходимых записей", утвержденном указанным приказом: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физическим лицам (далее – услугополучатель) на платной основе по ставкам консульского сбора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внесения записи в паспорт: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составленное в произвольной форме;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цветные фотографии размером 3,5х4,5 см;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документа, подтверждающего оплату консульского сбора.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которые выданы или засвидетельствованы компетентным учреждением иностранного государства либо специально на то уполномоченным лицом, в пределах его компетенции и по установленной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пакета документов.";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Порядок обжалования, действий (бездействий) центрального государственного органа, а также услугодателя и (или) его должностных лиц по вопросам оказания государственной услуги";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загранучреждениями Республики Казахстан документов по выходу из гражданства Республики Казахстан", утвержденном указанным приказом: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физическим лицам (далее – услугополучатель) на платной основе по ставкам консульского сбора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документов, подтверждающих полномочия на представительство, к услугодателю: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 (составленная собственноручно);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3,5 х 4,5 сантиметров;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заявителя;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разрешение на выезд на постоянное проживание, оформленное органами внутренних дел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 наличии либо отсутствии судимости,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июля 2015 года № 95 "Об утверждении стандартов государственных услуг" (зарегистрирован в Реестре государственной регистрации нормативных правовых актов № 12055);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свидетельств о рождении детей и заключении брака (при наличии);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возможность получения иностранного гражданства;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об уплате консульского сбора;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нотариально удостоверенное заявление-согласие на выход из гражданства Республики Казахстан и об отсутствии материальных и других претензий от супруга (супруги) заявителя или находящихся на его иждивении лиц, проживающих в Республике Казахстан, либо копии свидетельств об их смерти, решение суда о признании гражданина умершим или безвестно отсутствующим.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 вопросам выхода из гражданства, удостоверенное услугодателем, в отношении лиц, не достигших 18 лет, а также признанных недееспособными, подается их законными представителями, вместе с копией свидетельства о рождении ребенка (усыновители, опекуны и попечители представляют копию решения местного исполнительного органа) либо с документом, удостоверяющим личность недееспособного лица.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в возрасте от 14 до 18 лет к заявлению родителей прилагают удостоверенное услугодателем свое письменное согласие.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которые выданы или засвидетельствованы компетентным учреждением иностранного государства либо специально на то уполномоченным лицом, в пределах его компетенции и по установленной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пакета документов.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услугополучателями порядка представления документов, услугодатель приостанавливает оформление материалов до устранения недостатков с уведомлением услугополучателя.";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9-1 изложить в следующей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1991 года "О гражданстве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Казахстан, утвержденными приказом Министра иностранных дел Республики Казахстан от 15 сентября 2017 года № 11-1-2/420 (зарегистрирован в Реестре государственной регистрации нормативных правовых актов № 15884);";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Порядок обжалования, действий (бездействий) центрального государственного органа, а также услугодателя и (или) его должностных лиц по вопросам оказания государственной услуги";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"Выдача, продление виз на въезд в Республику Казахстан и транзитный проезд через территорию Республики Казахстан", утвержденном указанным приказом: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услугополучателем – 5 (пять) рабочих дней.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виз категории "В9" и "С1" (для лиц, направляющихся в Республику Казахстан с целью постоянного проживания) – 5 (пять) месяцев и при необходимости проведения дополнительного изучения представленных документов срок продлевается не более чем на 7 (семь) месяцев;";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физическим и юридическим лицам (далее – услугополучатель) на платной основе по ставкам консульского сбора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документов, подтверждающих полномочия на представительство, к услугодателю: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визовая анкета на получение визы с цветной либо черно-белой фотографией размером 3,5 х 4,5 сантиметров;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вербальная нота/ ходатайство/ приглашение, зарегистрированное в МВД РК или МИД РК (номер и дату выдачи приглашения получателю визы сообщает приглашающая сторона);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действительный дипломатический, служебный, заграничный паспорт гражданина иностранного государства, либо иной документ, удостоверяющий личность, признаваемый в этом качестве Республикой Казахстан и предоставляющий право на пересечение Государственной границы Республики Казахстан;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документа, подтверждающего оплату консульского сбора;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визы категорий "В4" (для лиц, осуществляющих международные автомобильные перевозки) дополнительно представляются: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разрешительные документы на проезд автотранспортного средства по территории Республики Казахстан (бланк разрешения);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разрешения на осуществление международных перевозок;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водительского удостоверения;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транспортное средство;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визы категорий "В5" (для лиц, являющихся членами экипажей самолетов регулярных и чартерных авиарейсов, не имеющих соответствующее удостоверение Международной организации гражданской авиации (ИКАО), членами поездных бригад, а также экипажей морских и речных судов) дополнительно представляются: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обращение и разрешительные документы на проезд по территории Республики Казахстан;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визы категорий "В9" (для лиц, направляющихся в Республику Казахстан с целью постоянного проживания) дополнительно представляются: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заявление-анкета, бланк которой выдается сотрудниками подразделений миграционной полиции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"Правилам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действия", утвержденным совместным приказом исполняющего обязанности Министра иностранных дел Республики Казахстан от 24 ноября 2016 года № 11-1-2/555 и Министра внутренних дел Республики Казахстан от 28 ноября 2016 года № 1100 (зарегистрирован в Реестре государственной регистрации нормативных правовых актов №14531);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государства его гражданства, в качестве которого может служить листок убытия, либо другой документ, подтверждающий разрешение на выезд на постоянное жительство за рубеж (за исключением иностранцев и лиц без гражданства, которые признаны беженцами или которым предоставлено убежище в Республике Казахстан и этнических казахов из Китайской Народной Республики, если иное не предусмотрено международными договорами);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автобиография;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подтверждении своей платежеспособности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Казахстан, утвержденным постановлением Правительства Республики Казахстан от 26 ноября 2003 года № 1185;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судимости (отсутствии судимости) в государстве гражданской принадлежности и (или) постоянного проживания, выданный компетентным органом соответствующего государства;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удостоверенное согласие ребенка в возрасте от 10 до 16 лет на постоянное проживание в Республике Казахстан;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заверенный договор либо нотариально заверенное согласие с физическим или юридическим лицом о предоставлении заявителю жилища на проживание и постановку на постоянный регистрационный учет;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отсутствии у заявителя и членов его семьи заболеваний,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наличие которых запрещает въезд иностранцам и лицам без гражданства в Республику Казахстан, утвержденном приказом Министра здравоохранения Республики Казахстан от 30 сентября 2011 года № 664 (зарегистрирован в Реестре государственной регистрации нормативных правовых актов № 7274) (далее – Перечень);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визы категорий "В13" (для лиц, направляющихся в Республику Казахстан для транзитного проезда через территорию Республики Казахстан) дополнительно представляются: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проездные документы, оформленные визы или другие основания, дающие право на въезд в страну следования;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проездные документы, оформленная виза, а также водительское удостоверение и документы, подтверждающее право управления транспортным средством, лицом следующим на личном транспортном средстве;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визы категорий "С1" (для этнических казахов, направляющихся в Республику Казахстан с целью постоянного проживания) дополнительно представляются: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национальность заявителя – при отсутствии записи о национальности в документах, удостоверяющих личность;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право на включение в квоту иммиграции оралманов в приоритетном порядке (при их наличии);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у заявителя и членов его семьи заболеваний, указанных в Перечне;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либо отсутствие судимости;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визы категорий "С2" (для лиц, являющихся членами семьи граждан Республики Казахстан, постоянно проживающих в Республике Казахстан, этнических казахов и бывших соотечественников и получивших разрешение на временное проживание в Республике Казахстан (сроком не менее двух лет), иностранцев и лиц без гражданства, постоянно проживающих в Республике Казахстан, а также бизнес-иммигрантов) дополнительно представляются: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приглашающего лица (в произвольной форме);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временное проживание приглашающего лица, за исключением граждан Республики Казахстан (нотариально засвидетельствованная копия);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приглашающего лица и членов семьи (нотариально засвидетельствованная копия);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наличия у приглашающего лица денег на содержание каждого члена семьи в месяц в размере не менее минимальной заработной платы, установленной законом Республики Казахстан о республиканском бюджете;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наличия у приглашающего лица жилья на территории Республики Казахстан, площадь которого соответствует установленным минимальным нормативам на каждого члена семьи, а также санитарным и иным нормам, установленным законодательством Республики Казахстан (нотариально засвидетельствованная копия);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страховка для членов семьи приглашающего лица;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семейные отношения с приглашающим лицом, представленный уполномоченными на то государственными органами Республики Казахстан или иностранного государства (нотариально засвидетельствованная копия);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либо отсутствие судимости, на совершеннолетних членов семьи;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визы категорий "С4" (для лиц, следующих в Республику Казахстан либо находящихся в Республике Казахстан, для самостоятельного трудоустройства по профессиям, востребованным в приоритетных отраслях экономики) дополнительно представляется справка о соответствии квалификации;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визы категорий "С5" (для бизнес-иммигрантов) дополнительно представляются: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справка, подтверждающая отсутствие заболеваний, препятствующих трудовой деятельности;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страховка;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либо отсутствии судимости, выданная уполномоченным органом страны гражданства или постоянного места жительства;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либо отсутствии запрета на осуществление предпринимательской деятельности на основании решения суда, выданная уполномоченным органом страны гражданства или постоянного места жительства;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визы категорий "С10" (для этнических казахов, направляющихся по частной поездки) дополнительно представляется документы, подтверждающие национальную принадлежность.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пакета документов.";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Порядок обжалования, действий (бездействий) центрального государственного органа, а также услугодателя и (или) его должностных лиц по вопросам оказания государственной услуги"; 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детей, являющихся гражданами Республики Казахстан, переданных на усыновление (удочерение) иностранцам", утвержденном указанным приказом: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документов,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документов, подтверждающих полномочия на представительство, к услугодателю: 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детей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персональная карточка учета детей, заполненная по форме согласно приложению 2 к настоящему стандарту государственной услуги;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паспорта гражданина Республики Казахстан, выданного ребенку – гражданину Республики Казахстан, переданному на усыновление (удочерение) иностранцам с разрешительной записью органов внутренних дел о выезде за границу на постоянное место жительства;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заверенная копия паспорта ребенка; 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копия документов, удостоверяющих личность усыновителей (удочерителей);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две цветные фотографии ребенка размером 3,5х4,5 сантиметров;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заверенная копия свидетельства о рождении ребенка;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нотариально заверенная копия свидетельства об усыновлении (удочерении);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решения суда об удовлетворении заявления иностранцев об усыновлении (удочерении), заверенная судом.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пакета документов.";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Порядок обжалования, действий (бездействий) центрального государственного органа, а также услугодателя и (или) его должностных лиц по вопросам оказания государственной услуги";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к указанному стандарту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"Консульская легализация", утвержденном указанным приказом: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"Легализация документов";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"Легализация документов" (далее – государственная услуга).";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физическим и юридическим лицам (далее – услугополучатель) на платной основе по ставкам консульского сбора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личном обращении услугополучателя либо его законного представителя с предоставлением документов, подтверждающих полномочия на представительство, к услугодателю: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(оригинал для сверки);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подлежащий легализации;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документа, подтверждающего оплату консульского сбора. 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уполномоченного лица (оригинал для сверки);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подлежащий легализации;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документа, подтверждающего оплату консульского сбора;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полномочия.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пакета документов.";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9-1 изложить в следующей редакции:</w:t>
      </w:r>
    </w:p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легализации документов, утвержденными приказом исполняющего обязанности Министра иностранных дел Республики Казахстан от 6 декабря 2017 года № 11-1-2/576 (зарегистрирован в Реестре государственной регистрации нормативных правовых актов № 16116).";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Порядок обжалования, действий (бездействий) центрального государственного органа, а также услугодателя и (или) его должностных лиц по вопросам оказания государственной услуги"; 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временного свидетельства на право плавания под Государственным флагом Республики Казахстан, в случае приобретения судна за границей", утвержденном указанным приказом: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физическим и юридическим лицам (далее – услугополучатель) на платной основе по ставкам консульского сбора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кодекс)".";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"Составление акта о морском протесте, в случае кораблекрушения судов Республики Казахстан, находящихся за границей", утвержденном указанным приказом: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физическим и юридическим лицам (далее – услугополучатель) на платной основе по ставкам консульского сбора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кодекс)".";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Порядок обжалования, действий (бездействий) центрального государственного органа, а также услугодателя и (или) его должностных лиц по вопросам оказания государственной услуги"; 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11-1-2/177";</w:t>
            </w:r>
          </w:p>
        </w:tc>
      </w:tr>
    </w:tbl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11-1-2/177";</w:t>
            </w:r>
          </w:p>
        </w:tc>
      </w:tr>
    </w:tbl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11-1-2/177";</w:t>
            </w:r>
          </w:p>
        </w:tc>
      </w:tr>
    </w:tbl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11-1-2/177";</w:t>
            </w:r>
          </w:p>
        </w:tc>
      </w:tr>
    </w:tbl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11-1-2/177";</w:t>
            </w:r>
          </w:p>
        </w:tc>
      </w:tr>
    </w:tbl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11-1-2/177".</w:t>
            </w:r>
          </w:p>
        </w:tc>
      </w:tr>
    </w:tbl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3), 4) настоящего пункта.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иностранных дел Республики Казахстан. 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апреля 2018 года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марта 2018 года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марта 2018 года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апреля 2018 года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11-1-4/78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выходу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Анкета – заявление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17780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Прошу разрешить мне оформить выход из гражданства Республики Казахстан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4"/>
        <w:gridCol w:w="286"/>
      </w:tblGrid>
      <w:tr>
        <w:trPr>
          <w:trHeight w:val="30" w:hRule="atLeast"/>
        </w:trPr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Ответы
</w:t>
            </w:r>
          </w:p>
        </w:tc>
      </w:tr>
      <w:tr>
        <w:trPr>
          <w:trHeight w:val="30" w:hRule="atLeast"/>
        </w:trPr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  <w:bookmarkEnd w:id="202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 и отчества (при его наличии), под которыми вы ранее проживали, когда, где и по какой причине их изменили</w:t>
            </w:r>
          </w:p>
          <w:bookmarkEnd w:id="203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 рождения (село, город, район, область, если родились заграницей, укажите страну)</w:t>
            </w:r>
          </w:p>
          <w:bookmarkEnd w:id="204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  <w:bookmarkEnd w:id="205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Семейное положение (состою в браке, разведен (-а), вдовец (-ва)</w:t>
            </w:r>
          </w:p>
          <w:bookmarkEnd w:id="206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проживания непосредственно перед выездом заграницу</w:t>
            </w:r>
          </w:p>
          <w:bookmarkEnd w:id="207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Последнее место прописки</w:t>
            </w:r>
          </w:p>
          <w:bookmarkEnd w:id="208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Последнее место работы, учебы</w:t>
            </w:r>
          </w:p>
          <w:bookmarkEnd w:id="209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Образование и специальность по образованию (где, когда и какое учебное заведение закончили)</w:t>
            </w:r>
          </w:p>
          <w:bookmarkEnd w:id="210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Если ранее состояли в гражданстве (подданстве) других государств, укажите подробно, где, когда и на каком основании приобрели гражданство Республики Казахстан</w:t>
            </w:r>
          </w:p>
          <w:bookmarkEnd w:id="211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Привлекались ли к уголовной или административной ответственности в судебном порядке. Если привлекались, то когда, кем и за что</w:t>
            </w:r>
          </w:p>
          <w:bookmarkEnd w:id="212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Имеются ли неисполненные обязательства перед Республикой Казахстан или физическими и юридическими лицами, в том числе, связанные с допуском к государственным секретам Республики Казахстан</w:t>
            </w:r>
          </w:p>
          <w:bookmarkEnd w:id="213"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Выполняемая работа с начала трудовой деятельности (включая учебу в высших и средних учебных заведениях, воинскую службу).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пункта, учреждения, организации и предприятия необходимо именовать так, как они назывались в период Вашей работы. Воинскую службу записывать с указанием должности и звания. Предприятия, имеющие условные наименования (почтовый ящик), указывать под этими условными наименованиями. Прохождение военной службы указывается согласно записям в военном билете (при наличии).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  <w:bookmarkEnd w:id="216"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Ваши близкие родственники (родители (родитель), дети, усыновители (удочерители), усыновленные (удочеренные), полнородные и неполнородные братья и сестры, дедушка, бабушка, внуки).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пункта, указываются все близкие родственники, находящиеся как в Республике Казахстан, так и за границей. Если жена имеет фамилию мужа, указывается также ее добрачная фамилия.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4832"/>
        <w:gridCol w:w="1974"/>
        <w:gridCol w:w="1974"/>
        <w:gridCol w:w="2405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  <w:bookmarkEnd w:id="219"/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Супруг (а)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оформляет документы на выход из гражданства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(да/нет).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Если супруг (-а) не является гражданином (-кой) Республики Казахстан,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укажите его (ее) гражданство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17. Наименование учреждения, куда был сдан при выезде из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военный билет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18. Ваш адрес, номер телефона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Правовые последствия выхода из гражданства Республики Казахстан мне разъяснены,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 также разъяснено положение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гражданстве Республики Казахстан", в соответствии с которым за гражданином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не признается гражданство иностранного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11-1-4/78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на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(удочерение) иностранцам"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 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гражданина/ки (Ф.И.О.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гражданство)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 и номер телефона: _________________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 о постановке на учет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принять на учет на основании свидетельства об усыновлении серии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№___________________, выданного "___"_________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отделом РАГС города______ моего/мою сына/дочь гражданина/ку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ребенке Ф.И.О. (при его наличии), дата и месторождения: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 № ___________ кем выдан __________ дата выдачи - срок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проживавшего/шую в Республике Казахстан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имеющего/щую разрешение на въезд и проживание 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Сообщаю, что в Республике Казахстан проживают следующие ближайшие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родственники ребенка (Ф.И.О. (при его наличии) и адрес места жительства):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Мне известно, что усыновленный мной/ю ребенок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законодательством Республики Казахстан, до достижения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совершеннолетия (18 лет) сохраняет гражданство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консульское должностное лицо в любое время имеет право посетить усыновителя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целью проверки соответствия условий проживания, воспитания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перемены места проживания 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проинформирую за 10 рабочих дней до отбытия загранучреждение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Казахстан, находящееся по адресу: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"___"___________20__года.       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 заявителя)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11-1-4/78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 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на 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(удочерение) иностранцам"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19177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Персональная карточка учета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 1. Ф.И.О. (при его наличии):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(После усыновления)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Ф.И.О. (при его наличии):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 усыновления)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Пол: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Дата и место рождения: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Серия и номер паспорта _____________ кем и когда выдан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Место жительства (регистрации) в Казахстане перед выездом за границу: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Решение суда: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(номер, дата и место)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Усыновители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Приемный отец: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Приемная мать: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Адрес проживания в стране и номер телефона: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Свидетельство об усыновлении: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Ближайшие родственники в Казахстане: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Отметка о постановке на консульский учет или снятии с учета: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 "___" _______________20___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служебных отметок)</w:t>
      </w:r>
    </w:p>
    <w:bookmarkEnd w:id="2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