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7224" w14:textId="51f7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апреля 2018 года № 546. Зарегистрирован в Министерстве юстиции Республики Казахстан 19 апреля 2018 года № 16780. Утратил силу приказом Министра юстиции Республики Казахстан от 21 апреля 2020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согласно приложению 1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апреля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546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16.11.2018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6 (шесть)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с момента получения документов услугополучателя проверяет на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либо поврежденного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 указанные сроки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16.11.2018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16.11.2018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на занятие судебно-экспертной деятельностью, в том числе судебно-медицинской, судебно-наркологической и судебно-психиатрической экспертизами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председателя комиссии услугодателя.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лицензии,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составляет: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(шесть) месячных расчетных показателей (далее - МРП);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– 10 % от ставки при выдаче лицензии, но не более 4 МРП.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по наличному и безналичному расчету через банки второго уровня и организации, осуществляющие отдельные виды банковских операций.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16.11.2018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портал: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сведений, содержащих информацию о квалификационных требованиях к виду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справок из наркологических и психиатрических организаций, выданные по местожительству услугополучателя не ранее чем за месяц до их представления услугодателю, с указанием сведений по всей Республике Казахстан;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трудовую деятельность;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диплома о высшем образовании, электронная копия приложения к диплому.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информации государственными информационными системами, содержащейся в подпунктах 4), 5), и 6) представление указанных документов не требуются.</w:t>
      </w:r>
    </w:p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со дня замены удостоверения личности.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через портал услугополучатели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в случае отсутствия сведений в информационной системе);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справок из наркологического и психиатрического организаций, выданные по местожительству услугополучателя не ранее чем за месяц до их представления услугодателю, с указанием сведений по всей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 лицензии услугодатель получает из соответствующих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через портал всех необходимых документов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16.11.2018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лиц;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и (или) представленных материалов и данных (сведений),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экспертизы, утвержденных приказом Министра юстиции Республики Казахстан от 26 января 2015 года № 48 (зарегистрирован в Реестре государственной регистрации нормативных правовых актов под № 10309);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услугополучателю получать лицензии.</w:t>
      </w:r>
    </w:p>
    <w:bookmarkEnd w:id="41"/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а также на сотрудников по вопросам оказания государственной услуги: жалоба подается на имя руководителя услугодателя по адресам, указанным в пункте 14 настоящего стандарта государственной услуги или по адресу: 010000, город Астана, Есильский район, ул. Мәңгілік Ел, дом № 8, здание "Дом министерств", 13 подъезд.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услугодателя, а также посредством портала. Жалоба подписывается услугополучателем, в которой указывается его фамилия, имя, отчество (при его наличии), почтовой адрес.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срока и места получения ответа, контактных данных должностных лиц.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или выдается нарочно в канцелярии услугодателя.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контакт-центра.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(отметка о доставке, регистрации, исполнении, ответ о рассмотрении или отказе в рассмотрении).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 законодательством порядке.</w:t>
      </w:r>
    </w:p>
    <w:bookmarkEnd w:id="51"/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13. Исключен приказом Министра юстиции РК от 16.11.2018 </w:t>
      </w:r>
      <w:r>
        <w:rPr>
          <w:rFonts w:ascii="Times New Roman"/>
          <w:b w:val="false"/>
          <w:i w:val="false"/>
          <w:color w:val="ff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официальном интернет-ресурсе услугодателя – www.adilet.gov.kz.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порядке,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(фамилия имя отчество (при его наличии) физического лица,  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Прошу выдать лицензию и (или) приложение к лицензии на осуществление__________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(указать полное наименование вида деятельности и (или) подвида(ов)  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 наименование улицы, номер дома/здания)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 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(или)приложения к лицензии; заявителю не запрещено судом заниматься лицензируемым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видом и(или) подвидом деятельности; все прилагаемые документы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лицензии;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Физическое лицо__________________________________________________________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(подпись)                 (фамилия, имя, отчество (при его наличии) 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         Дата заполнения: "____" _____ 20___ года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содержащие информацию о квалификационных требованиях к виду деятельности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Наличие квалификационного свидетельства, подтверждающего сдачу квалификационного экзамена по следующим нормативным правовым актам: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Гражданскому процессуальному кодексу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685"/>
        <w:gridCol w:w="4706"/>
        <w:gridCol w:w="2319"/>
        <w:gridCol w:w="2209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свидетельства/ дополнения к квалификационному свидетельству, выданные Министерство юстиции Республики Казахстан, Министерство здравоохранение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свидетельства/ дополнения к квалификационному свидетельству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судебной экспертизе (квалификационное свидетельство)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судебно-медицинской,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судебно-наркологической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(фамилия, имя, отчество (при его наличии) физического лица, 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 от _____________ 20____ года, выданную(ое)(ых)______________________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(номер(а)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приложения(й) к лицензии, дата выдачи,  наименование  лицензиара, выдавшего лицензию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приложение(я) к лицензии)___________________________________________________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(полное наименование вида деятельности и (или) подвида(ов) 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1) изменения фамилии, имени, отчества (при его наличии) физического  лица-лицензиата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2) перерегистрация индивидуального предпринимателя-лицензиата, изменение 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3) перерегистрация индивидуального предпринимателя-лицензиата, изменение 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4) отчуждение лицензиатом лицензии, выданной по классу "разрешения,  выдаваемые на объекты", вместе с объектом в пользу третьих лиц в случаях, 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 Республики Казахстан от 16 мая 2014 года № 202-V "О разрешениях и  уведомлениях"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7) изменение наименования вида деятельности 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8) изменение наименования подвида деятельности 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Адрес местожительства физического лица______________________________________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населенный   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Электронная почта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Телефоны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(почтовый индекс, область, город, район, населенный пункт, 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 заявителю не запрещено судом заниматься лицензируемым видом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деятельности;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 и (или) приложения к лицензии;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удостоверение заявления электронной цифровой подписью работника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(подпись) (фамилия, имя, отчество (при его наличии) 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               Дата заполнения: "___" ____ 20____ года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546</w:t>
            </w:r>
            <w:r>
              <w:br/>
            </w:r>
          </w:p>
        </w:tc>
      </w:tr>
    </w:tbl>
    <w:bookmarkStart w:name="z1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утративших силу некоторых приказов  Министра юстиции Республики Казахстан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за № 11188, опубликован 15 июня 2015 года в информационно-правовой системе "Әділет");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2016 года № 196 "О внесении изменения в приказ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№ 13798, опубликован 30 июня 2016 года в информационно-правовой системе "Әділет").;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марта 2017 года № 217 "О внесении изменений в приказ Министра юстиции Республики Казахстан от 28 апреля 2015 года № 242 "Об утверждении стандарта государственной услуги по вопросам судебно-экспертной деятельности" (зарегистрирован в Реестре государственной регистрации нормативных правовых актов № 14903, опубликован 17 марта 2017 года в Эталонном контрольном банке нормативных правовых актов Республики Казахстан).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