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b860" w14:textId="f56b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5 апреля 2018 года № 524. Зарегистрирован в Министерстве юстиции Республики Казахстан 19 апреля 2018 года № 16779. Утратил силу приказом Министра юстиции Республики Казахстан от 26 июня 2019 года № 349 (вводится в действие с 01.07.2019)</w:t>
      </w:r>
    </w:p>
    <w:p>
      <w:pPr>
        <w:spacing w:after="0"/>
        <w:ind w:left="0"/>
        <w:jc w:val="both"/>
      </w:pPr>
      <w:r>
        <w:rPr>
          <w:rFonts w:ascii="Times New Roman"/>
          <w:b w:val="false"/>
          <w:i w:val="false"/>
          <w:color w:val="ff0000"/>
          <w:sz w:val="28"/>
        </w:rPr>
        <w:t xml:space="preserve">
      Сноска. Утратил силу приказом Министра юстиции РК от 26.06.2019 </w:t>
      </w:r>
      <w:r>
        <w:rPr>
          <w:rFonts w:ascii="Times New Roman"/>
          <w:b w:val="false"/>
          <w:i w:val="false"/>
          <w:color w:val="ff0000"/>
          <w:sz w:val="28"/>
        </w:rPr>
        <w:t>№ 349</w:t>
      </w:r>
      <w:r>
        <w:rPr>
          <w:rFonts w:ascii="Times New Roman"/>
          <w:b w:val="false"/>
          <w:i w:val="false"/>
          <w:color w:val="ff0000"/>
          <w:sz w:val="28"/>
        </w:rPr>
        <w:t xml:space="preserve"> (вводится в действие с 01.07.2019).</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юстиции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приказом Министра юстиции РК от 11.04.2019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(зарегистрированный в Реестре государственной регистрации нормативных правовых актов за № 11384, опубликованный 9 июля 2015 года в информационно-правовой системе "Әділет") следующие изменения:</w:t>
      </w:r>
    </w:p>
    <w:bookmarkEnd w:id="2"/>
    <w:bookmarkStart w:name="z62"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перерегистрация юридических лиц, учетная перерегистрация их филиалов и представительств", утвержденным указанным </w:t>
      </w:r>
      <w:r>
        <w:rPr>
          <w:rFonts w:ascii="Times New Roman"/>
          <w:b w:val="false"/>
          <w:i w:val="false"/>
          <w:color w:val="000000"/>
          <w:sz w:val="28"/>
        </w:rPr>
        <w:t>приказом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64" w:id="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4"/>
    <w:bookmarkStart w:name="z65" w:id="5"/>
    <w:p>
      <w:pPr>
        <w:spacing w:after="0"/>
        <w:ind w:left="0"/>
        <w:jc w:val="both"/>
      </w:pPr>
      <w:r>
        <w:rPr>
          <w:rFonts w:ascii="Times New Roman"/>
          <w:b w:val="false"/>
          <w:i w:val="false"/>
          <w:color w:val="000000"/>
          <w:sz w:val="28"/>
        </w:rPr>
        <w:t>
      1) в Государственную корпорацию:</w:t>
      </w:r>
    </w:p>
    <w:bookmarkEnd w:id="5"/>
    <w:bookmarkStart w:name="z66" w:id="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 (далее – заявление );</w:t>
      </w:r>
    </w:p>
    <w:bookmarkEnd w:id="6"/>
    <w:bookmarkStart w:name="z67" w:id="7"/>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субъектов частного предпринимательства);</w:t>
      </w:r>
    </w:p>
    <w:bookmarkEnd w:id="7"/>
    <w:bookmarkStart w:name="z68" w:id="8"/>
    <w:p>
      <w:pPr>
        <w:spacing w:after="0"/>
        <w:ind w:left="0"/>
        <w:jc w:val="both"/>
      </w:pPr>
      <w:r>
        <w:rPr>
          <w:rFonts w:ascii="Times New Roman"/>
          <w:b w:val="false"/>
          <w:i w:val="false"/>
          <w:color w:val="000000"/>
          <w:sz w:val="28"/>
        </w:rPr>
        <w:t>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8"/>
    <w:bookmarkStart w:name="z69" w:id="9"/>
    <w:p>
      <w:pPr>
        <w:spacing w:after="0"/>
        <w:ind w:left="0"/>
        <w:jc w:val="both"/>
      </w:pPr>
      <w:r>
        <w:rPr>
          <w:rFonts w:ascii="Times New Roman"/>
          <w:b w:val="false"/>
          <w:i w:val="false"/>
          <w:color w:val="000000"/>
          <w:sz w:val="28"/>
        </w:rPr>
        <w:t>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9"/>
    <w:bookmarkStart w:name="z70" w:id="10"/>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bookmarkEnd w:id="10"/>
    <w:bookmarkStart w:name="z71" w:id="11"/>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bookmarkEnd w:id="11"/>
    <w:bookmarkStart w:name="z72" w:id="12"/>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12"/>
    <w:bookmarkStart w:name="z73" w:id="13"/>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End w:id="13"/>
    <w:bookmarkStart w:name="z74" w:id="14"/>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bookmarkEnd w:id="14"/>
    <w:bookmarkStart w:name="z75" w:id="15"/>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bookmarkEnd w:id="15"/>
    <w:bookmarkStart w:name="z76" w:id="16"/>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либо его представитель по доверенности представляет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6"/>
    <w:bookmarkStart w:name="z77" w:id="17"/>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bookmarkEnd w:id="17"/>
    <w:bookmarkStart w:name="z78" w:id="18"/>
    <w:p>
      <w:pPr>
        <w:spacing w:after="0"/>
        <w:ind w:left="0"/>
        <w:jc w:val="both"/>
      </w:pPr>
      <w:r>
        <w:rPr>
          <w:rFonts w:ascii="Times New Roman"/>
          <w:b w:val="false"/>
          <w:i w:val="false"/>
          <w:color w:val="000000"/>
          <w:sz w:val="28"/>
        </w:rPr>
        <w:t>
      1) документов, которые могут быть получены из информационных систем;</w:t>
      </w:r>
    </w:p>
    <w:bookmarkEnd w:id="18"/>
    <w:bookmarkStart w:name="z79" w:id="19"/>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19"/>
    <w:bookmarkStart w:name="z80" w:id="20"/>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bookmarkEnd w:id="20"/>
    <w:bookmarkStart w:name="z81" w:id="2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1"/>
    <w:bookmarkStart w:name="z8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утвержденным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4" w:id="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w:t>
      </w:r>
    </w:p>
    <w:bookmarkEnd w:id="23"/>
    <w:bookmarkStart w:name="z85" w:id="24"/>
    <w:p>
      <w:pPr>
        <w:spacing w:after="0"/>
        <w:ind w:left="0"/>
        <w:jc w:val="both"/>
      </w:pPr>
      <w:r>
        <w:rPr>
          <w:rFonts w:ascii="Times New Roman"/>
          <w:b w:val="false"/>
          <w:i w:val="false"/>
          <w:color w:val="000000"/>
          <w:sz w:val="28"/>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4"/>
    <w:bookmarkStart w:name="z86" w:id="25"/>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(за исключением субъектов частного предпринимательства);</w:t>
      </w:r>
    </w:p>
    <w:bookmarkEnd w:id="25"/>
    <w:bookmarkStart w:name="z87" w:id="26"/>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bookmarkEnd w:id="26"/>
    <w:bookmarkStart w:name="z88" w:id="27"/>
    <w:p>
      <w:pPr>
        <w:spacing w:after="0"/>
        <w:ind w:left="0"/>
        <w:jc w:val="both"/>
      </w:pPr>
      <w:r>
        <w:rPr>
          <w:rFonts w:ascii="Times New Roman"/>
          <w:b w:val="false"/>
          <w:i w:val="false"/>
          <w:color w:val="000000"/>
          <w:sz w:val="28"/>
        </w:rPr>
        <w:t>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7"/>
    <w:bookmarkStart w:name="z89" w:id="28"/>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End w:id="28"/>
    <w:bookmarkStart w:name="z90" w:id="29"/>
    <w:p>
      <w:pPr>
        <w:spacing w:after="0"/>
        <w:ind w:left="0"/>
        <w:jc w:val="both"/>
      </w:pPr>
      <w:r>
        <w:rPr>
          <w:rFonts w:ascii="Times New Roman"/>
          <w:b w:val="false"/>
          <w:i w:val="false"/>
          <w:color w:val="000000"/>
          <w:sz w:val="28"/>
        </w:rPr>
        <w:t>
      5) документ об уничтожении печати юридического лица (при наличии);</w:t>
      </w:r>
    </w:p>
    <w:bookmarkEnd w:id="29"/>
    <w:bookmarkStart w:name="z91" w:id="30"/>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bookmarkEnd w:id="30"/>
    <w:bookmarkStart w:name="z92" w:id="31"/>
    <w:p>
      <w:pPr>
        <w:spacing w:after="0"/>
        <w:ind w:left="0"/>
        <w:jc w:val="both"/>
      </w:pPr>
      <w:r>
        <w:rPr>
          <w:rFonts w:ascii="Times New Roman"/>
          <w:b w:val="false"/>
          <w:i w:val="false"/>
          <w:color w:val="000000"/>
          <w:sz w:val="28"/>
        </w:rPr>
        <w:t>
      7) учредительные документы;</w:t>
      </w:r>
    </w:p>
    <w:bookmarkEnd w:id="31"/>
    <w:bookmarkStart w:name="z93" w:id="32"/>
    <w:p>
      <w:pPr>
        <w:spacing w:after="0"/>
        <w:ind w:left="0"/>
        <w:jc w:val="both"/>
      </w:pPr>
      <w:r>
        <w:rPr>
          <w:rFonts w:ascii="Times New Roman"/>
          <w:b w:val="false"/>
          <w:i w:val="false"/>
          <w:color w:val="000000"/>
          <w:sz w:val="28"/>
        </w:rPr>
        <w:t>
      8) в случаях, предусмотренных законодательством Республики Казахстан, дополнительно предоставляются:</w:t>
      </w:r>
    </w:p>
    <w:bookmarkEnd w:id="32"/>
    <w:bookmarkStart w:name="z94" w:id="33"/>
    <w:p>
      <w:pPr>
        <w:spacing w:after="0"/>
        <w:ind w:left="0"/>
        <w:jc w:val="both"/>
      </w:pP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w:t>
      </w:r>
    </w:p>
    <w:bookmarkEnd w:id="33"/>
    <w:bookmarkStart w:name="z95" w:id="34"/>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p>
    <w:bookmarkEnd w:id="34"/>
    <w:bookmarkStart w:name="z96" w:id="35"/>
    <w:p>
      <w:pPr>
        <w:spacing w:after="0"/>
        <w:ind w:left="0"/>
        <w:jc w:val="both"/>
      </w:pP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35"/>
    <w:bookmarkStart w:name="z97" w:id="36"/>
    <w:p>
      <w:pPr>
        <w:spacing w:after="0"/>
        <w:ind w:left="0"/>
        <w:jc w:val="both"/>
      </w:pPr>
      <w:r>
        <w:rPr>
          <w:rFonts w:ascii="Times New Roman"/>
          <w:b w:val="false"/>
          <w:i w:val="false"/>
          <w:color w:val="000000"/>
          <w:sz w:val="28"/>
        </w:rPr>
        <w:t>
      копия договора купли-продажи имущественного комплекса государственного предприятия;</w:t>
      </w:r>
    </w:p>
    <w:bookmarkEnd w:id="36"/>
    <w:bookmarkStart w:name="z98" w:id="37"/>
    <w:p>
      <w:pPr>
        <w:spacing w:after="0"/>
        <w:ind w:left="0"/>
        <w:jc w:val="both"/>
      </w:pPr>
      <w:r>
        <w:rPr>
          <w:rFonts w:ascii="Times New Roman"/>
          <w:b w:val="false"/>
          <w:i w:val="false"/>
          <w:color w:val="000000"/>
          <w:sz w:val="28"/>
        </w:rPr>
        <w:t>
      копия передаточного акта государственного предприятия;</w:t>
      </w:r>
    </w:p>
    <w:bookmarkEnd w:id="37"/>
    <w:bookmarkStart w:name="z99" w:id="38"/>
    <w:p>
      <w:pPr>
        <w:spacing w:after="0"/>
        <w:ind w:left="0"/>
        <w:jc w:val="both"/>
      </w:pPr>
      <w:r>
        <w:rPr>
          <w:rFonts w:ascii="Times New Roman"/>
          <w:b w:val="false"/>
          <w:i w:val="false"/>
          <w:color w:val="000000"/>
          <w:sz w:val="28"/>
        </w:rPr>
        <w:t>
      9) для снятия с учетной регистрации филиала и представительства получатели государственных услуг предоставляют следующие документы:</w:t>
      </w:r>
    </w:p>
    <w:bookmarkEnd w:id="38"/>
    <w:bookmarkStart w:name="z100" w:id="39"/>
    <w:p>
      <w:pPr>
        <w:spacing w:after="0"/>
        <w:ind w:left="0"/>
        <w:jc w:val="both"/>
      </w:pPr>
      <w:r>
        <w:rPr>
          <w:rFonts w:ascii="Times New Roman"/>
          <w:b w:val="false"/>
          <w:i w:val="false"/>
          <w:color w:val="000000"/>
          <w:sz w:val="28"/>
        </w:rPr>
        <w:t xml:space="preserve">
      заявление о регистрации прекращения деятельности юридического лица, филиала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39"/>
    <w:bookmarkStart w:name="z101" w:id="40"/>
    <w:p>
      <w:pPr>
        <w:spacing w:after="0"/>
        <w:ind w:left="0"/>
        <w:jc w:val="both"/>
      </w:pPr>
      <w:r>
        <w:rPr>
          <w:rFonts w:ascii="Times New Roman"/>
          <w:b w:val="false"/>
          <w:i w:val="false"/>
          <w:color w:val="000000"/>
          <w:sz w:val="28"/>
        </w:rPr>
        <w:t>
      положение о филиале (представительстве);</w:t>
      </w:r>
    </w:p>
    <w:bookmarkEnd w:id="40"/>
    <w:bookmarkStart w:name="z102" w:id="41"/>
    <w:p>
      <w:pPr>
        <w:spacing w:after="0"/>
        <w:ind w:left="0"/>
        <w:jc w:val="both"/>
      </w:pP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p>
    <w:bookmarkEnd w:id="41"/>
    <w:bookmarkStart w:name="z103" w:id="42"/>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bookmarkEnd w:id="42"/>
    <w:bookmarkStart w:name="z104" w:id="43"/>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bookmarkEnd w:id="43"/>
    <w:bookmarkStart w:name="z105" w:id="44"/>
    <w:p>
      <w:pPr>
        <w:spacing w:after="0"/>
        <w:ind w:left="0"/>
        <w:jc w:val="both"/>
      </w:pPr>
      <w:r>
        <w:rPr>
          <w:rFonts w:ascii="Times New Roman"/>
          <w:b w:val="false"/>
          <w:i w:val="false"/>
          <w:color w:val="000000"/>
          <w:sz w:val="28"/>
        </w:rPr>
        <w:t>
      1) положения о филиале (представительстве);</w:t>
      </w:r>
    </w:p>
    <w:bookmarkEnd w:id="44"/>
    <w:bookmarkStart w:name="z106" w:id="45"/>
    <w:p>
      <w:pPr>
        <w:spacing w:after="0"/>
        <w:ind w:left="0"/>
        <w:jc w:val="both"/>
      </w:pPr>
      <w:r>
        <w:rPr>
          <w:rFonts w:ascii="Times New Roman"/>
          <w:b w:val="false"/>
          <w:i w:val="false"/>
          <w:color w:val="000000"/>
          <w:sz w:val="28"/>
        </w:rPr>
        <w:t>
      2) квитанции или иного документа, подтверждающих оплату в бюджет регистрационного сбора за снятие с учетной регистрации филиала (представительства).</w:t>
      </w:r>
    </w:p>
    <w:bookmarkEnd w:id="45"/>
    <w:bookmarkStart w:name="z107" w:id="46"/>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46"/>
    <w:bookmarkStart w:name="z108" w:id="47"/>
    <w:p>
      <w:pPr>
        <w:spacing w:after="0"/>
        <w:ind w:left="0"/>
        <w:jc w:val="both"/>
      </w:pPr>
      <w:r>
        <w:rPr>
          <w:rFonts w:ascii="Times New Roman"/>
          <w:b w:val="false"/>
          <w:i w:val="false"/>
          <w:color w:val="000000"/>
          <w:sz w:val="28"/>
        </w:rPr>
        <w:t>
      На портале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пунктом 9 настоящего стандарта и оплатой регистрационного сбора через платежный шлюз "электронного правительства".</w:t>
      </w:r>
    </w:p>
    <w:bookmarkEnd w:id="47"/>
    <w:bookmarkStart w:name="z109" w:id="4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сбора за (в случае оплаты через ПШЭП),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лица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48"/>
    <w:bookmarkStart w:name="z110" w:id="49"/>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новой редакции согласно приложениям 2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12" w:id="50"/>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50"/>
    <w:bookmarkStart w:name="z113"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114" w:id="5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2"/>
    <w:bookmarkStart w:name="z115" w:id="53"/>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53"/>
    <w:bookmarkStart w:name="z116" w:id="5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54"/>
    <w:bookmarkStart w:name="z117" w:id="5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Азимова</w:t>
            </w:r>
            <w:r>
              <w:rPr>
                <w:rFonts w:ascii="Times New Roman"/>
                <w:b w:val="false"/>
                <w:i w:val="false"/>
                <w:color w:val="000000"/>
                <w:sz w:val="20"/>
              </w:rPr>
              <w:t>
</w:t>
            </w:r>
          </w:p>
        </w:tc>
      </w:tr>
    </w:tbl>
    <w:bookmarkStart w:name="z119" w:id="5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w:t>
      </w:r>
      <w:r>
        <w:br/>
      </w:r>
      <w:r>
        <w:rPr>
          <w:rFonts w:ascii="Times New Roman"/>
          <w:b w:val="false"/>
          <w:i w:val="false"/>
          <w:color w:val="000000"/>
          <w:sz w:val="28"/>
        </w:rPr>
        <w:t>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Д. Абаев</w:t>
      </w:r>
      <w:r>
        <w:br/>
      </w:r>
      <w:r>
        <w:rPr>
          <w:rFonts w:ascii="Times New Roman"/>
          <w:b w:val="false"/>
          <w:i w:val="false"/>
          <w:color w:val="000000"/>
          <w:sz w:val="28"/>
        </w:rPr>
        <w:t>9 апреля 2018 год</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5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Б. Султанов</w:t>
      </w:r>
      <w:r>
        <w:br/>
      </w:r>
      <w:r>
        <w:rPr>
          <w:rFonts w:ascii="Times New Roman"/>
          <w:b w:val="false"/>
          <w:i w:val="false"/>
          <w:color w:val="000000"/>
          <w:sz w:val="28"/>
        </w:rPr>
        <w:t>11 апреля 2018 год</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5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Национального Банка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Д. Акишев</w:t>
      </w:r>
      <w:r>
        <w:br/>
      </w:r>
      <w:r>
        <w:rPr>
          <w:rFonts w:ascii="Times New Roman"/>
          <w:b w:val="false"/>
          <w:i w:val="false"/>
          <w:color w:val="000000"/>
          <w:sz w:val="28"/>
        </w:rPr>
        <w:t>13 апреля 2018 год</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юстиции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апреля 2018 года № 524</w:t>
            </w:r>
            <w:r>
              <w:br/>
            </w:r>
            <w:r>
              <w:rPr>
                <w:rFonts w:ascii="Times New Roman"/>
                <w:b w:val="false"/>
                <w:i w:val="false"/>
                <w:color w:val="000000"/>
                <w:sz w:val="20"/>
              </w:rPr>
              <w:t>Приложение 18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1 утратило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юстиции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апреля 2018 года № 524</w:t>
            </w:r>
            <w:r>
              <w:br/>
            </w:r>
            <w:r>
              <w:rPr>
                <w:rFonts w:ascii="Times New Roman"/>
                <w:b w:val="false"/>
                <w:i w:val="false"/>
                <w:color w:val="000000"/>
                <w:sz w:val="20"/>
              </w:rPr>
              <w:t>Приложение 18-1к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 и</w:t>
            </w:r>
            <w:r>
              <w:br/>
            </w:r>
            <w:r>
              <w:rPr>
                <w:rFonts w:ascii="Times New Roman"/>
                <w:b w:val="false"/>
                <w:i w:val="false"/>
                <w:color w:val="000000"/>
                <w:sz w:val="20"/>
              </w:rPr>
              <w:t>представительств"</w:t>
            </w:r>
          </w:p>
        </w:tc>
      </w:tr>
    </w:tbl>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Сноска. Приложение 2 утратило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юстиции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апреля 2018 года № 524</w:t>
            </w:r>
            <w:r>
              <w:br/>
            </w: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форма</w:t>
            </w:r>
          </w:p>
        </w:tc>
      </w:tr>
    </w:tbl>
    <w:bookmarkStart w:name="z130" w:id="59"/>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w:t>
      </w:r>
      <w:r>
        <w:br/>
      </w:r>
      <w:r>
        <w:rPr>
          <w:rFonts w:ascii="Times New Roman"/>
          <w:b w:val="false"/>
          <w:i w:val="false"/>
          <w:color w:val="000000"/>
          <w:sz w:val="28"/>
        </w:rPr>
        <w:t xml:space="preserve">             </w:t>
      </w:r>
      <w:r>
        <w:rPr>
          <w:rFonts w:ascii="Times New Roman"/>
          <w:b/>
          <w:i w:val="false"/>
          <w:color w:val="000000"/>
          <w:sz w:val="28"/>
        </w:rPr>
        <w:t>о начале осуществления предпринимательской деятельности</w:t>
      </w:r>
      <w:r>
        <w:br/>
      </w:r>
      <w:r>
        <w:rPr>
          <w:rFonts w:ascii="Times New Roman"/>
          <w:b w:val="false"/>
          <w:i w:val="false"/>
          <w:color w:val="000000"/>
          <w:sz w:val="28"/>
        </w:rPr>
        <w:t xml:space="preserve">             </w:t>
      </w:r>
      <w:r>
        <w:rPr>
          <w:rFonts w:ascii="Times New Roman"/>
          <w:b/>
          <w:i w:val="false"/>
          <w:color w:val="000000"/>
          <w:sz w:val="28"/>
        </w:rPr>
        <w:t>(для субъектов малого предпринимательства) с открытием банковского</w:t>
      </w:r>
      <w:r>
        <w:br/>
      </w:r>
      <w:r>
        <w:rPr>
          <w:rFonts w:ascii="Times New Roman"/>
          <w:b w:val="false"/>
          <w:i w:val="false"/>
          <w:color w:val="000000"/>
          <w:sz w:val="28"/>
        </w:rPr>
        <w:t xml:space="preserve">             </w:t>
      </w:r>
      <w:r>
        <w:rPr>
          <w:rFonts w:ascii="Times New Roman"/>
          <w:b/>
          <w:i w:val="false"/>
          <w:color w:val="000000"/>
          <w:sz w:val="28"/>
        </w:rPr>
        <w:t>счета</w:t>
      </w:r>
      <w:r>
        <w:rPr>
          <w:rFonts w:ascii="Times New Roman"/>
          <w:b w:val="false"/>
          <w:i w:val="false"/>
          <w:color w:val="000000"/>
          <w:sz w:val="28"/>
        </w:rPr>
        <w:t xml:space="preserve"> </w:t>
      </w:r>
      <w:r>
        <w:rPr>
          <w:rFonts w:ascii="Times New Roman"/>
          <w:b/>
          <w:i w:val="false"/>
          <w:color w:val="000000"/>
          <w:sz w:val="28"/>
        </w:rPr>
        <w:t>и обязательным страхованием работника от несчастных случаев</w:t>
      </w:r>
      <w:r>
        <w:br/>
      </w:r>
      <w:r>
        <w:rPr>
          <w:rFonts w:ascii="Times New Roman"/>
          <w:b w:val="false"/>
          <w:i w:val="false"/>
          <w:color w:val="000000"/>
          <w:sz w:val="28"/>
        </w:rPr>
        <w:t xml:space="preserve">             </w:t>
      </w:r>
      <w:r>
        <w:rPr>
          <w:rFonts w:ascii="Times New Roman"/>
          <w:b/>
          <w:i w:val="false"/>
          <w:color w:val="000000"/>
          <w:sz w:val="28"/>
        </w:rPr>
        <w:t>(за исключением случаев, когда учредитель (учредители) юридического</w:t>
      </w:r>
      <w:r>
        <w:br/>
      </w:r>
      <w:r>
        <w:rPr>
          <w:rFonts w:ascii="Times New Roman"/>
          <w:b w:val="false"/>
          <w:i w:val="false"/>
          <w:color w:val="000000"/>
          <w:sz w:val="28"/>
        </w:rPr>
        <w:t xml:space="preserve">             </w:t>
      </w:r>
      <w:r>
        <w:rPr>
          <w:rFonts w:ascii="Times New Roman"/>
          <w:b/>
          <w:i w:val="false"/>
          <w:color w:val="000000"/>
          <w:sz w:val="28"/>
        </w:rPr>
        <w:t>лица осуществляет (осуществляют) деятельность без вступления в</w:t>
      </w:r>
      <w:r>
        <w:br/>
      </w:r>
      <w:r>
        <w:rPr>
          <w:rFonts w:ascii="Times New Roman"/>
          <w:b w:val="false"/>
          <w:i w:val="false"/>
          <w:color w:val="000000"/>
          <w:sz w:val="28"/>
        </w:rPr>
        <w:t xml:space="preserve">                   </w:t>
      </w:r>
      <w:r>
        <w:rPr>
          <w:rFonts w:ascii="Times New Roman"/>
          <w:b/>
          <w:i w:val="false"/>
          <w:color w:val="000000"/>
          <w:sz w:val="28"/>
        </w:rPr>
        <w:t>трудовые</w:t>
      </w:r>
      <w:r>
        <w:rPr>
          <w:rFonts w:ascii="Times New Roman"/>
          <w:b w:val="false"/>
          <w:i w:val="false"/>
          <w:color w:val="000000"/>
          <w:sz w:val="28"/>
        </w:rPr>
        <w:t xml:space="preserve"> </w:t>
      </w:r>
      <w:r>
        <w:rPr>
          <w:rFonts w:ascii="Times New Roman"/>
          <w:b/>
          <w:i w:val="false"/>
          <w:color w:val="000000"/>
          <w:sz w:val="28"/>
        </w:rPr>
        <w:t>отношения с физическими лицами)</w:t>
      </w:r>
    </w:p>
    <w:bookmarkEnd w:id="59"/>
    <w:bookmarkStart w:name="z131" w:id="60"/>
    <w:p>
      <w:pPr>
        <w:spacing w:after="0"/>
        <w:ind w:left="0"/>
        <w:jc w:val="both"/>
      </w:pPr>
      <w:r>
        <w:rPr>
          <w:rFonts w:ascii="Times New Roman"/>
          <w:b w:val="false"/>
          <w:i w:val="false"/>
          <w:color w:val="000000"/>
          <w:sz w:val="28"/>
        </w:rPr>
        <w:t>
      1. Форма организации: ____________________________________________________</w:t>
      </w:r>
      <w:r>
        <w:br/>
      </w:r>
      <w:r>
        <w:rPr>
          <w:rFonts w:ascii="Times New Roman"/>
          <w:b w:val="false"/>
          <w:i w:val="false"/>
          <w:color w:val="000000"/>
          <w:sz w:val="28"/>
        </w:rPr>
        <w:t xml:space="preserve">       2. Организационно-правовая форма: ________________________________________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 __________________</w:t>
      </w:r>
      <w:r>
        <w:br/>
      </w:r>
      <w:r>
        <w:rPr>
          <w:rFonts w:ascii="Times New Roman"/>
          <w:b w:val="false"/>
          <w:i w:val="false"/>
          <w:color w:val="000000"/>
          <w:sz w:val="28"/>
        </w:rPr>
        <w:t xml:space="preserve">       название на русском языке без указания ОПФ*: __________________________</w:t>
      </w:r>
      <w:r>
        <w:br/>
      </w:r>
      <w:r>
        <w:rPr>
          <w:rFonts w:ascii="Times New Roman"/>
          <w:b w:val="false"/>
          <w:i w:val="false"/>
          <w:color w:val="000000"/>
          <w:sz w:val="28"/>
        </w:rPr>
        <w:t xml:space="preserve">       название на английском языке с указанием ОПФ*: ________________________</w:t>
      </w:r>
      <w:r>
        <w:br/>
      </w:r>
      <w:r>
        <w:rPr>
          <w:rFonts w:ascii="Times New Roman"/>
          <w:b w:val="false"/>
          <w:i w:val="false"/>
          <w:color w:val="000000"/>
          <w:sz w:val="28"/>
        </w:rPr>
        <w:t xml:space="preserve">       краткое название на государственном языке: _______________________________</w:t>
      </w:r>
      <w:r>
        <w:br/>
      </w:r>
      <w:r>
        <w:rPr>
          <w:rFonts w:ascii="Times New Roman"/>
          <w:b w:val="false"/>
          <w:i w:val="false"/>
          <w:color w:val="000000"/>
          <w:sz w:val="28"/>
        </w:rPr>
        <w:t xml:space="preserve">       краткое название на русском языке: _____________________________________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______________________</w:t>
      </w:r>
      <w:r>
        <w:br/>
      </w:r>
      <w:r>
        <w:rPr>
          <w:rFonts w:ascii="Times New Roman"/>
          <w:b w:val="false"/>
          <w:i w:val="false"/>
          <w:color w:val="000000"/>
          <w:sz w:val="28"/>
        </w:rPr>
        <w:t xml:space="preserve">       4. Руководитель: ФИО*/гражданство/номер (серия при наличии), орган выдачи/ сроки</w:t>
      </w:r>
      <w:r>
        <w:br/>
      </w:r>
      <w:r>
        <w:rPr>
          <w:rFonts w:ascii="Times New Roman"/>
          <w:b w:val="false"/>
          <w:i w:val="false"/>
          <w:color w:val="000000"/>
          <w:sz w:val="28"/>
        </w:rPr>
        <w:t xml:space="preserve">       действия, данные документа, удостоверяющего личность, в т.ч.ИИН*</w:t>
      </w:r>
      <w:r>
        <w:br/>
      </w:r>
      <w:r>
        <w:rPr>
          <w:rFonts w:ascii="Times New Roman"/>
          <w:b w:val="false"/>
          <w:i w:val="false"/>
          <w:color w:val="000000"/>
          <w:sz w:val="28"/>
        </w:rPr>
        <w:t xml:space="preserve">       5. Решение уполномоченного органа ЮЛ* о назначении руководителя __________</w:t>
      </w:r>
      <w:r>
        <w:br/>
      </w:r>
      <w:r>
        <w:rPr>
          <w:rFonts w:ascii="Times New Roman"/>
          <w:b w:val="false"/>
          <w:i w:val="false"/>
          <w:color w:val="000000"/>
          <w:sz w:val="28"/>
        </w:rPr>
        <w:t xml:space="preserve">       номер решения: _______ дата решения: _________</w:t>
      </w:r>
      <w:r>
        <w:br/>
      </w:r>
      <w:r>
        <w:rPr>
          <w:rFonts w:ascii="Times New Roman"/>
          <w:b w:val="false"/>
          <w:i w:val="false"/>
          <w:color w:val="000000"/>
          <w:sz w:val="28"/>
        </w:rPr>
        <w:t xml:space="preserve">       6. Сведения об учредителях - резидентах:</w:t>
      </w:r>
      <w:r>
        <w:br/>
      </w:r>
      <w:r>
        <w:rPr>
          <w:rFonts w:ascii="Times New Roman"/>
          <w:b w:val="false"/>
          <w:i w:val="false"/>
          <w:color w:val="000000"/>
          <w:sz w:val="28"/>
        </w:rPr>
        <w:t xml:space="preserve">       для физического лица: ИИН*, ФИО*, сумма вклада _________________ тенге, доля в</w:t>
      </w:r>
      <w:r>
        <w:br/>
      </w:r>
      <w:r>
        <w:rPr>
          <w:rFonts w:ascii="Times New Roman"/>
          <w:b w:val="false"/>
          <w:i w:val="false"/>
          <w:color w:val="000000"/>
          <w:sz w:val="28"/>
        </w:rPr>
        <w:t xml:space="preserve">       уставном капитале ___ %;</w:t>
      </w:r>
      <w:r>
        <w:br/>
      </w:r>
      <w:r>
        <w:rPr>
          <w:rFonts w:ascii="Times New Roman"/>
          <w:b w:val="false"/>
          <w:i w:val="false"/>
          <w:color w:val="000000"/>
          <w:sz w:val="28"/>
        </w:rPr>
        <w:t xml:space="preserve">       для юридического лица: БИН*, наименование организации, сумма вклада __________</w:t>
      </w:r>
      <w:r>
        <w:br/>
      </w:r>
      <w:r>
        <w:rPr>
          <w:rFonts w:ascii="Times New Roman"/>
          <w:b w:val="false"/>
          <w:i w:val="false"/>
          <w:color w:val="000000"/>
          <w:sz w:val="28"/>
        </w:rPr>
        <w:t xml:space="preserve">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ФИО*, гражданство, сумма вклада ______ тенге, доля участия _____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 сумма вклада __________</w:t>
      </w:r>
      <w:r>
        <w:br/>
      </w:r>
      <w:r>
        <w:rPr>
          <w:rFonts w:ascii="Times New Roman"/>
          <w:b w:val="false"/>
          <w:i w:val="false"/>
          <w:color w:val="000000"/>
          <w:sz w:val="28"/>
        </w:rPr>
        <w:t xml:space="preserve">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 </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 тип</w:t>
      </w:r>
      <w:r>
        <w:br/>
      </w:r>
      <w:r>
        <w:rPr>
          <w:rFonts w:ascii="Times New Roman"/>
          <w:b w:val="false"/>
          <w:i w:val="false"/>
          <w:color w:val="000000"/>
          <w:sz w:val="28"/>
        </w:rPr>
        <w:t xml:space="preserve">       местонахождения:</w:t>
      </w:r>
      <w:r>
        <w:br/>
      </w:r>
      <w:r>
        <w:rPr>
          <w:rFonts w:ascii="Times New Roman"/>
          <w:b w:val="false"/>
          <w:i w:val="false"/>
          <w:color w:val="000000"/>
          <w:sz w:val="28"/>
        </w:rPr>
        <w:t xml:space="preserve">       адрес собственной недвижимости _______________________________________,</w:t>
      </w:r>
      <w:r>
        <w:br/>
      </w:r>
      <w:r>
        <w:rPr>
          <w:rFonts w:ascii="Times New Roman"/>
          <w:b w:val="false"/>
          <w:i w:val="false"/>
          <w:color w:val="000000"/>
          <w:sz w:val="28"/>
        </w:rPr>
        <w:t xml:space="preserve">       адрес арендуемой недвижимости _________________________________________</w:t>
      </w:r>
      <w:r>
        <w:br/>
      </w:r>
      <w:r>
        <w:rPr>
          <w:rFonts w:ascii="Times New Roman"/>
          <w:b w:val="false"/>
          <w:i w:val="false"/>
          <w:color w:val="000000"/>
          <w:sz w:val="28"/>
        </w:rPr>
        <w:t xml:space="preserve">       регистрационный код адреса: ____________________________________________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 xml:space="preserve">        область ________________________, город, район, __________________________</w:t>
      </w:r>
      <w:r>
        <w:br/>
      </w:r>
      <w:r>
        <w:rPr>
          <w:rFonts w:ascii="Times New Roman"/>
          <w:b w:val="false"/>
          <w:i w:val="false"/>
          <w:color w:val="000000"/>
          <w:sz w:val="28"/>
        </w:rPr>
        <w:t xml:space="preserve">       сельский округ, район в городе: __________________________________________</w:t>
      </w:r>
      <w:r>
        <w:br/>
      </w:r>
      <w:r>
        <w:rPr>
          <w:rFonts w:ascii="Times New Roman"/>
          <w:b w:val="false"/>
          <w:i w:val="false"/>
          <w:color w:val="000000"/>
          <w:sz w:val="28"/>
        </w:rPr>
        <w:t xml:space="preserve">       село, поселок _________________________________________________________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__________________________</w:t>
      </w:r>
      <w:r>
        <w:br/>
      </w:r>
      <w:r>
        <w:rPr>
          <w:rFonts w:ascii="Times New Roman"/>
          <w:b w:val="false"/>
          <w:i w:val="false"/>
          <w:color w:val="000000"/>
          <w:sz w:val="28"/>
        </w:rPr>
        <w:t xml:space="preserve">       тип недвижимости: помещение ______________, здание _____________________</w:t>
      </w:r>
      <w:r>
        <w:br/>
      </w:r>
      <w:r>
        <w:rPr>
          <w:rFonts w:ascii="Times New Roman"/>
          <w:b w:val="false"/>
          <w:i w:val="false"/>
          <w:color w:val="000000"/>
          <w:sz w:val="28"/>
        </w:rPr>
        <w:t xml:space="preserve">       идентификационные данные: номер дома ________, номер корпуса ___________,</w:t>
      </w:r>
      <w:r>
        <w:br/>
      </w:r>
      <w:r>
        <w:rPr>
          <w:rFonts w:ascii="Times New Roman"/>
          <w:b w:val="false"/>
          <w:i w:val="false"/>
          <w:color w:val="000000"/>
          <w:sz w:val="28"/>
        </w:rPr>
        <w:t xml:space="preserve">       номер блока ____ квартира______________________________________________</w:t>
      </w:r>
      <w:r>
        <w:br/>
      </w:r>
      <w:r>
        <w:rPr>
          <w:rFonts w:ascii="Times New Roman"/>
          <w:b w:val="false"/>
          <w:i w:val="false"/>
          <w:color w:val="000000"/>
          <w:sz w:val="28"/>
        </w:rPr>
        <w:t xml:space="preserve">       почтовый индекс: ___________ номер телефона (факса) _____________________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 ______________________</w:t>
      </w:r>
      <w:r>
        <w:br/>
      </w:r>
      <w:r>
        <w:rPr>
          <w:rFonts w:ascii="Times New Roman"/>
          <w:b w:val="false"/>
          <w:i w:val="false"/>
          <w:color w:val="000000"/>
          <w:sz w:val="28"/>
        </w:rPr>
        <w:t xml:space="preserve">       12. Ожидаемая (примерная) численность занятых человек (не менее 1 человека):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13. Регистрация в качестве плательщика НДС*: Да __________, Нет _________</w:t>
      </w:r>
      <w:r>
        <w:br/>
      </w:r>
      <w:r>
        <w:rPr>
          <w:rFonts w:ascii="Times New Roman"/>
          <w:b w:val="false"/>
          <w:i w:val="false"/>
          <w:color w:val="000000"/>
          <w:sz w:val="28"/>
        </w:rPr>
        <w:t xml:space="preserve">       14. Открыть банковский счет и заключить договор страхования: Да ___ Нет ___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w:t>
      </w:r>
      <w:r>
        <w:br/>
      </w:r>
      <w:r>
        <w:rPr>
          <w:rFonts w:ascii="Times New Roman"/>
          <w:b w:val="false"/>
          <w:i w:val="false"/>
          <w:color w:val="000000"/>
          <w:sz w:val="28"/>
        </w:rPr>
        <w:t xml:space="preserve">       18. Номер телефона: __________________________________________________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 __________________</w:t>
      </w:r>
      <w:r>
        <w:br/>
      </w:r>
      <w:r>
        <w:rPr>
          <w:rFonts w:ascii="Times New Roman"/>
          <w:b w:val="false"/>
          <w:i w:val="false"/>
          <w:color w:val="000000"/>
          <w:sz w:val="28"/>
        </w:rPr>
        <w:t xml:space="preserve">       наименование исполнительного органа __________________________________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_________________</w:t>
      </w:r>
      <w:r>
        <w:br/>
      </w:r>
      <w:r>
        <w:rPr>
          <w:rFonts w:ascii="Times New Roman"/>
          <w:b w:val="false"/>
          <w:i w:val="false"/>
          <w:color w:val="000000"/>
          <w:sz w:val="28"/>
        </w:rPr>
        <w:t xml:space="preserve">       21. Годовой фонд оплаты труда* в тенге _________________________________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_________________________________________</w:t>
      </w:r>
      <w:r>
        <w:br/>
      </w:r>
      <w:r>
        <w:rPr>
          <w:rFonts w:ascii="Times New Roman"/>
          <w:b w:val="false"/>
          <w:i w:val="false"/>
          <w:color w:val="000000"/>
          <w:sz w:val="28"/>
        </w:rPr>
        <w:t xml:space="preserve">       дата окончания срока страхования ______________________________________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p>
    <w:bookmarkEnd w:id="60"/>
    <w:bookmarkStart w:name="z132" w:id="61"/>
    <w:p>
      <w:pPr>
        <w:spacing w:after="0"/>
        <w:ind w:left="0"/>
        <w:jc w:val="both"/>
      </w:pPr>
      <w:r>
        <w:rPr>
          <w:rFonts w:ascii="Times New Roman"/>
          <w:b w:val="false"/>
          <w:i w:val="false"/>
          <w:color w:val="000000"/>
          <w:sz w:val="28"/>
        </w:rPr>
        <w:t>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 косвенно</w:t>
      </w:r>
      <w:r>
        <w:br/>
      </w:r>
      <w:r>
        <w:rPr>
          <w:rFonts w:ascii="Times New Roman"/>
          <w:b w:val="false"/>
          <w:i w:val="false"/>
          <w:color w:val="000000"/>
          <w:sz w:val="28"/>
        </w:rPr>
        <w:t xml:space="preserve">       принадлежат более двадцати пяти процентов долей участия в уставном капитале </w:t>
      </w:r>
      <w:r>
        <w:br/>
      </w:r>
      <w:r>
        <w:rPr>
          <w:rFonts w:ascii="Times New Roman"/>
          <w:b w:val="false"/>
          <w:i w:val="false"/>
          <w:color w:val="000000"/>
          <w:sz w:val="28"/>
        </w:rPr>
        <w:t xml:space="preserve">       либо размещенных (за вычетом привилегированных и выкупленных обществом)</w:t>
      </w:r>
      <w:r>
        <w:br/>
      </w:r>
      <w:r>
        <w:rPr>
          <w:rFonts w:ascii="Times New Roman"/>
          <w:b w:val="false"/>
          <w:i w:val="false"/>
          <w:color w:val="000000"/>
          <w:sz w:val="28"/>
        </w:rPr>
        <w:t xml:space="preserve">       акций клиента - юридического лица, а равно физическое лицо, осуществляющее</w:t>
      </w:r>
      <w:r>
        <w:br/>
      </w:r>
      <w:r>
        <w:rPr>
          <w:rFonts w:ascii="Times New Roman"/>
          <w:b w:val="false"/>
          <w:i w:val="false"/>
          <w:color w:val="000000"/>
          <w:sz w:val="28"/>
        </w:rPr>
        <w:t xml:space="preserve">       контроль над клиентом иным образом, либо в интересах которого клиентом</w:t>
      </w:r>
      <w:r>
        <w:br/>
      </w:r>
      <w:r>
        <w:rPr>
          <w:rFonts w:ascii="Times New Roman"/>
          <w:b w:val="false"/>
          <w:i w:val="false"/>
          <w:color w:val="000000"/>
          <w:sz w:val="28"/>
        </w:rPr>
        <w:t xml:space="preserve">       совершаются операции с деньгами и (или) иным имуществом</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2018 года № 524</w:t>
            </w:r>
            <w:r>
              <w:br/>
            </w:r>
            <w:r>
              <w:rPr>
                <w:rFonts w:ascii="Times New Roman"/>
                <w:b w:val="false"/>
                <w:i w:val="false"/>
                <w:color w:val="000000"/>
                <w:sz w:val="20"/>
              </w:rPr>
              <w:t>Приложение 9-1 к стандарту</w:t>
            </w:r>
            <w:r>
              <w:br/>
            </w:r>
            <w:r>
              <w:rPr>
                <w:rFonts w:ascii="Times New Roman"/>
                <w:b w:val="false"/>
                <w:i w:val="false"/>
                <w:color w:val="000000"/>
                <w:sz w:val="20"/>
              </w:rPr>
              <w:t xml:space="preserve"> государственной услуги "Государственная</w:t>
            </w:r>
            <w:r>
              <w:br/>
            </w:r>
            <w:r>
              <w:rPr>
                <w:rFonts w:ascii="Times New Roman"/>
                <w:b w:val="false"/>
                <w:i w:val="false"/>
                <w:color w:val="000000"/>
                <w:sz w:val="20"/>
              </w:rPr>
              <w:t>регистрация юридических лиц, учетная</w:t>
            </w:r>
            <w:r>
              <w:br/>
            </w:r>
            <w:r>
              <w:rPr>
                <w:rFonts w:ascii="Times New Roman"/>
                <w:b w:val="false"/>
                <w:i w:val="false"/>
                <w:color w:val="000000"/>
                <w:sz w:val="20"/>
              </w:rPr>
              <w:t xml:space="preserve"> регистрация их филиалов и</w:t>
            </w:r>
            <w:r>
              <w:br/>
            </w:r>
            <w:r>
              <w:rPr>
                <w:rFonts w:ascii="Times New Roman"/>
                <w:b w:val="false"/>
                <w:i w:val="false"/>
                <w:color w:val="000000"/>
                <w:sz w:val="20"/>
              </w:rPr>
              <w:t xml:space="preserve"> представительств"</w:t>
            </w:r>
            <w:r>
              <w:br/>
            </w:r>
            <w:r>
              <w:rPr>
                <w:rFonts w:ascii="Times New Roman"/>
                <w:b w:val="false"/>
                <w:i w:val="false"/>
                <w:color w:val="000000"/>
                <w:sz w:val="20"/>
              </w:rPr>
              <w:t>форма</w:t>
            </w:r>
            <w:r>
              <w:br/>
            </w:r>
          </w:p>
        </w:tc>
      </w:tr>
    </w:tbl>
    <w:bookmarkStart w:name="z134" w:id="6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о государственной регистрации субъекта среднего предпринимательства,</w:t>
      </w:r>
      <w:r>
        <w:br/>
      </w:r>
      <w:r>
        <w:rPr>
          <w:rFonts w:ascii="Times New Roman"/>
          <w:b w:val="false"/>
          <w:i w:val="false"/>
          <w:color w:val="000000"/>
          <w:sz w:val="28"/>
        </w:rPr>
        <w:t xml:space="preserve">       </w:t>
      </w:r>
      <w:r>
        <w:rPr>
          <w:rFonts w:ascii="Times New Roman"/>
          <w:b/>
          <w:i w:val="false"/>
          <w:color w:val="000000"/>
          <w:sz w:val="28"/>
        </w:rPr>
        <w:t>а также на открытие банковского счета и на обязательное страхование</w:t>
      </w:r>
      <w:r>
        <w:br/>
      </w:r>
      <w:r>
        <w:rPr>
          <w:rFonts w:ascii="Times New Roman"/>
          <w:b w:val="false"/>
          <w:i w:val="false"/>
          <w:color w:val="000000"/>
          <w:sz w:val="28"/>
        </w:rPr>
        <w:t xml:space="preserve">       </w:t>
      </w:r>
      <w:r>
        <w:rPr>
          <w:rFonts w:ascii="Times New Roman"/>
          <w:b/>
          <w:i w:val="false"/>
          <w:color w:val="000000"/>
          <w:sz w:val="28"/>
        </w:rPr>
        <w:t>работника от несчастных случаев (за исключением случаев, когда учредитель</w:t>
      </w:r>
      <w:r>
        <w:br/>
      </w:r>
      <w:r>
        <w:rPr>
          <w:rFonts w:ascii="Times New Roman"/>
          <w:b w:val="false"/>
          <w:i w:val="false"/>
          <w:color w:val="000000"/>
          <w:sz w:val="28"/>
        </w:rPr>
        <w:t xml:space="preserve">       </w:t>
      </w:r>
      <w:r>
        <w:rPr>
          <w:rFonts w:ascii="Times New Roman"/>
          <w:b/>
          <w:i w:val="false"/>
          <w:color w:val="000000"/>
          <w:sz w:val="28"/>
        </w:rPr>
        <w:t>(учредители) юридического лица осуществляет (осуществляют) деятельность</w:t>
      </w:r>
      <w:r>
        <w:br/>
      </w:r>
      <w:r>
        <w:rPr>
          <w:rFonts w:ascii="Times New Roman"/>
          <w:b w:val="false"/>
          <w:i w:val="false"/>
          <w:color w:val="000000"/>
          <w:sz w:val="28"/>
        </w:rPr>
        <w:t xml:space="preserve">             </w:t>
      </w:r>
      <w:r>
        <w:rPr>
          <w:rFonts w:ascii="Times New Roman"/>
          <w:b/>
          <w:i w:val="false"/>
          <w:color w:val="000000"/>
          <w:sz w:val="28"/>
        </w:rPr>
        <w:t>без вступления в трудовые отношения с физическими лицами</w:t>
      </w:r>
      <w:r>
        <w:rPr>
          <w:rFonts w:ascii="Times New Roman"/>
          <w:b w:val="false"/>
          <w:i w:val="false"/>
          <w:color w:val="000000"/>
          <w:sz w:val="28"/>
        </w:rPr>
        <w:t>)</w:t>
      </w:r>
    </w:p>
    <w:bookmarkEnd w:id="62"/>
    <w:bookmarkStart w:name="z135" w:id="63"/>
    <w:p>
      <w:pPr>
        <w:spacing w:after="0"/>
        <w:ind w:left="0"/>
        <w:jc w:val="both"/>
      </w:pPr>
      <w:r>
        <w:rPr>
          <w:rFonts w:ascii="Times New Roman"/>
          <w:b w:val="false"/>
          <w:i w:val="false"/>
          <w:color w:val="000000"/>
          <w:sz w:val="28"/>
        </w:rPr>
        <w:t>
      1. Форма организации: ________________________________________________</w:t>
      </w:r>
      <w:r>
        <w:br/>
      </w:r>
      <w:r>
        <w:rPr>
          <w:rFonts w:ascii="Times New Roman"/>
          <w:b w:val="false"/>
          <w:i w:val="false"/>
          <w:color w:val="000000"/>
          <w:sz w:val="28"/>
        </w:rPr>
        <w:t xml:space="preserve">       2. Организационно-правовая форма: 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 __________________</w:t>
      </w:r>
      <w:r>
        <w:br/>
      </w:r>
      <w:r>
        <w:rPr>
          <w:rFonts w:ascii="Times New Roman"/>
          <w:b w:val="false"/>
          <w:i w:val="false"/>
          <w:color w:val="000000"/>
          <w:sz w:val="28"/>
        </w:rPr>
        <w:t xml:space="preserve">       название на русском языке без указания ОПФ*: __________________________</w:t>
      </w:r>
      <w:r>
        <w:br/>
      </w:r>
      <w:r>
        <w:rPr>
          <w:rFonts w:ascii="Times New Roman"/>
          <w:b w:val="false"/>
          <w:i w:val="false"/>
          <w:color w:val="000000"/>
          <w:sz w:val="28"/>
        </w:rPr>
        <w:t xml:space="preserve">       название на английском языке с указанием ОПФ*: _______________________</w:t>
      </w:r>
      <w:r>
        <w:br/>
      </w:r>
      <w:r>
        <w:rPr>
          <w:rFonts w:ascii="Times New Roman"/>
          <w:b w:val="false"/>
          <w:i w:val="false"/>
          <w:color w:val="000000"/>
          <w:sz w:val="28"/>
        </w:rPr>
        <w:t xml:space="preserve">       краткое название на государственном языке: ____________________________</w:t>
      </w:r>
      <w:r>
        <w:br/>
      </w:r>
      <w:r>
        <w:rPr>
          <w:rFonts w:ascii="Times New Roman"/>
          <w:b w:val="false"/>
          <w:i w:val="false"/>
          <w:color w:val="000000"/>
          <w:sz w:val="28"/>
        </w:rPr>
        <w:t xml:space="preserve">       краткое название на русском языке: 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w:t>
      </w:r>
      <w:r>
        <w:br/>
      </w:r>
      <w:r>
        <w:rPr>
          <w:rFonts w:ascii="Times New Roman"/>
          <w:b w:val="false"/>
          <w:i w:val="false"/>
          <w:color w:val="000000"/>
          <w:sz w:val="28"/>
        </w:rPr>
        <w:t xml:space="preserve">       4. Руководитель: ФИО*/гражданство/номер (серия при наличии), орган выдачи/</w:t>
      </w:r>
      <w:r>
        <w:br/>
      </w:r>
      <w:r>
        <w:rPr>
          <w:rFonts w:ascii="Times New Roman"/>
          <w:b w:val="false"/>
          <w:i w:val="false"/>
          <w:color w:val="000000"/>
          <w:sz w:val="28"/>
        </w:rPr>
        <w:t xml:space="preserve">       сроки действия, данные документа, удостоверяющего личность, в т.ч. ИИН*</w:t>
      </w:r>
      <w:r>
        <w:br/>
      </w:r>
      <w:r>
        <w:rPr>
          <w:rFonts w:ascii="Times New Roman"/>
          <w:b w:val="false"/>
          <w:i w:val="false"/>
          <w:color w:val="000000"/>
          <w:sz w:val="28"/>
        </w:rPr>
        <w:t xml:space="preserve">       5. Решение уполномоченного органа ЮЛ* о назначении руководителя ________</w:t>
      </w:r>
      <w:r>
        <w:br/>
      </w:r>
      <w:r>
        <w:rPr>
          <w:rFonts w:ascii="Times New Roman"/>
          <w:b w:val="false"/>
          <w:i w:val="false"/>
          <w:color w:val="000000"/>
          <w:sz w:val="28"/>
        </w:rPr>
        <w:t xml:space="preserve">       номер решения: _______ дата решения: _________</w:t>
      </w:r>
      <w:r>
        <w:br/>
      </w:r>
      <w:r>
        <w:rPr>
          <w:rFonts w:ascii="Times New Roman"/>
          <w:b w:val="false"/>
          <w:i w:val="false"/>
          <w:color w:val="000000"/>
          <w:sz w:val="28"/>
        </w:rPr>
        <w:t xml:space="preserve">       6. Сведения об учредителях - резидентах:</w:t>
      </w:r>
      <w:r>
        <w:br/>
      </w:r>
      <w:r>
        <w:rPr>
          <w:rFonts w:ascii="Times New Roman"/>
          <w:b w:val="false"/>
          <w:i w:val="false"/>
          <w:color w:val="000000"/>
          <w:sz w:val="28"/>
        </w:rPr>
        <w:t xml:space="preserve">       для физического лица: ИИН*, ФИО*, сумма вклада _________ тенге, доля в</w:t>
      </w:r>
      <w:r>
        <w:br/>
      </w:r>
      <w:r>
        <w:rPr>
          <w:rFonts w:ascii="Times New Roman"/>
          <w:b w:val="false"/>
          <w:i w:val="false"/>
          <w:color w:val="000000"/>
          <w:sz w:val="28"/>
        </w:rPr>
        <w:t xml:space="preserve">       уставном капитале ___ %;</w:t>
      </w:r>
      <w:r>
        <w:br/>
      </w:r>
      <w:r>
        <w:rPr>
          <w:rFonts w:ascii="Times New Roman"/>
          <w:b w:val="false"/>
          <w:i w:val="false"/>
          <w:color w:val="000000"/>
          <w:sz w:val="28"/>
        </w:rPr>
        <w:t xml:space="preserve">       для юридического лица: БИН*, наименование организации, сумма вклада_______</w:t>
      </w:r>
      <w:r>
        <w:br/>
      </w:r>
      <w:r>
        <w:rPr>
          <w:rFonts w:ascii="Times New Roman"/>
          <w:b w:val="false"/>
          <w:i w:val="false"/>
          <w:color w:val="000000"/>
          <w:sz w:val="28"/>
        </w:rPr>
        <w:t xml:space="preserve">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ФИО*, гражданство, сумма вклада ______ тенге, доля участия 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 сумма вклада______</w:t>
      </w:r>
      <w:r>
        <w:br/>
      </w:r>
      <w:r>
        <w:rPr>
          <w:rFonts w:ascii="Times New Roman"/>
          <w:b w:val="false"/>
          <w:i w:val="false"/>
          <w:color w:val="000000"/>
          <w:sz w:val="28"/>
        </w:rPr>
        <w:t xml:space="preserve">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 тип</w:t>
      </w:r>
      <w:r>
        <w:br/>
      </w:r>
      <w:r>
        <w:rPr>
          <w:rFonts w:ascii="Times New Roman"/>
          <w:b w:val="false"/>
          <w:i w:val="false"/>
          <w:color w:val="000000"/>
          <w:sz w:val="28"/>
        </w:rPr>
        <w:t xml:space="preserve">       местонахождения:</w:t>
      </w:r>
      <w:r>
        <w:br/>
      </w:r>
      <w:r>
        <w:rPr>
          <w:rFonts w:ascii="Times New Roman"/>
          <w:b w:val="false"/>
          <w:i w:val="false"/>
          <w:color w:val="000000"/>
          <w:sz w:val="28"/>
        </w:rPr>
        <w:t xml:space="preserve">       адрес собственной недвижимости _______________________________________,</w:t>
      </w:r>
      <w:r>
        <w:br/>
      </w:r>
      <w:r>
        <w:rPr>
          <w:rFonts w:ascii="Times New Roman"/>
          <w:b w:val="false"/>
          <w:i w:val="false"/>
          <w:color w:val="000000"/>
          <w:sz w:val="28"/>
        </w:rPr>
        <w:t xml:space="preserve">       адрес арендуемой недвижимости ________________________________________</w:t>
      </w:r>
      <w:r>
        <w:br/>
      </w:r>
      <w:r>
        <w:rPr>
          <w:rFonts w:ascii="Times New Roman"/>
          <w:b w:val="false"/>
          <w:i w:val="false"/>
          <w:color w:val="000000"/>
          <w:sz w:val="28"/>
        </w:rPr>
        <w:t xml:space="preserve">       регистрационный код адреса: ___________________________________________</w:t>
      </w:r>
      <w:r>
        <w:br/>
      </w:r>
      <w:r>
        <w:rPr>
          <w:rFonts w:ascii="Times New Roman"/>
          <w:b w:val="false"/>
          <w:i w:val="false"/>
          <w:color w:val="000000"/>
          <w:sz w:val="28"/>
        </w:rPr>
        <w:t xml:space="preserve">       адрес: область ________________________, город, район, ___________________</w:t>
      </w:r>
      <w:r>
        <w:br/>
      </w:r>
      <w:r>
        <w:rPr>
          <w:rFonts w:ascii="Times New Roman"/>
          <w:b w:val="false"/>
          <w:i w:val="false"/>
          <w:color w:val="000000"/>
          <w:sz w:val="28"/>
        </w:rPr>
        <w:t xml:space="preserve">       сельский округ, район в городе: _________________________________________</w:t>
      </w:r>
      <w:r>
        <w:br/>
      </w:r>
      <w:r>
        <w:rPr>
          <w:rFonts w:ascii="Times New Roman"/>
          <w:b w:val="false"/>
          <w:i w:val="false"/>
          <w:color w:val="000000"/>
          <w:sz w:val="28"/>
        </w:rPr>
        <w:t xml:space="preserve">       село, поселок _________________________________________________________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__________________________</w:t>
      </w:r>
      <w:r>
        <w:br/>
      </w:r>
      <w:r>
        <w:rPr>
          <w:rFonts w:ascii="Times New Roman"/>
          <w:b w:val="false"/>
          <w:i w:val="false"/>
          <w:color w:val="000000"/>
          <w:sz w:val="28"/>
        </w:rPr>
        <w:t xml:space="preserve">       тип недвижимости: помещение ____________, здание _______________________</w:t>
      </w:r>
      <w:r>
        <w:br/>
      </w:r>
      <w:r>
        <w:rPr>
          <w:rFonts w:ascii="Times New Roman"/>
          <w:b w:val="false"/>
          <w:i w:val="false"/>
          <w:color w:val="000000"/>
          <w:sz w:val="28"/>
        </w:rPr>
        <w:t xml:space="preserve">       идентификационные данные: номер дома _________, номер корпуса ________,</w:t>
      </w:r>
      <w:r>
        <w:br/>
      </w:r>
      <w:r>
        <w:rPr>
          <w:rFonts w:ascii="Times New Roman"/>
          <w:b w:val="false"/>
          <w:i w:val="false"/>
          <w:color w:val="000000"/>
          <w:sz w:val="28"/>
        </w:rPr>
        <w:t xml:space="preserve">       номер блока ________ квартира__________________________________________</w:t>
      </w:r>
      <w:r>
        <w:br/>
      </w:r>
      <w:r>
        <w:rPr>
          <w:rFonts w:ascii="Times New Roman"/>
          <w:b w:val="false"/>
          <w:i w:val="false"/>
          <w:color w:val="000000"/>
          <w:sz w:val="28"/>
        </w:rPr>
        <w:t xml:space="preserve">       почтовый индекс: ______________ номер телефона (факса) 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 ________________________</w:t>
      </w:r>
      <w:r>
        <w:br/>
      </w:r>
      <w:r>
        <w:rPr>
          <w:rFonts w:ascii="Times New Roman"/>
          <w:b w:val="false"/>
          <w:i w:val="false"/>
          <w:color w:val="000000"/>
          <w:sz w:val="28"/>
        </w:rPr>
        <w:t xml:space="preserve">       12. Ожидаемая (примерная) численность занятых человек (не менее 1 человека):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13. Регистрация в качестве плательщика НДС*: Да __________, Нет ___________</w:t>
      </w:r>
      <w:r>
        <w:br/>
      </w:r>
      <w:r>
        <w:rPr>
          <w:rFonts w:ascii="Times New Roman"/>
          <w:b w:val="false"/>
          <w:i w:val="false"/>
          <w:color w:val="000000"/>
          <w:sz w:val="28"/>
        </w:rPr>
        <w:t xml:space="preserve">       14. Открыть банковский счет и заключить договор страхования: Да ___ Нет ____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_______________________________</w:t>
      </w:r>
      <w:r>
        <w:br/>
      </w:r>
      <w:r>
        <w:rPr>
          <w:rFonts w:ascii="Times New Roman"/>
          <w:b w:val="false"/>
          <w:i w:val="false"/>
          <w:color w:val="000000"/>
          <w:sz w:val="28"/>
        </w:rPr>
        <w:t xml:space="preserve">       18. Номер телефона: ___________________________________________________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 ______________________</w:t>
      </w:r>
      <w:r>
        <w:br/>
      </w:r>
      <w:r>
        <w:rPr>
          <w:rFonts w:ascii="Times New Roman"/>
          <w:b w:val="false"/>
          <w:i w:val="false"/>
          <w:color w:val="000000"/>
          <w:sz w:val="28"/>
        </w:rPr>
        <w:t xml:space="preserve">       наименование исполнительного органа ____________________________________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___________________</w:t>
      </w:r>
      <w:r>
        <w:br/>
      </w:r>
      <w:r>
        <w:rPr>
          <w:rFonts w:ascii="Times New Roman"/>
          <w:b w:val="false"/>
          <w:i w:val="false"/>
          <w:color w:val="000000"/>
          <w:sz w:val="28"/>
        </w:rPr>
        <w:t xml:space="preserve">       21. Годовой фонд оплаты труда* в тенге ___________________________________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___________________________________________</w:t>
      </w:r>
      <w:r>
        <w:br/>
      </w:r>
      <w:r>
        <w:rPr>
          <w:rFonts w:ascii="Times New Roman"/>
          <w:b w:val="false"/>
          <w:i w:val="false"/>
          <w:color w:val="000000"/>
          <w:sz w:val="28"/>
        </w:rPr>
        <w:t xml:space="preserve">       дата окончания срока страхования ________________________________________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p>
    <w:bookmarkEnd w:id="63"/>
    <w:bookmarkStart w:name="z136" w:id="64"/>
    <w:p>
      <w:pPr>
        <w:spacing w:after="0"/>
        <w:ind w:left="0"/>
        <w:jc w:val="both"/>
      </w:pPr>
      <w:r>
        <w:rPr>
          <w:rFonts w:ascii="Times New Roman"/>
          <w:b w:val="false"/>
          <w:i w:val="false"/>
          <w:color w:val="000000"/>
          <w:sz w:val="28"/>
        </w:rPr>
        <w:t>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 косвенно</w:t>
      </w:r>
      <w:r>
        <w:br/>
      </w:r>
      <w:r>
        <w:rPr>
          <w:rFonts w:ascii="Times New Roman"/>
          <w:b w:val="false"/>
          <w:i w:val="false"/>
          <w:color w:val="000000"/>
          <w:sz w:val="28"/>
        </w:rPr>
        <w:t xml:space="preserve">       принадлежат более двадцати пяти процентов долей участия в уставном капитале</w:t>
      </w:r>
      <w:r>
        <w:br/>
      </w:r>
      <w:r>
        <w:rPr>
          <w:rFonts w:ascii="Times New Roman"/>
          <w:b w:val="false"/>
          <w:i w:val="false"/>
          <w:color w:val="000000"/>
          <w:sz w:val="28"/>
        </w:rPr>
        <w:t xml:space="preserve">       либо размещенных (за вычетом привилегированных и выкупленных обществом)</w:t>
      </w:r>
      <w:r>
        <w:br/>
      </w:r>
      <w:r>
        <w:rPr>
          <w:rFonts w:ascii="Times New Roman"/>
          <w:b w:val="false"/>
          <w:i w:val="false"/>
          <w:color w:val="000000"/>
          <w:sz w:val="28"/>
        </w:rPr>
        <w:t xml:space="preserve">       акций клиента - юридического лица, а равно физическое лицо, осуществляющее</w:t>
      </w:r>
      <w:r>
        <w:br/>
      </w:r>
      <w:r>
        <w:rPr>
          <w:rFonts w:ascii="Times New Roman"/>
          <w:b w:val="false"/>
          <w:i w:val="false"/>
          <w:color w:val="000000"/>
          <w:sz w:val="28"/>
        </w:rPr>
        <w:t xml:space="preserve">       контроль над клиентом иным образом, либо в интересах которого клиентом</w:t>
      </w:r>
      <w:r>
        <w:br/>
      </w:r>
      <w:r>
        <w:rPr>
          <w:rFonts w:ascii="Times New Roman"/>
          <w:b w:val="false"/>
          <w:i w:val="false"/>
          <w:color w:val="000000"/>
          <w:sz w:val="28"/>
        </w:rPr>
        <w:t xml:space="preserve">       совершаются операции с деньгами и (или) иным имуществом</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