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ac86" w14:textId="3f7a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20 марта 2018 года № 442. Зарегистрирован в Министерстве юстиции Республики Казахстан 17 апреля 2018 года № 16766. Утратил силу приказом и.о. Министра юстиции Республики Казахстан от 28 мая 2020 года № 62.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Внести в некоторые приказы Министра юстиции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26 мая 2015 года № 297 "Об утверждении регламентов государственных услуг по вопросам нотариальной деятельности" (зарегистрирован в Реестре государственной регистрации нормативных правовых актов за № 11647, опубликован 5 августа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"Проведение аттестации на право занятия нотариальной деятельностью", утвержденном указанным приказом:</w:t>
      </w:r>
    </w:p>
    <w:bookmarkEnd w:id="3"/>
    <w:bookmarkStart w:name="z8" w:id="4"/>
    <w:p>
      <w:pPr>
        <w:spacing w:after="0"/>
        <w:ind w:left="0"/>
        <w:jc w:val="both"/>
      </w:pPr>
      <w:r>
        <w:rPr>
          <w:rFonts w:ascii="Times New Roman"/>
          <w:b w:val="false"/>
          <w:i w:val="false"/>
          <w:color w:val="000000"/>
          <w:sz w:val="28"/>
        </w:rPr>
        <w:t>
      заголовок главы 1 изложить в следующей редакции:</w:t>
      </w:r>
    </w:p>
    <w:bookmarkEnd w:id="4"/>
    <w:bookmarkStart w:name="z9" w:id="5"/>
    <w:p>
      <w:pPr>
        <w:spacing w:after="0"/>
        <w:ind w:left="0"/>
        <w:jc w:val="both"/>
      </w:pPr>
      <w:r>
        <w:rPr>
          <w:rFonts w:ascii="Times New Roman"/>
          <w:b w:val="false"/>
          <w:i w:val="false"/>
          <w:color w:val="000000"/>
          <w:sz w:val="28"/>
        </w:rPr>
        <w:t>
      "Глава 1. Общие положения";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xml:space="preserve">
      "1. Государственная услуга "Проведение аттестации на право занятия нотариальной деятельностью" (далее – государственная услуга) оказывается на основании стандарта государственной услуги "Проведение аттестации на право занятия нотариальной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232 (зарегистрирован в Реестре государственной регистрации нормативных правовых актов за № 11095) (далее - Стандарт), территориальными органами юстиции (далее – услугодатель).</w:t>
      </w:r>
    </w:p>
    <w:bookmarkEnd w:id="6"/>
    <w:bookmarkStart w:name="z12" w:id="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7"/>
    <w:bookmarkStart w:name="z13" w:id="8"/>
    <w:p>
      <w:pPr>
        <w:spacing w:after="0"/>
        <w:ind w:left="0"/>
        <w:jc w:val="both"/>
      </w:pPr>
      <w:r>
        <w:rPr>
          <w:rFonts w:ascii="Times New Roman"/>
          <w:b w:val="false"/>
          <w:i w:val="false"/>
          <w:color w:val="000000"/>
          <w:sz w:val="28"/>
        </w:rPr>
        <w:t>
      2. Форма оказания государственной услуги: электронная.</w:t>
      </w:r>
    </w:p>
    <w:bookmarkEnd w:id="8"/>
    <w:bookmarkStart w:name="z14" w:id="9"/>
    <w:p>
      <w:pPr>
        <w:spacing w:after="0"/>
        <w:ind w:left="0"/>
        <w:jc w:val="both"/>
      </w:pPr>
      <w:r>
        <w:rPr>
          <w:rFonts w:ascii="Times New Roman"/>
          <w:b w:val="false"/>
          <w:i w:val="false"/>
          <w:color w:val="000000"/>
          <w:sz w:val="28"/>
        </w:rPr>
        <w:t xml:space="preserve">
      3. Результат оказания государственной услуги: решение о прохождении аттестации лицами, претендующими на право занятия нотариальной деятельностью по форме, согласно приложению 1 к Стандарту либо решение о непрохождении аттестации лицами, претендующими на право занятия нотариальной деятельностью по форме, согласно приложению 2 к Стандарту либо мотивированный отказ в допуске к аттестации по основаниям, указанным в пункте 10 Стандарта. </w:t>
      </w:r>
    </w:p>
    <w:bookmarkEnd w:id="9"/>
    <w:bookmarkStart w:name="z15" w:id="10"/>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электронной цифровой подписью (далее – ЭЦП) уполномоченного лица услугодателя и направляется в "личный кабинет" услугополучателя в форме электронного документа не позднее, чем на следующий рабочий день после проведения аттестации.";</w:t>
      </w:r>
    </w:p>
    <w:bookmarkEnd w:id="10"/>
    <w:bookmarkStart w:name="z16" w:id="11"/>
    <w:p>
      <w:pPr>
        <w:spacing w:after="0"/>
        <w:ind w:left="0"/>
        <w:jc w:val="both"/>
      </w:pPr>
      <w:r>
        <w:rPr>
          <w:rFonts w:ascii="Times New Roman"/>
          <w:b w:val="false"/>
          <w:i w:val="false"/>
          <w:color w:val="000000"/>
          <w:sz w:val="28"/>
        </w:rPr>
        <w:t>
      заголовок главы 2 изложить в следующей редакции:</w:t>
      </w:r>
    </w:p>
    <w:bookmarkEnd w:id="11"/>
    <w:bookmarkStart w:name="z17" w:id="12"/>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электронного запроса услугополучателя.</w:t>
      </w:r>
    </w:p>
    <w:bookmarkEnd w:id="13"/>
    <w:bookmarkStart w:name="z20" w:id="14"/>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14"/>
    <w:bookmarkStart w:name="z21" w:id="15"/>
    <w:p>
      <w:pPr>
        <w:spacing w:after="0"/>
        <w:ind w:left="0"/>
        <w:jc w:val="both"/>
      </w:pPr>
      <w:r>
        <w:rPr>
          <w:rFonts w:ascii="Times New Roman"/>
          <w:b w:val="false"/>
          <w:i w:val="false"/>
          <w:color w:val="000000"/>
          <w:sz w:val="28"/>
        </w:rPr>
        <w:t>
      1) регистрация заявления - в течение 1 (одного) рабочего дня со дня поступления документов;</w:t>
      </w:r>
    </w:p>
    <w:bookmarkEnd w:id="15"/>
    <w:bookmarkStart w:name="z22" w:id="16"/>
    <w:p>
      <w:pPr>
        <w:spacing w:after="0"/>
        <w:ind w:left="0"/>
        <w:jc w:val="both"/>
      </w:pPr>
      <w:r>
        <w:rPr>
          <w:rFonts w:ascii="Times New Roman"/>
          <w:b w:val="false"/>
          <w:i w:val="false"/>
          <w:color w:val="000000"/>
          <w:sz w:val="28"/>
        </w:rPr>
        <w:t>
      2) направление заявления руководителем услугодателя руководителю отдела по праворазъяснительной работе и оказанию юридических услуг (далее - руководитель отдела) - в течение 1 (одного) рабочего дня со дня поступления документов;</w:t>
      </w:r>
    </w:p>
    <w:bookmarkEnd w:id="16"/>
    <w:bookmarkStart w:name="z23" w:id="17"/>
    <w:p>
      <w:pPr>
        <w:spacing w:after="0"/>
        <w:ind w:left="0"/>
        <w:jc w:val="both"/>
      </w:pPr>
      <w:r>
        <w:rPr>
          <w:rFonts w:ascii="Times New Roman"/>
          <w:b w:val="false"/>
          <w:i w:val="false"/>
          <w:color w:val="000000"/>
          <w:sz w:val="28"/>
        </w:rPr>
        <w:t>
      3) направление заявления руководителем отдела на рассмотрение специалисту отдела по праворазъяснительной работе и оказанию юридических услуг (далее - специалист отдела) - в течение 1 (одного) рабочего дня со дня поступления документов;</w:t>
      </w:r>
    </w:p>
    <w:bookmarkEnd w:id="17"/>
    <w:bookmarkStart w:name="z24" w:id="18"/>
    <w:p>
      <w:pPr>
        <w:spacing w:after="0"/>
        <w:ind w:left="0"/>
        <w:jc w:val="both"/>
      </w:pPr>
      <w:r>
        <w:rPr>
          <w:rFonts w:ascii="Times New Roman"/>
          <w:b w:val="false"/>
          <w:i w:val="false"/>
          <w:color w:val="000000"/>
          <w:sz w:val="28"/>
        </w:rPr>
        <w:t>
      4) специалист отдела:</w:t>
      </w:r>
    </w:p>
    <w:bookmarkEnd w:id="18"/>
    <w:bookmarkStart w:name="z25" w:id="19"/>
    <w:p>
      <w:pPr>
        <w:spacing w:after="0"/>
        <w:ind w:left="0"/>
        <w:jc w:val="both"/>
      </w:pPr>
      <w:r>
        <w:rPr>
          <w:rFonts w:ascii="Times New Roman"/>
          <w:b w:val="false"/>
          <w:i w:val="false"/>
          <w:color w:val="000000"/>
          <w:sz w:val="28"/>
        </w:rPr>
        <w:t>
      в течение 1 (одного) рабочего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19"/>
    <w:bookmarkStart w:name="z26" w:id="20"/>
    <w:p>
      <w:pPr>
        <w:spacing w:after="0"/>
        <w:ind w:left="0"/>
        <w:jc w:val="both"/>
      </w:pPr>
      <w:r>
        <w:rPr>
          <w:rFonts w:ascii="Times New Roman"/>
          <w:b w:val="false"/>
          <w:i w:val="false"/>
          <w:color w:val="000000"/>
          <w:sz w:val="28"/>
        </w:rPr>
        <w:t xml:space="preserve">
      в течение 5 (пяти) рабочих дней проверяет документы на соответствие требованиям и передает на рассмотрение Комиссии; </w:t>
      </w:r>
    </w:p>
    <w:bookmarkEnd w:id="20"/>
    <w:bookmarkStart w:name="z27" w:id="21"/>
    <w:p>
      <w:pPr>
        <w:spacing w:after="0"/>
        <w:ind w:left="0"/>
        <w:jc w:val="both"/>
      </w:pPr>
      <w:r>
        <w:rPr>
          <w:rFonts w:ascii="Times New Roman"/>
          <w:b w:val="false"/>
          <w:i w:val="false"/>
          <w:color w:val="000000"/>
          <w:sz w:val="28"/>
        </w:rPr>
        <w:t>
      5) руководитель услугодателя в течение 4 (четырҰх) часов подписывает мотивированный отказ в дальнейшем рассмотрении заявления;</w:t>
      </w:r>
    </w:p>
    <w:bookmarkEnd w:id="21"/>
    <w:bookmarkStart w:name="z28" w:id="22"/>
    <w:p>
      <w:pPr>
        <w:spacing w:after="0"/>
        <w:ind w:left="0"/>
        <w:jc w:val="both"/>
      </w:pPr>
      <w:r>
        <w:rPr>
          <w:rFonts w:ascii="Times New Roman"/>
          <w:b w:val="false"/>
          <w:i w:val="false"/>
          <w:color w:val="000000"/>
          <w:sz w:val="28"/>
        </w:rPr>
        <w:t>
      6) Комиссия в течение 1 (одного) рабочего дня выносит решение о допуске к аттестации либо об отказе в допуске к аттестации;</w:t>
      </w:r>
    </w:p>
    <w:bookmarkEnd w:id="22"/>
    <w:bookmarkStart w:name="z29" w:id="23"/>
    <w:p>
      <w:pPr>
        <w:spacing w:after="0"/>
        <w:ind w:left="0"/>
        <w:jc w:val="both"/>
      </w:pPr>
      <w:r>
        <w:rPr>
          <w:rFonts w:ascii="Times New Roman"/>
          <w:b w:val="false"/>
          <w:i w:val="false"/>
          <w:color w:val="000000"/>
          <w:sz w:val="28"/>
        </w:rPr>
        <w:t>
      7) руководитель услугодателя в течение 4 (четырҰх) часов подписывает уведомление о проведения аттестации на право занятия нотариальной деятельностью;</w:t>
      </w:r>
    </w:p>
    <w:bookmarkEnd w:id="23"/>
    <w:bookmarkStart w:name="z30" w:id="24"/>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24"/>
    <w:bookmarkStart w:name="z31" w:id="25"/>
    <w:p>
      <w:pPr>
        <w:spacing w:after="0"/>
        <w:ind w:left="0"/>
        <w:jc w:val="both"/>
      </w:pPr>
      <w:r>
        <w:rPr>
          <w:rFonts w:ascii="Times New Roman"/>
          <w:b w:val="false"/>
          <w:i w:val="false"/>
          <w:color w:val="000000"/>
          <w:sz w:val="28"/>
        </w:rPr>
        <w:t>
      9) проведение аттестации на право занятия нотариальной деятельностью;</w:t>
      </w:r>
    </w:p>
    <w:bookmarkEnd w:id="25"/>
    <w:bookmarkStart w:name="z32" w:id="26"/>
    <w:p>
      <w:pPr>
        <w:spacing w:after="0"/>
        <w:ind w:left="0"/>
        <w:jc w:val="both"/>
      </w:pPr>
      <w:r>
        <w:rPr>
          <w:rFonts w:ascii="Times New Roman"/>
          <w:b w:val="false"/>
          <w:i w:val="false"/>
          <w:color w:val="000000"/>
          <w:sz w:val="28"/>
        </w:rPr>
        <w:t>
      10) оформление результата оказания государственной услуги – в течение 1 (одного) рабочего дня после проведения аттестации.";</w:t>
      </w:r>
    </w:p>
    <w:bookmarkEnd w:id="26"/>
    <w:bookmarkStart w:name="z33" w:id="27"/>
    <w:p>
      <w:pPr>
        <w:spacing w:after="0"/>
        <w:ind w:left="0"/>
        <w:jc w:val="both"/>
      </w:pPr>
      <w:r>
        <w:rPr>
          <w:rFonts w:ascii="Times New Roman"/>
          <w:b w:val="false"/>
          <w:i w:val="false"/>
          <w:color w:val="000000"/>
          <w:sz w:val="28"/>
        </w:rPr>
        <w:t>
      заголовок главы 3 изложить в следующей редакции:</w:t>
      </w:r>
    </w:p>
    <w:bookmarkEnd w:id="27"/>
    <w:bookmarkStart w:name="z34" w:id="28"/>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и длительность его выполнения:</w:t>
      </w:r>
    </w:p>
    <w:bookmarkEnd w:id="29"/>
    <w:bookmarkStart w:name="z37" w:id="30"/>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услугодателя;</w:t>
      </w:r>
    </w:p>
    <w:bookmarkEnd w:id="30"/>
    <w:bookmarkStart w:name="z38" w:id="31"/>
    <w:p>
      <w:pPr>
        <w:spacing w:after="0"/>
        <w:ind w:left="0"/>
        <w:jc w:val="both"/>
      </w:pPr>
      <w:r>
        <w:rPr>
          <w:rFonts w:ascii="Times New Roman"/>
          <w:b w:val="false"/>
          <w:i w:val="false"/>
          <w:color w:val="000000"/>
          <w:sz w:val="28"/>
        </w:rPr>
        <w:t>
      2) руководитель услугодателя в течение 1 (одного) рабочего дня со дня поступления документов, направляет заявление услугополучателя руководителю отдела;</w:t>
      </w:r>
    </w:p>
    <w:bookmarkEnd w:id="31"/>
    <w:bookmarkStart w:name="z39" w:id="32"/>
    <w:p>
      <w:pPr>
        <w:spacing w:after="0"/>
        <w:ind w:left="0"/>
        <w:jc w:val="both"/>
      </w:pPr>
      <w:r>
        <w:rPr>
          <w:rFonts w:ascii="Times New Roman"/>
          <w:b w:val="false"/>
          <w:i w:val="false"/>
          <w:color w:val="000000"/>
          <w:sz w:val="28"/>
        </w:rPr>
        <w:t>
      3) руководитель отдела в течение 1 (одного) рабочего дня со дня поступления документов, направляет заявление услугополучателя специалисту отдела;</w:t>
      </w:r>
    </w:p>
    <w:bookmarkEnd w:id="32"/>
    <w:bookmarkStart w:name="z40" w:id="33"/>
    <w:p>
      <w:pPr>
        <w:spacing w:after="0"/>
        <w:ind w:left="0"/>
        <w:jc w:val="both"/>
      </w:pPr>
      <w:r>
        <w:rPr>
          <w:rFonts w:ascii="Times New Roman"/>
          <w:b w:val="false"/>
          <w:i w:val="false"/>
          <w:color w:val="000000"/>
          <w:sz w:val="28"/>
        </w:rPr>
        <w:t>
      4) специалист отдела:</w:t>
      </w:r>
    </w:p>
    <w:bookmarkEnd w:id="33"/>
    <w:bookmarkStart w:name="z41" w:id="34"/>
    <w:p>
      <w:pPr>
        <w:spacing w:after="0"/>
        <w:ind w:left="0"/>
        <w:jc w:val="both"/>
      </w:pPr>
      <w:r>
        <w:rPr>
          <w:rFonts w:ascii="Times New Roman"/>
          <w:b w:val="false"/>
          <w:i w:val="false"/>
          <w:color w:val="000000"/>
          <w:sz w:val="28"/>
        </w:rPr>
        <w:t>
      в течение 1 (одного) рабочего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34"/>
    <w:bookmarkStart w:name="z42" w:id="35"/>
    <w:p>
      <w:pPr>
        <w:spacing w:after="0"/>
        <w:ind w:left="0"/>
        <w:jc w:val="both"/>
      </w:pPr>
      <w:r>
        <w:rPr>
          <w:rFonts w:ascii="Times New Roman"/>
          <w:b w:val="false"/>
          <w:i w:val="false"/>
          <w:color w:val="000000"/>
          <w:sz w:val="28"/>
        </w:rPr>
        <w:t xml:space="preserve">
      в течение 5 (пяти) рабочих дней проверяет документы на соответствие требованиям и передает на рассмотрение Комиссии; </w:t>
      </w:r>
    </w:p>
    <w:bookmarkEnd w:id="35"/>
    <w:bookmarkStart w:name="z43" w:id="36"/>
    <w:p>
      <w:pPr>
        <w:spacing w:after="0"/>
        <w:ind w:left="0"/>
        <w:jc w:val="both"/>
      </w:pPr>
      <w:r>
        <w:rPr>
          <w:rFonts w:ascii="Times New Roman"/>
          <w:b w:val="false"/>
          <w:i w:val="false"/>
          <w:color w:val="000000"/>
          <w:sz w:val="28"/>
        </w:rPr>
        <w:t>
      5) руководитель услугодателя в течение 4 (четырҰх) часов подписывает мотивированный отказ в дальнейшем рассмотрении заявления;</w:t>
      </w:r>
    </w:p>
    <w:bookmarkEnd w:id="36"/>
    <w:bookmarkStart w:name="z44" w:id="37"/>
    <w:p>
      <w:pPr>
        <w:spacing w:after="0"/>
        <w:ind w:left="0"/>
        <w:jc w:val="both"/>
      </w:pPr>
      <w:r>
        <w:rPr>
          <w:rFonts w:ascii="Times New Roman"/>
          <w:b w:val="false"/>
          <w:i w:val="false"/>
          <w:color w:val="000000"/>
          <w:sz w:val="28"/>
        </w:rPr>
        <w:t>
      6) Комиссия в течение 1 (одного) рабочего дня выносит решение о допуске к аттестации либо об отказе в допуске к аттестации;</w:t>
      </w:r>
    </w:p>
    <w:bookmarkEnd w:id="37"/>
    <w:bookmarkStart w:name="z45" w:id="38"/>
    <w:p>
      <w:pPr>
        <w:spacing w:after="0"/>
        <w:ind w:left="0"/>
        <w:jc w:val="both"/>
      </w:pPr>
      <w:r>
        <w:rPr>
          <w:rFonts w:ascii="Times New Roman"/>
          <w:b w:val="false"/>
          <w:i w:val="false"/>
          <w:color w:val="000000"/>
          <w:sz w:val="28"/>
        </w:rPr>
        <w:t>
      7) руководитель услугодателя в течение 4 (четырҰх) часов подписывает уведомление о проведения аттестации на право занятия нотариальной деятельностью;</w:t>
      </w:r>
    </w:p>
    <w:bookmarkEnd w:id="38"/>
    <w:bookmarkStart w:name="z46" w:id="39"/>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39"/>
    <w:bookmarkStart w:name="z47" w:id="40"/>
    <w:p>
      <w:pPr>
        <w:spacing w:after="0"/>
        <w:ind w:left="0"/>
        <w:jc w:val="both"/>
      </w:pPr>
      <w:r>
        <w:rPr>
          <w:rFonts w:ascii="Times New Roman"/>
          <w:b w:val="false"/>
          <w:i w:val="false"/>
          <w:color w:val="000000"/>
          <w:sz w:val="28"/>
        </w:rPr>
        <w:t>
      9) Комиссия проводит аттестацию на право занятия нотариальной деятельностью;</w:t>
      </w:r>
    </w:p>
    <w:bookmarkEnd w:id="40"/>
    <w:bookmarkStart w:name="z48" w:id="41"/>
    <w:p>
      <w:pPr>
        <w:spacing w:after="0"/>
        <w:ind w:left="0"/>
        <w:jc w:val="both"/>
      </w:pPr>
      <w:r>
        <w:rPr>
          <w:rFonts w:ascii="Times New Roman"/>
          <w:b w:val="false"/>
          <w:i w:val="false"/>
          <w:color w:val="000000"/>
          <w:sz w:val="28"/>
        </w:rPr>
        <w:t>
      10) Результат оказания государственной услуги направляется услугополучателю после сдачи аттестации на право занятия нотариальной деятельностью не позднее следующего дня после проведения аттестации.";</w:t>
      </w:r>
    </w:p>
    <w:bookmarkEnd w:id="41"/>
    <w:bookmarkStart w:name="z49" w:id="42"/>
    <w:p>
      <w:pPr>
        <w:spacing w:after="0"/>
        <w:ind w:left="0"/>
        <w:jc w:val="both"/>
      </w:pPr>
      <w:r>
        <w:rPr>
          <w:rFonts w:ascii="Times New Roman"/>
          <w:b w:val="false"/>
          <w:i w:val="false"/>
          <w:color w:val="000000"/>
          <w:sz w:val="28"/>
        </w:rPr>
        <w:t>
      заголовок главы 4 изложить в следующей редакции:</w:t>
      </w:r>
    </w:p>
    <w:bookmarkEnd w:id="42"/>
    <w:bookmarkStart w:name="z50" w:id="43"/>
    <w:p>
      <w:pPr>
        <w:spacing w:after="0"/>
        <w:ind w:left="0"/>
        <w:jc w:val="both"/>
      </w:pPr>
      <w:r>
        <w:rPr>
          <w:rFonts w:ascii="Times New Roman"/>
          <w:b w:val="false"/>
          <w:i w:val="false"/>
          <w:color w:val="000000"/>
          <w:sz w:val="28"/>
        </w:rPr>
        <w:t>
      "Глава 4. Описание порядка взаимодействия и порядок использования информационных систем в процессе оказания государственной услуги";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44"/>
    <w:bookmarkStart w:name="z53" w:id="45"/>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bookmarkEnd w:id="45"/>
    <w:bookmarkStart w:name="z54" w:id="46"/>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"Проведение аттестации на право занятия нотариальной деятельностью". Портал формирует первый шаг подачи запроса, автоматически заполняя данные об услугополучателе.</w:t>
      </w:r>
    </w:p>
    <w:bookmarkEnd w:id="46"/>
    <w:bookmarkStart w:name="z55" w:id="47"/>
    <w:p>
      <w:pPr>
        <w:spacing w:after="0"/>
        <w:ind w:left="0"/>
        <w:jc w:val="both"/>
      </w:pPr>
      <w:r>
        <w:rPr>
          <w:rFonts w:ascii="Times New Roman"/>
          <w:b w:val="false"/>
          <w:i w:val="false"/>
          <w:color w:val="000000"/>
          <w:sz w:val="28"/>
        </w:rPr>
        <w:t>
      Услугополучатель заполняет данные во всплывающих окнах.</w:t>
      </w:r>
    </w:p>
    <w:bookmarkEnd w:id="47"/>
    <w:bookmarkStart w:name="z56" w:id="48"/>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w:t>
      </w:r>
    </w:p>
    <w:bookmarkEnd w:id="48"/>
    <w:bookmarkStart w:name="z57" w:id="49"/>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bookmarkEnd w:id="49"/>
    <w:bookmarkStart w:name="z58" w:id="50"/>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0"/>
    <w:bookmarkStart w:name="z59" w:id="51"/>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услугодателя;</w:t>
      </w:r>
    </w:p>
    <w:bookmarkEnd w:id="51"/>
    <w:bookmarkStart w:name="z60" w:id="52"/>
    <w:p>
      <w:pPr>
        <w:spacing w:after="0"/>
        <w:ind w:left="0"/>
        <w:jc w:val="both"/>
      </w:pPr>
      <w:r>
        <w:rPr>
          <w:rFonts w:ascii="Times New Roman"/>
          <w:b w:val="false"/>
          <w:i w:val="false"/>
          <w:color w:val="000000"/>
          <w:sz w:val="28"/>
        </w:rPr>
        <w:t>
      3) руководитель услугодателя в течение 1 (одного) рабочего дня со дня поступления документов направляет руководителю отдела;</w:t>
      </w:r>
    </w:p>
    <w:bookmarkEnd w:id="52"/>
    <w:bookmarkStart w:name="z61" w:id="53"/>
    <w:p>
      <w:pPr>
        <w:spacing w:after="0"/>
        <w:ind w:left="0"/>
        <w:jc w:val="both"/>
      </w:pPr>
      <w:r>
        <w:rPr>
          <w:rFonts w:ascii="Times New Roman"/>
          <w:b w:val="false"/>
          <w:i w:val="false"/>
          <w:color w:val="000000"/>
          <w:sz w:val="28"/>
        </w:rPr>
        <w:t>
      4) руководитель отдела в течение 1 (одного) рабочего дня направляет специалисту отдела;</w:t>
      </w:r>
    </w:p>
    <w:bookmarkEnd w:id="53"/>
    <w:bookmarkStart w:name="z62" w:id="54"/>
    <w:p>
      <w:pPr>
        <w:spacing w:after="0"/>
        <w:ind w:left="0"/>
        <w:jc w:val="both"/>
      </w:pPr>
      <w:r>
        <w:rPr>
          <w:rFonts w:ascii="Times New Roman"/>
          <w:b w:val="false"/>
          <w:i w:val="false"/>
          <w:color w:val="000000"/>
          <w:sz w:val="28"/>
        </w:rPr>
        <w:t>
      5) специалист отдела с момента получения запроса через портал, рассматривает запрос услугополучателя, затем направляет на подписание руководителю услугодателя мотивированный отказ в дальнейшем рассмотрении заявления либо уведомление о проведении аттестации на право занятия нотариальной деятельностью (в случае установления факта неполноты представленных документов срок - 1 (один) рабочий день, при несоответствии требованиям -5(пять) рабочих дней);</w:t>
      </w:r>
    </w:p>
    <w:bookmarkEnd w:id="54"/>
    <w:bookmarkStart w:name="z63" w:id="55"/>
    <w:p>
      <w:pPr>
        <w:spacing w:after="0"/>
        <w:ind w:left="0"/>
        <w:jc w:val="both"/>
      </w:pPr>
      <w:r>
        <w:rPr>
          <w:rFonts w:ascii="Times New Roman"/>
          <w:b w:val="false"/>
          <w:i w:val="false"/>
          <w:color w:val="000000"/>
          <w:sz w:val="28"/>
        </w:rPr>
        <w:t>
      6) руководитель услугодателя в течение 1 (одного) рабочего дня подписывает мотивированный отказ в дальнейшем рассмотрении заявления;</w:t>
      </w:r>
    </w:p>
    <w:bookmarkEnd w:id="55"/>
    <w:bookmarkStart w:name="z64" w:id="56"/>
    <w:p>
      <w:pPr>
        <w:spacing w:after="0"/>
        <w:ind w:left="0"/>
        <w:jc w:val="both"/>
      </w:pPr>
      <w:r>
        <w:rPr>
          <w:rFonts w:ascii="Times New Roman"/>
          <w:b w:val="false"/>
          <w:i w:val="false"/>
          <w:color w:val="000000"/>
          <w:sz w:val="28"/>
        </w:rPr>
        <w:t>
      7) Комиссия в течение 1 (одного) рабочего дня выносит решение о допуске к аттестации либо об отказе в допуске к аттестации;</w:t>
      </w:r>
    </w:p>
    <w:bookmarkEnd w:id="56"/>
    <w:bookmarkStart w:name="z65" w:id="57"/>
    <w:p>
      <w:pPr>
        <w:spacing w:after="0"/>
        <w:ind w:left="0"/>
        <w:jc w:val="both"/>
      </w:pPr>
      <w:r>
        <w:rPr>
          <w:rFonts w:ascii="Times New Roman"/>
          <w:b w:val="false"/>
          <w:i w:val="false"/>
          <w:color w:val="000000"/>
          <w:sz w:val="28"/>
        </w:rPr>
        <w:t>
      8) руководитель услугодателя в течение 1 (одного) рабочего дня подписывает уведомление о проведения аттестации на право занятия нотариальной деятельностью.</w:t>
      </w:r>
    </w:p>
    <w:bookmarkEnd w:id="57"/>
    <w:bookmarkStart w:name="z66" w:id="58"/>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лицензии на право занятия нотариальной деятельностью", утвержденном указанным приказом:</w:t>
      </w:r>
    </w:p>
    <w:bookmarkEnd w:id="59"/>
    <w:bookmarkStart w:name="z71" w:id="60"/>
    <w:p>
      <w:pPr>
        <w:spacing w:after="0"/>
        <w:ind w:left="0"/>
        <w:jc w:val="both"/>
      </w:pPr>
      <w:r>
        <w:rPr>
          <w:rFonts w:ascii="Times New Roman"/>
          <w:b w:val="false"/>
          <w:i w:val="false"/>
          <w:color w:val="000000"/>
          <w:sz w:val="28"/>
        </w:rPr>
        <w:t>
      заголовок главы 1 изложить в следующей редакции:</w:t>
      </w:r>
    </w:p>
    <w:bookmarkEnd w:id="60"/>
    <w:bookmarkStart w:name="z72" w:id="61"/>
    <w:p>
      <w:pPr>
        <w:spacing w:after="0"/>
        <w:ind w:left="0"/>
        <w:jc w:val="both"/>
      </w:pPr>
      <w:r>
        <w:rPr>
          <w:rFonts w:ascii="Times New Roman"/>
          <w:b w:val="false"/>
          <w:i w:val="false"/>
          <w:color w:val="000000"/>
          <w:sz w:val="28"/>
        </w:rPr>
        <w:t>
      "Глава 1. Общие положения";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4" w:id="62"/>
    <w:p>
      <w:pPr>
        <w:spacing w:after="0"/>
        <w:ind w:left="0"/>
        <w:jc w:val="both"/>
      </w:pPr>
      <w:r>
        <w:rPr>
          <w:rFonts w:ascii="Times New Roman"/>
          <w:b w:val="false"/>
          <w:i w:val="false"/>
          <w:color w:val="000000"/>
          <w:sz w:val="28"/>
        </w:rPr>
        <w:t xml:space="preserve">
      "1. Государственная услуга "Выдача лицензии на право занятия нотариальной деятельностью" (далее – государственная услуга), оказывается на основании стандарта государственной услуги "Выдача лицензии на право занятия нотариальной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232 (зарегистрирован в Реестре государственной регистрации нормативных правовых актов за № 11095) (далее - Стандарт) Министерством юстиции Республики Казахстан (далее – услугодатель). </w:t>
      </w:r>
    </w:p>
    <w:bookmarkEnd w:id="62"/>
    <w:bookmarkStart w:name="z75" w:id="6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63"/>
    <w:bookmarkStart w:name="z76" w:id="64"/>
    <w:p>
      <w:pPr>
        <w:spacing w:after="0"/>
        <w:ind w:left="0"/>
        <w:jc w:val="both"/>
      </w:pPr>
      <w:r>
        <w:rPr>
          <w:rFonts w:ascii="Times New Roman"/>
          <w:b w:val="false"/>
          <w:i w:val="false"/>
          <w:color w:val="000000"/>
          <w:sz w:val="28"/>
        </w:rPr>
        <w:t>
      2. Форма оказываемой государственной услуги: электронная.</w:t>
      </w:r>
    </w:p>
    <w:bookmarkEnd w:id="64"/>
    <w:bookmarkStart w:name="z77" w:id="65"/>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выдача дубликата лицензии на право занятие нотариальной деятельностью либо мотивированный отказ в оказании государственной услуги по основаниям, указанным в пункте 10 Стандарта.";</w:t>
      </w:r>
    </w:p>
    <w:bookmarkEnd w:id="65"/>
    <w:bookmarkStart w:name="z78" w:id="66"/>
    <w:p>
      <w:pPr>
        <w:spacing w:after="0"/>
        <w:ind w:left="0"/>
        <w:jc w:val="both"/>
      </w:pPr>
      <w:r>
        <w:rPr>
          <w:rFonts w:ascii="Times New Roman"/>
          <w:b w:val="false"/>
          <w:i w:val="false"/>
          <w:color w:val="000000"/>
          <w:sz w:val="28"/>
        </w:rPr>
        <w:t>
      заголовок главы 2 изложить в следующей редакции:</w:t>
      </w:r>
    </w:p>
    <w:bookmarkEnd w:id="66"/>
    <w:bookmarkStart w:name="z79" w:id="67"/>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1" w:id="6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электронного запроса и иных документов услугополучателя (прикрепляется к электронному запросу в виде электронной сканированной копии), предусмотренных в пункте 9 Стандарта, необходимых для оказания государственной услуги.</w:t>
      </w:r>
    </w:p>
    <w:bookmarkEnd w:id="68"/>
    <w:bookmarkStart w:name="z82" w:id="69"/>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69"/>
    <w:bookmarkStart w:name="z83" w:id="70"/>
    <w:p>
      <w:pPr>
        <w:spacing w:after="0"/>
        <w:ind w:left="0"/>
        <w:jc w:val="both"/>
      </w:pPr>
      <w:r>
        <w:rPr>
          <w:rFonts w:ascii="Times New Roman"/>
          <w:b w:val="false"/>
          <w:i w:val="false"/>
          <w:color w:val="000000"/>
          <w:sz w:val="28"/>
        </w:rPr>
        <w:t>
      1) регистрация заявления в канцелярии услугодателя - в течение 1 (одного) рабочего дня со дня поступления документов;</w:t>
      </w:r>
    </w:p>
    <w:bookmarkEnd w:id="70"/>
    <w:bookmarkStart w:name="z84" w:id="71"/>
    <w:p>
      <w:pPr>
        <w:spacing w:after="0"/>
        <w:ind w:left="0"/>
        <w:jc w:val="both"/>
      </w:pPr>
      <w:r>
        <w:rPr>
          <w:rFonts w:ascii="Times New Roman"/>
          <w:b w:val="false"/>
          <w:i w:val="false"/>
          <w:color w:val="000000"/>
          <w:sz w:val="28"/>
        </w:rPr>
        <w:t>
      2) направление заявления руководителем услугодателя руководителю управления праворазъяснительной работы, организации юридических услуг и лицензирования (далее – Управление) - в течение 1 (одного) рабочего дня со дня поступления документов;</w:t>
      </w:r>
    </w:p>
    <w:bookmarkEnd w:id="71"/>
    <w:bookmarkStart w:name="z85" w:id="72"/>
    <w:p>
      <w:pPr>
        <w:spacing w:after="0"/>
        <w:ind w:left="0"/>
        <w:jc w:val="both"/>
      </w:pPr>
      <w:r>
        <w:rPr>
          <w:rFonts w:ascii="Times New Roman"/>
          <w:b w:val="false"/>
          <w:i w:val="false"/>
          <w:color w:val="000000"/>
          <w:sz w:val="28"/>
        </w:rPr>
        <w:t>
      3) направление заявления руководителем Управления сотруднику Управления - в течение 1 (одного) рабочего дня со дня поступления документов;</w:t>
      </w:r>
    </w:p>
    <w:bookmarkEnd w:id="72"/>
    <w:bookmarkStart w:name="z86" w:id="73"/>
    <w:p>
      <w:pPr>
        <w:spacing w:after="0"/>
        <w:ind w:left="0"/>
        <w:jc w:val="both"/>
      </w:pPr>
      <w:r>
        <w:rPr>
          <w:rFonts w:ascii="Times New Roman"/>
          <w:b w:val="false"/>
          <w:i w:val="false"/>
          <w:color w:val="000000"/>
          <w:sz w:val="28"/>
        </w:rPr>
        <w:t>
      4) рассмотрение заявления и оформление результата оказания государственной услуги сотрудником Управления - при выдаче лицензии в срок 10 (десять) рабочих дней, при переоформлении лицензии в срок 2 (два) рабочих дня, при выдаче дубликатов лицензии в срок 1 (один) рабочий день;</w:t>
      </w:r>
    </w:p>
    <w:bookmarkEnd w:id="73"/>
    <w:bookmarkStart w:name="z87" w:id="74"/>
    <w:p>
      <w:pPr>
        <w:spacing w:after="0"/>
        <w:ind w:left="0"/>
        <w:jc w:val="both"/>
      </w:pPr>
      <w:r>
        <w:rPr>
          <w:rFonts w:ascii="Times New Roman"/>
          <w:b w:val="false"/>
          <w:i w:val="false"/>
          <w:color w:val="000000"/>
          <w:sz w:val="28"/>
        </w:rPr>
        <w:t>
      5) подписание результата оказания государственной услуги руководителем услугодателя либо лицом, исполняющим его обязанности в течение 1 (одного) рабочего дня.";</w:t>
      </w:r>
    </w:p>
    <w:bookmarkEnd w:id="74"/>
    <w:bookmarkStart w:name="z88" w:id="75"/>
    <w:p>
      <w:pPr>
        <w:spacing w:after="0"/>
        <w:ind w:left="0"/>
        <w:jc w:val="both"/>
      </w:pPr>
      <w:r>
        <w:rPr>
          <w:rFonts w:ascii="Times New Roman"/>
          <w:b w:val="false"/>
          <w:i w:val="false"/>
          <w:color w:val="000000"/>
          <w:sz w:val="28"/>
        </w:rPr>
        <w:t>
      заголовок главы 3 изложить в следующей редакции:</w:t>
      </w:r>
    </w:p>
    <w:bookmarkEnd w:id="75"/>
    <w:bookmarkStart w:name="z89" w:id="76"/>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91" w:id="77"/>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77"/>
    <w:bookmarkStart w:name="z92" w:id="78"/>
    <w:p>
      <w:pPr>
        <w:spacing w:after="0"/>
        <w:ind w:left="0"/>
        <w:jc w:val="both"/>
      </w:pPr>
      <w:r>
        <w:rPr>
          <w:rFonts w:ascii="Times New Roman"/>
          <w:b w:val="false"/>
          <w:i w:val="false"/>
          <w:color w:val="000000"/>
          <w:sz w:val="28"/>
        </w:rPr>
        <w:t>
      1) сотрудник канцелярии услугодателя;</w:t>
      </w:r>
    </w:p>
    <w:bookmarkEnd w:id="78"/>
    <w:bookmarkStart w:name="z93" w:id="79"/>
    <w:p>
      <w:pPr>
        <w:spacing w:after="0"/>
        <w:ind w:left="0"/>
        <w:jc w:val="both"/>
      </w:pPr>
      <w:r>
        <w:rPr>
          <w:rFonts w:ascii="Times New Roman"/>
          <w:b w:val="false"/>
          <w:i w:val="false"/>
          <w:color w:val="000000"/>
          <w:sz w:val="28"/>
        </w:rPr>
        <w:t>
      2) руководитель услугодателя;</w:t>
      </w:r>
    </w:p>
    <w:bookmarkEnd w:id="79"/>
    <w:bookmarkStart w:name="z94" w:id="80"/>
    <w:p>
      <w:pPr>
        <w:spacing w:after="0"/>
        <w:ind w:left="0"/>
        <w:jc w:val="both"/>
      </w:pPr>
      <w:r>
        <w:rPr>
          <w:rFonts w:ascii="Times New Roman"/>
          <w:b w:val="false"/>
          <w:i w:val="false"/>
          <w:color w:val="000000"/>
          <w:sz w:val="28"/>
        </w:rPr>
        <w:t>
      3) директор ДРСиОЮУ;</w:t>
      </w:r>
    </w:p>
    <w:bookmarkEnd w:id="80"/>
    <w:bookmarkStart w:name="z95" w:id="81"/>
    <w:p>
      <w:pPr>
        <w:spacing w:after="0"/>
        <w:ind w:left="0"/>
        <w:jc w:val="both"/>
      </w:pPr>
      <w:r>
        <w:rPr>
          <w:rFonts w:ascii="Times New Roman"/>
          <w:b w:val="false"/>
          <w:i w:val="false"/>
          <w:color w:val="000000"/>
          <w:sz w:val="28"/>
        </w:rPr>
        <w:t>
      4) руководитель Управления;</w:t>
      </w:r>
    </w:p>
    <w:bookmarkEnd w:id="81"/>
    <w:bookmarkStart w:name="z96" w:id="82"/>
    <w:p>
      <w:pPr>
        <w:spacing w:after="0"/>
        <w:ind w:left="0"/>
        <w:jc w:val="both"/>
      </w:pPr>
      <w:r>
        <w:rPr>
          <w:rFonts w:ascii="Times New Roman"/>
          <w:b w:val="false"/>
          <w:i w:val="false"/>
          <w:color w:val="000000"/>
          <w:sz w:val="28"/>
        </w:rPr>
        <w:t>
      5) сотрудник Управления.</w:t>
      </w:r>
    </w:p>
    <w:bookmarkEnd w:id="82"/>
    <w:bookmarkStart w:name="z97" w:id="83"/>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длительность его выполнения:</w:t>
      </w:r>
    </w:p>
    <w:bookmarkEnd w:id="83"/>
    <w:bookmarkStart w:name="z98" w:id="84"/>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дальнейшее направление заявление услугополучателя руководителю Управления;</w:t>
      </w:r>
    </w:p>
    <w:bookmarkEnd w:id="84"/>
    <w:bookmarkStart w:name="z99" w:id="85"/>
    <w:p>
      <w:pPr>
        <w:spacing w:after="0"/>
        <w:ind w:left="0"/>
        <w:jc w:val="both"/>
      </w:pPr>
      <w:r>
        <w:rPr>
          <w:rFonts w:ascii="Times New Roman"/>
          <w:b w:val="false"/>
          <w:i w:val="false"/>
          <w:color w:val="000000"/>
          <w:sz w:val="28"/>
        </w:rPr>
        <w:t>
      2) руководитель Управления в течение 1 (одного) рабочего дня со дня регистрации документов направляет сотруднику Управления;</w:t>
      </w:r>
    </w:p>
    <w:bookmarkEnd w:id="85"/>
    <w:bookmarkStart w:name="z100" w:id="86"/>
    <w:p>
      <w:pPr>
        <w:spacing w:after="0"/>
        <w:ind w:left="0"/>
        <w:jc w:val="both"/>
      </w:pPr>
      <w:r>
        <w:rPr>
          <w:rFonts w:ascii="Times New Roman"/>
          <w:b w:val="false"/>
          <w:i w:val="false"/>
          <w:color w:val="000000"/>
          <w:sz w:val="28"/>
        </w:rPr>
        <w:t>
      3) сотрудник Управления с момента сдачи пакета документов услугодателю рассматривает заявление услугополучателя и направляет на согласование директору ДРСиОЮУ и на подписание руководителю услугодателя результат оказания государственной услуги:</w:t>
      </w:r>
    </w:p>
    <w:bookmarkEnd w:id="86"/>
    <w:bookmarkStart w:name="z101" w:id="87"/>
    <w:p>
      <w:pPr>
        <w:spacing w:after="0"/>
        <w:ind w:left="0"/>
        <w:jc w:val="both"/>
      </w:pPr>
      <w:r>
        <w:rPr>
          <w:rFonts w:ascii="Times New Roman"/>
          <w:b w:val="false"/>
          <w:i w:val="false"/>
          <w:color w:val="000000"/>
          <w:sz w:val="28"/>
        </w:rPr>
        <w:t>
      при выдаче лицензии в срок 10 (десять) рабочих дней;</w:t>
      </w:r>
    </w:p>
    <w:bookmarkEnd w:id="87"/>
    <w:bookmarkStart w:name="z102" w:id="88"/>
    <w:p>
      <w:pPr>
        <w:spacing w:after="0"/>
        <w:ind w:left="0"/>
        <w:jc w:val="both"/>
      </w:pPr>
      <w:r>
        <w:rPr>
          <w:rFonts w:ascii="Times New Roman"/>
          <w:b w:val="false"/>
          <w:i w:val="false"/>
          <w:color w:val="000000"/>
          <w:sz w:val="28"/>
        </w:rPr>
        <w:t>
      при переоформлении лицензии в срок 2 (два) рабочих дня;</w:t>
      </w:r>
    </w:p>
    <w:bookmarkEnd w:id="88"/>
    <w:bookmarkStart w:name="z103" w:id="89"/>
    <w:p>
      <w:pPr>
        <w:spacing w:after="0"/>
        <w:ind w:left="0"/>
        <w:jc w:val="both"/>
      </w:pPr>
      <w:r>
        <w:rPr>
          <w:rFonts w:ascii="Times New Roman"/>
          <w:b w:val="false"/>
          <w:i w:val="false"/>
          <w:color w:val="000000"/>
          <w:sz w:val="28"/>
        </w:rPr>
        <w:t>
      при выдаче дубликатов лицензии в срок 1 (один) рабочий день.</w:t>
      </w:r>
    </w:p>
    <w:bookmarkEnd w:id="89"/>
    <w:bookmarkStart w:name="z104" w:id="90"/>
    <w:p>
      <w:pPr>
        <w:spacing w:after="0"/>
        <w:ind w:left="0"/>
        <w:jc w:val="both"/>
      </w:pPr>
      <w:r>
        <w:rPr>
          <w:rFonts w:ascii="Times New Roman"/>
          <w:b w:val="false"/>
          <w:i w:val="false"/>
          <w:color w:val="000000"/>
          <w:sz w:val="28"/>
        </w:rPr>
        <w:t>
      4) директор ДРСиОЮУ в течение 1 (одного) рабочего дня согласовывает лицензию или дубликат лицензии;</w:t>
      </w:r>
    </w:p>
    <w:bookmarkEnd w:id="90"/>
    <w:bookmarkStart w:name="z105" w:id="91"/>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 лицензию или дубликат лицензии.";</w:t>
      </w:r>
    </w:p>
    <w:bookmarkEnd w:id="91"/>
    <w:bookmarkStart w:name="z106" w:id="92"/>
    <w:p>
      <w:pPr>
        <w:spacing w:after="0"/>
        <w:ind w:left="0"/>
        <w:jc w:val="both"/>
      </w:pPr>
      <w:r>
        <w:rPr>
          <w:rFonts w:ascii="Times New Roman"/>
          <w:b w:val="false"/>
          <w:i w:val="false"/>
          <w:color w:val="000000"/>
          <w:sz w:val="28"/>
        </w:rPr>
        <w:t>
      заголовок главы 4 изложить в следующей редакции:</w:t>
      </w:r>
    </w:p>
    <w:bookmarkEnd w:id="92"/>
    <w:bookmarkStart w:name="z107" w:id="93"/>
    <w:p>
      <w:pPr>
        <w:spacing w:after="0"/>
        <w:ind w:left="0"/>
        <w:jc w:val="both"/>
      </w:pPr>
      <w:r>
        <w:rPr>
          <w:rFonts w:ascii="Times New Roman"/>
          <w:b w:val="false"/>
          <w:i w:val="false"/>
          <w:color w:val="000000"/>
          <w:sz w:val="28"/>
        </w:rPr>
        <w:t>
      "Глава 4. Описание порядка взаимодействия и использования информационных систем в процессе оказания государственной услуги";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9" w:id="94"/>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94"/>
    <w:bookmarkStart w:name="z110" w:id="95"/>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bookmarkEnd w:id="95"/>
    <w:bookmarkStart w:name="z111" w:id="96"/>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"Выдача лицензии, переоформление, выдача дубликатов лицензии на право занятия нотариальной деятельностью". Портал формирует первый шаг подачи запроса, автоматически заполняя данные об услугополучателе.</w:t>
      </w:r>
    </w:p>
    <w:bookmarkEnd w:id="96"/>
    <w:bookmarkStart w:name="z112" w:id="97"/>
    <w:p>
      <w:pPr>
        <w:spacing w:after="0"/>
        <w:ind w:left="0"/>
        <w:jc w:val="both"/>
      </w:pPr>
      <w:r>
        <w:rPr>
          <w:rFonts w:ascii="Times New Roman"/>
          <w:b w:val="false"/>
          <w:i w:val="false"/>
          <w:color w:val="000000"/>
          <w:sz w:val="28"/>
        </w:rPr>
        <w:t>
      Услугополучатель заполняет данные во всплывающих окнах:</w:t>
      </w:r>
    </w:p>
    <w:bookmarkEnd w:id="97"/>
    <w:bookmarkStart w:name="z113" w:id="98"/>
    <w:p>
      <w:pPr>
        <w:spacing w:after="0"/>
        <w:ind w:left="0"/>
        <w:jc w:val="both"/>
      </w:pPr>
      <w:r>
        <w:rPr>
          <w:rFonts w:ascii="Times New Roman"/>
          <w:b w:val="false"/>
          <w:i w:val="false"/>
          <w:color w:val="000000"/>
          <w:sz w:val="28"/>
        </w:rPr>
        <w:t>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 виде электронной копии документа;</w:t>
      </w:r>
    </w:p>
    <w:bookmarkEnd w:id="98"/>
    <w:bookmarkStart w:name="z114" w:id="99"/>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прикрепляются к электронному запросу в виде электронной сканированной копии.</w:t>
      </w:r>
    </w:p>
    <w:bookmarkEnd w:id="99"/>
    <w:bookmarkStart w:name="z115" w:id="100"/>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bookmarkEnd w:id="100"/>
    <w:bookmarkStart w:name="z116" w:id="101"/>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1"/>
    <w:bookmarkStart w:name="z117" w:id="102"/>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Управления;</w:t>
      </w:r>
    </w:p>
    <w:bookmarkEnd w:id="102"/>
    <w:bookmarkStart w:name="z118" w:id="103"/>
    <w:p>
      <w:pPr>
        <w:spacing w:after="0"/>
        <w:ind w:left="0"/>
        <w:jc w:val="both"/>
      </w:pPr>
      <w:r>
        <w:rPr>
          <w:rFonts w:ascii="Times New Roman"/>
          <w:b w:val="false"/>
          <w:i w:val="false"/>
          <w:color w:val="000000"/>
          <w:sz w:val="28"/>
        </w:rPr>
        <w:t>
      3) руководитель Управления в течение 1 (одного) рабочего дня со дня поступления документов направляет сотруднику Управления;</w:t>
      </w:r>
    </w:p>
    <w:bookmarkEnd w:id="103"/>
    <w:bookmarkStart w:name="z119" w:id="104"/>
    <w:p>
      <w:pPr>
        <w:spacing w:after="0"/>
        <w:ind w:left="0"/>
        <w:jc w:val="both"/>
      </w:pPr>
      <w:r>
        <w:rPr>
          <w:rFonts w:ascii="Times New Roman"/>
          <w:b w:val="false"/>
          <w:i w:val="false"/>
          <w:color w:val="000000"/>
          <w:sz w:val="28"/>
        </w:rPr>
        <w:t>
      4) сотрудник Управления рассматривает запрос услугополучателя, затем направляет на согласование директору ДРСиОЮУ и на подписание руководителю услугодателя (при выдаче лицензии срок 10 (десять) рабочих дней, при переоформлении лицензии срок 2 (два) рабочих дня, при выдаче дубликатов лицензии срок 1 (один) рабочий день);</w:t>
      </w:r>
    </w:p>
    <w:bookmarkEnd w:id="104"/>
    <w:bookmarkStart w:name="z120" w:id="105"/>
    <w:p>
      <w:pPr>
        <w:spacing w:after="0"/>
        <w:ind w:left="0"/>
        <w:jc w:val="both"/>
      </w:pPr>
      <w:r>
        <w:rPr>
          <w:rFonts w:ascii="Times New Roman"/>
          <w:b w:val="false"/>
          <w:i w:val="false"/>
          <w:color w:val="000000"/>
          <w:sz w:val="28"/>
        </w:rPr>
        <w:t>
      5) директор ДРСиОЮУ в течение 1 (одного) рабочего дня согласовывает лицензию;</w:t>
      </w:r>
    </w:p>
    <w:bookmarkEnd w:id="105"/>
    <w:bookmarkStart w:name="z121" w:id="106"/>
    <w:p>
      <w:pPr>
        <w:spacing w:after="0"/>
        <w:ind w:left="0"/>
        <w:jc w:val="both"/>
      </w:pPr>
      <w:r>
        <w:rPr>
          <w:rFonts w:ascii="Times New Roman"/>
          <w:b w:val="false"/>
          <w:i w:val="false"/>
          <w:color w:val="000000"/>
          <w:sz w:val="28"/>
        </w:rPr>
        <w:t>
      6) руководитель услугодателя в течение 1 (одного) рабочего дня подписывает лицензию.</w:t>
      </w:r>
    </w:p>
    <w:bookmarkEnd w:id="106"/>
    <w:bookmarkStart w:name="z122" w:id="107"/>
    <w:p>
      <w:pPr>
        <w:spacing w:after="0"/>
        <w:ind w:left="0"/>
        <w:jc w:val="both"/>
      </w:pPr>
      <w:r>
        <w:rPr>
          <w:rFonts w:ascii="Times New Roman"/>
          <w:b w:val="false"/>
          <w:i w:val="false"/>
          <w:color w:val="000000"/>
          <w:sz w:val="28"/>
        </w:rPr>
        <w:t>
      Результат оказания государственной услуги услугополучателю автоматически отправляется в личный кабинет услугополучателя.";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124"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"Принятие заявлений, регистрация и выдача печатей нотариусов", утвержденном указанным приказом:</w:t>
      </w:r>
    </w:p>
    <w:bookmarkEnd w:id="108"/>
    <w:bookmarkStart w:name="z125" w:id="109"/>
    <w:p>
      <w:pPr>
        <w:spacing w:after="0"/>
        <w:ind w:left="0"/>
        <w:jc w:val="both"/>
      </w:pPr>
      <w:r>
        <w:rPr>
          <w:rFonts w:ascii="Times New Roman"/>
          <w:b w:val="false"/>
          <w:i w:val="false"/>
          <w:color w:val="000000"/>
          <w:sz w:val="28"/>
        </w:rPr>
        <w:t>
      заголовок главы 1 изложить в следующей редакции:</w:t>
      </w:r>
    </w:p>
    <w:bookmarkEnd w:id="109"/>
    <w:bookmarkStart w:name="z126" w:id="110"/>
    <w:p>
      <w:pPr>
        <w:spacing w:after="0"/>
        <w:ind w:left="0"/>
        <w:jc w:val="both"/>
      </w:pPr>
      <w:r>
        <w:rPr>
          <w:rFonts w:ascii="Times New Roman"/>
          <w:b w:val="false"/>
          <w:i w:val="false"/>
          <w:color w:val="000000"/>
          <w:sz w:val="28"/>
        </w:rPr>
        <w:t>
      "Глава 1. Общие положения";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8" w:id="111"/>
    <w:p>
      <w:pPr>
        <w:spacing w:after="0"/>
        <w:ind w:left="0"/>
        <w:jc w:val="both"/>
      </w:pPr>
      <w:r>
        <w:rPr>
          <w:rFonts w:ascii="Times New Roman"/>
          <w:b w:val="false"/>
          <w:i w:val="false"/>
          <w:color w:val="000000"/>
          <w:sz w:val="28"/>
        </w:rPr>
        <w:t xml:space="preserve">
      "1. Государственная услуга "Принятие заявлений, регистрация и выдача печатей нотариусов" (далее – государственная услуга) оказывается на основании стандарта государственной услуги "Принятие заявлений, регистрация и выдача печатей нотариусов",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232 (зарегистрирован в Реестре государственной регистрации нормативных правовых актов за № 11095) (далее - Стандарт), территориальными органами юстиции (далее – услугодатель).</w:t>
      </w:r>
    </w:p>
    <w:bookmarkEnd w:id="111"/>
    <w:bookmarkStart w:name="z129" w:id="112"/>
    <w:p>
      <w:pPr>
        <w:spacing w:after="0"/>
        <w:ind w:left="0"/>
        <w:jc w:val="both"/>
      </w:pPr>
      <w:r>
        <w:rPr>
          <w:rFonts w:ascii="Times New Roman"/>
          <w:b w:val="false"/>
          <w:i w:val="false"/>
          <w:color w:val="000000"/>
          <w:sz w:val="28"/>
        </w:rPr>
        <w:t>
      Прием заявлений осуществляются через:</w:t>
      </w:r>
    </w:p>
    <w:bookmarkEnd w:id="112"/>
    <w:bookmarkStart w:name="z130" w:id="113"/>
    <w:p>
      <w:pPr>
        <w:spacing w:after="0"/>
        <w:ind w:left="0"/>
        <w:jc w:val="both"/>
      </w:pPr>
      <w:r>
        <w:rPr>
          <w:rFonts w:ascii="Times New Roman"/>
          <w:b w:val="false"/>
          <w:i w:val="false"/>
          <w:color w:val="000000"/>
          <w:sz w:val="28"/>
        </w:rPr>
        <w:t>
      1) услугодателя;</w:t>
      </w:r>
    </w:p>
    <w:bookmarkEnd w:id="113"/>
    <w:bookmarkStart w:name="z131" w:id="114"/>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14"/>
    <w:bookmarkStart w:name="z132" w:id="115"/>
    <w:p>
      <w:pPr>
        <w:spacing w:after="0"/>
        <w:ind w:left="0"/>
        <w:jc w:val="both"/>
      </w:pPr>
      <w:r>
        <w:rPr>
          <w:rFonts w:ascii="Times New Roman"/>
          <w:b w:val="false"/>
          <w:i w:val="false"/>
          <w:color w:val="000000"/>
          <w:sz w:val="28"/>
        </w:rPr>
        <w:t>
      Выдача результатов оказания государственной услуги осуществляется через услугодателя.";</w:t>
      </w:r>
    </w:p>
    <w:bookmarkEnd w:id="115"/>
    <w:bookmarkStart w:name="z133" w:id="116"/>
    <w:p>
      <w:pPr>
        <w:spacing w:after="0"/>
        <w:ind w:left="0"/>
        <w:jc w:val="both"/>
      </w:pPr>
      <w:r>
        <w:rPr>
          <w:rFonts w:ascii="Times New Roman"/>
          <w:b w:val="false"/>
          <w:i w:val="false"/>
          <w:color w:val="000000"/>
          <w:sz w:val="28"/>
        </w:rPr>
        <w:t>
      заголовок главы 2 изложить в следующей редакции:</w:t>
      </w:r>
    </w:p>
    <w:bookmarkEnd w:id="116"/>
    <w:bookmarkStart w:name="z134" w:id="117"/>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17"/>
    <w:bookmarkStart w:name="z135" w:id="118"/>
    <w:p>
      <w:pPr>
        <w:spacing w:after="0"/>
        <w:ind w:left="0"/>
        <w:jc w:val="both"/>
      </w:pPr>
      <w:r>
        <w:rPr>
          <w:rFonts w:ascii="Times New Roman"/>
          <w:b w:val="false"/>
          <w:i w:val="false"/>
          <w:color w:val="000000"/>
          <w:sz w:val="28"/>
        </w:rPr>
        <w:t>
      заголовок главы 3 изложить в следующей редакции:</w:t>
      </w:r>
    </w:p>
    <w:bookmarkEnd w:id="118"/>
    <w:bookmarkStart w:name="z136" w:id="119"/>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в процессе оказания государственной услуги";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38" w:id="120"/>
    <w:p>
      <w:pPr>
        <w:spacing w:after="0"/>
        <w:ind w:left="0"/>
        <w:jc w:val="both"/>
      </w:pPr>
      <w:r>
        <w:rPr>
          <w:rFonts w:ascii="Times New Roman"/>
          <w:b w:val="false"/>
          <w:i w:val="false"/>
          <w:color w:val="000000"/>
          <w:sz w:val="28"/>
        </w:rPr>
        <w:t>
      "6. Перечень структурных подразделений услугодателя, участвующих в процессе оказания государственной услуги:</w:t>
      </w:r>
    </w:p>
    <w:bookmarkEnd w:id="120"/>
    <w:bookmarkStart w:name="z139" w:id="121"/>
    <w:p>
      <w:pPr>
        <w:spacing w:after="0"/>
        <w:ind w:left="0"/>
        <w:jc w:val="both"/>
      </w:pPr>
      <w:r>
        <w:rPr>
          <w:rFonts w:ascii="Times New Roman"/>
          <w:b w:val="false"/>
          <w:i w:val="false"/>
          <w:color w:val="000000"/>
          <w:sz w:val="28"/>
        </w:rPr>
        <w:t>
      1) инспектор Государственной корпорации, либо канцелярия – принимает документы;</w:t>
      </w:r>
    </w:p>
    <w:bookmarkEnd w:id="121"/>
    <w:bookmarkStart w:name="z140" w:id="122"/>
    <w:p>
      <w:pPr>
        <w:spacing w:after="0"/>
        <w:ind w:left="0"/>
        <w:jc w:val="both"/>
      </w:pPr>
      <w:r>
        <w:rPr>
          <w:rFonts w:ascii="Times New Roman"/>
          <w:b w:val="false"/>
          <w:i w:val="false"/>
          <w:color w:val="000000"/>
          <w:sz w:val="28"/>
        </w:rPr>
        <w:t>
      2) руководитель услугодателя;</w:t>
      </w:r>
    </w:p>
    <w:bookmarkEnd w:id="122"/>
    <w:bookmarkStart w:name="z141" w:id="123"/>
    <w:p>
      <w:pPr>
        <w:spacing w:after="0"/>
        <w:ind w:left="0"/>
        <w:jc w:val="both"/>
      </w:pPr>
      <w:r>
        <w:rPr>
          <w:rFonts w:ascii="Times New Roman"/>
          <w:b w:val="false"/>
          <w:i w:val="false"/>
          <w:color w:val="000000"/>
          <w:sz w:val="28"/>
        </w:rPr>
        <w:t>
      3) руководитель отдела по праворазъяснительной работе и оказанию юридических услуг (далее – руководитель отдела);</w:t>
      </w:r>
    </w:p>
    <w:bookmarkEnd w:id="123"/>
    <w:bookmarkStart w:name="z142" w:id="124"/>
    <w:p>
      <w:pPr>
        <w:spacing w:after="0"/>
        <w:ind w:left="0"/>
        <w:jc w:val="both"/>
      </w:pPr>
      <w:r>
        <w:rPr>
          <w:rFonts w:ascii="Times New Roman"/>
          <w:b w:val="false"/>
          <w:i w:val="false"/>
          <w:color w:val="000000"/>
          <w:sz w:val="28"/>
        </w:rPr>
        <w:t>
      4) специалист отдела по праворазъяснительной работе и оказанию юридических услуг (специалист отдела) – выдает печати.</w:t>
      </w:r>
    </w:p>
    <w:bookmarkEnd w:id="124"/>
    <w:bookmarkStart w:name="z143" w:id="125"/>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стандартом государственной услуги.</w:t>
      </w:r>
    </w:p>
    <w:bookmarkEnd w:id="125"/>
    <w:bookmarkStart w:name="z144" w:id="126"/>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p>
    <w:bookmarkEnd w:id="126"/>
    <w:bookmarkStart w:name="z145" w:id="127"/>
    <w:p>
      <w:pPr>
        <w:spacing w:after="0"/>
        <w:ind w:left="0"/>
        <w:jc w:val="both"/>
      </w:pPr>
      <w:r>
        <w:rPr>
          <w:rFonts w:ascii="Times New Roman"/>
          <w:b w:val="false"/>
          <w:i w:val="false"/>
          <w:color w:val="000000"/>
          <w:sz w:val="28"/>
        </w:rPr>
        <w:t>
      1) сотрудник канцелярии услугодателя в течение 30 минут с момента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bookmarkEnd w:id="127"/>
    <w:bookmarkStart w:name="z146" w:id="128"/>
    <w:p>
      <w:pPr>
        <w:spacing w:after="0"/>
        <w:ind w:left="0"/>
        <w:jc w:val="both"/>
      </w:pPr>
      <w:r>
        <w:rPr>
          <w:rFonts w:ascii="Times New Roman"/>
          <w:b w:val="false"/>
          <w:i w:val="false"/>
          <w:color w:val="000000"/>
          <w:sz w:val="28"/>
        </w:rPr>
        <w:t>
      2) руководитель услугодателя в течение 15 минут с момента регистрации заявления направляет руководителю отдела;</w:t>
      </w:r>
    </w:p>
    <w:bookmarkEnd w:id="128"/>
    <w:bookmarkStart w:name="z147" w:id="129"/>
    <w:p>
      <w:pPr>
        <w:spacing w:after="0"/>
        <w:ind w:left="0"/>
        <w:jc w:val="both"/>
      </w:pPr>
      <w:r>
        <w:rPr>
          <w:rFonts w:ascii="Times New Roman"/>
          <w:b w:val="false"/>
          <w:i w:val="false"/>
          <w:color w:val="000000"/>
          <w:sz w:val="28"/>
        </w:rPr>
        <w:t>
      3) руководитель отдела в течение 15 минут, рассматривает заявление услугополучателя на соответствие предъявляемым требованиями направляет специалисту отдела;</w:t>
      </w:r>
    </w:p>
    <w:bookmarkEnd w:id="129"/>
    <w:bookmarkStart w:name="z148" w:id="130"/>
    <w:p>
      <w:pPr>
        <w:spacing w:after="0"/>
        <w:ind w:left="0"/>
        <w:jc w:val="both"/>
      </w:pPr>
      <w:r>
        <w:rPr>
          <w:rFonts w:ascii="Times New Roman"/>
          <w:b w:val="false"/>
          <w:i w:val="false"/>
          <w:color w:val="000000"/>
          <w:sz w:val="28"/>
        </w:rPr>
        <w:t>
      4) специалист отдела в течение 1 (одного) рабочего дня со дня поступления документов, осуществляет рассмотрение заявления услугополучателя, и оформляет письмо на заказ изготовление печатей нотариусов физическим или юридическим лицам, занимающимся изготовлением печатей;</w:t>
      </w:r>
    </w:p>
    <w:bookmarkEnd w:id="130"/>
    <w:bookmarkStart w:name="z149" w:id="131"/>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 письмо на заказ изготовление печатей нотариусов и направляет в канцелярию услугодателя;</w:t>
      </w:r>
    </w:p>
    <w:bookmarkEnd w:id="131"/>
    <w:bookmarkStart w:name="z150" w:id="132"/>
    <w:p>
      <w:pPr>
        <w:spacing w:after="0"/>
        <w:ind w:left="0"/>
        <w:jc w:val="both"/>
      </w:pPr>
      <w:r>
        <w:rPr>
          <w:rFonts w:ascii="Times New Roman"/>
          <w:b w:val="false"/>
          <w:i w:val="false"/>
          <w:color w:val="000000"/>
          <w:sz w:val="28"/>
        </w:rPr>
        <w:t>
      6) сотрудник канцелярии услугодателя в течение 30 минут, направляет письмо на заказ изготовление печатей нотариусов физическим или юридическим лицам, занимающимся изготовлением печатей;</w:t>
      </w:r>
    </w:p>
    <w:bookmarkEnd w:id="132"/>
    <w:bookmarkStart w:name="z151" w:id="133"/>
    <w:p>
      <w:pPr>
        <w:spacing w:after="0"/>
        <w:ind w:left="0"/>
        <w:jc w:val="both"/>
      </w:pPr>
      <w:r>
        <w:rPr>
          <w:rFonts w:ascii="Times New Roman"/>
          <w:b w:val="false"/>
          <w:i w:val="false"/>
          <w:color w:val="000000"/>
          <w:sz w:val="28"/>
        </w:rPr>
        <w:t>
      7) физические или юридические лица, занимающиеся изготовлением печатей в течение 2 (двух) рабочих дней передает готовые печати нотариуса услугодателю;</w:t>
      </w:r>
    </w:p>
    <w:bookmarkEnd w:id="133"/>
    <w:bookmarkStart w:name="z152" w:id="134"/>
    <w:p>
      <w:pPr>
        <w:spacing w:after="0"/>
        <w:ind w:left="0"/>
        <w:jc w:val="both"/>
      </w:pPr>
      <w:r>
        <w:rPr>
          <w:rFonts w:ascii="Times New Roman"/>
          <w:b w:val="false"/>
          <w:i w:val="false"/>
          <w:color w:val="000000"/>
          <w:sz w:val="28"/>
        </w:rPr>
        <w:t>
      8) выдача печати услугополучателю осуществляется специалистом отдела под роспись в журнале выдачи печати согласно приложению 2 к Стандарту.";</w:t>
      </w:r>
    </w:p>
    <w:bookmarkEnd w:id="134"/>
    <w:bookmarkStart w:name="z153" w:id="135"/>
    <w:p>
      <w:pPr>
        <w:spacing w:after="0"/>
        <w:ind w:left="0"/>
        <w:jc w:val="both"/>
      </w:pPr>
      <w:r>
        <w:rPr>
          <w:rFonts w:ascii="Times New Roman"/>
          <w:b w:val="false"/>
          <w:i w:val="false"/>
          <w:color w:val="000000"/>
          <w:sz w:val="28"/>
        </w:rPr>
        <w:t xml:space="preserve">
      дополнить главой 4 следующего содержания: </w:t>
      </w:r>
    </w:p>
    <w:bookmarkEnd w:id="135"/>
    <w:bookmarkStart w:name="z154" w:id="136"/>
    <w:p>
      <w:pPr>
        <w:spacing w:after="0"/>
        <w:ind w:left="0"/>
        <w:jc w:val="both"/>
      </w:pPr>
      <w:r>
        <w:rPr>
          <w:rFonts w:ascii="Times New Roman"/>
          <w:b w:val="false"/>
          <w:i w:val="false"/>
          <w:color w:val="000000"/>
          <w:sz w:val="28"/>
        </w:rPr>
        <w:t>
      "Глава 4.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w:t>
      </w:r>
    </w:p>
    <w:bookmarkEnd w:id="136"/>
    <w:bookmarkStart w:name="z155" w:id="137"/>
    <w:p>
      <w:pPr>
        <w:spacing w:after="0"/>
        <w:ind w:left="0"/>
        <w:jc w:val="both"/>
      </w:pPr>
      <w:r>
        <w:rPr>
          <w:rFonts w:ascii="Times New Roman"/>
          <w:b w:val="false"/>
          <w:i w:val="false"/>
          <w:color w:val="000000"/>
          <w:sz w:val="28"/>
        </w:rPr>
        <w:t xml:space="preserve">
      дополнить пунктами 10, 11, 12 и 13 следующего содержания: </w:t>
      </w:r>
    </w:p>
    <w:bookmarkEnd w:id="137"/>
    <w:bookmarkStart w:name="z156" w:id="138"/>
    <w:p>
      <w:pPr>
        <w:spacing w:after="0"/>
        <w:ind w:left="0"/>
        <w:jc w:val="both"/>
      </w:pPr>
      <w:r>
        <w:rPr>
          <w:rFonts w:ascii="Times New Roman"/>
          <w:b w:val="false"/>
          <w:i w:val="false"/>
          <w:color w:val="000000"/>
          <w:sz w:val="28"/>
        </w:rPr>
        <w:t>
      "10. В Государственной корпорации прием документов осуществляется в операционном зале посредством "безбарьерного обслуживания", на которых указываются фамилия, имя, отчество (при его наличии) и должность работника Государственной корпорации.</w:t>
      </w:r>
    </w:p>
    <w:bookmarkEnd w:id="138"/>
    <w:bookmarkStart w:name="z157" w:id="139"/>
    <w:p>
      <w:pPr>
        <w:spacing w:after="0"/>
        <w:ind w:left="0"/>
        <w:jc w:val="both"/>
      </w:pPr>
      <w:r>
        <w:rPr>
          <w:rFonts w:ascii="Times New Roman"/>
          <w:b w:val="false"/>
          <w:i w:val="false"/>
          <w:color w:val="000000"/>
          <w:sz w:val="28"/>
        </w:rPr>
        <w:t>
      Максимально допустимое время ожидания услугополучателем для сдачи документов - не более 15 минут;</w:t>
      </w:r>
    </w:p>
    <w:bookmarkEnd w:id="139"/>
    <w:bookmarkStart w:name="z158" w:id="140"/>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140"/>
    <w:bookmarkStart w:name="z159" w:id="141"/>
    <w:p>
      <w:pPr>
        <w:spacing w:after="0"/>
        <w:ind w:left="0"/>
        <w:jc w:val="both"/>
      </w:pPr>
      <w:r>
        <w:rPr>
          <w:rFonts w:ascii="Times New Roman"/>
          <w:b w:val="false"/>
          <w:i w:val="false"/>
          <w:color w:val="000000"/>
          <w:sz w:val="28"/>
        </w:rPr>
        <w:t>
      Для получения государственной услуги услугодатель предоставляет документы указанные в пункте 9 Стандарта.</w:t>
      </w:r>
    </w:p>
    <w:bookmarkEnd w:id="141"/>
    <w:bookmarkStart w:name="z160" w:id="142"/>
    <w:p>
      <w:pPr>
        <w:spacing w:after="0"/>
        <w:ind w:left="0"/>
        <w:jc w:val="both"/>
      </w:pPr>
      <w:r>
        <w:rPr>
          <w:rFonts w:ascii="Times New Roman"/>
          <w:b w:val="false"/>
          <w:i w:val="false"/>
          <w:color w:val="000000"/>
          <w:sz w:val="28"/>
        </w:rPr>
        <w:t>
      При приеме документов в Государственной корпорации получателю государственной услуги выдается расписка о приеме соответствующих документов.</w:t>
      </w:r>
    </w:p>
    <w:bookmarkEnd w:id="142"/>
    <w:bookmarkStart w:name="z161" w:id="14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предусмотренного в пункте 9 Стандарта, работник Государственной корпорации отказывает в приеме заявления и выдает расписку об отказе в приеме документов по форме согласно приложению 2 к Стандарту.</w:t>
      </w:r>
    </w:p>
    <w:bookmarkEnd w:id="143"/>
    <w:bookmarkStart w:name="z162" w:id="144"/>
    <w:p>
      <w:pPr>
        <w:spacing w:after="0"/>
        <w:ind w:left="0"/>
        <w:jc w:val="both"/>
      </w:pPr>
      <w:r>
        <w:rPr>
          <w:rFonts w:ascii="Times New Roman"/>
          <w:b w:val="false"/>
          <w:i w:val="false"/>
          <w:color w:val="000000"/>
          <w:sz w:val="28"/>
        </w:rPr>
        <w:t>
      11. Описание порядка обращения и последовательности процедур (действий) работников Государственной корпорации при регистрации запроса услугополучателя в интегрированной информационной системе Государственной корпорации приведена в приложении 3 к настоящему регламенту.</w:t>
      </w:r>
    </w:p>
    <w:bookmarkEnd w:id="144"/>
    <w:bookmarkStart w:name="z163" w:id="145"/>
    <w:p>
      <w:pPr>
        <w:spacing w:after="0"/>
        <w:ind w:left="0"/>
        <w:jc w:val="both"/>
      </w:pPr>
      <w:r>
        <w:rPr>
          <w:rFonts w:ascii="Times New Roman"/>
          <w:b w:val="false"/>
          <w:i w:val="false"/>
          <w:color w:val="000000"/>
          <w:sz w:val="28"/>
        </w:rPr>
        <w:t>
      12. Необходимую информацию и консультацию по оказанию государственной услуги услугополучатель получает по телефону саll-центра: 1414.</w:t>
      </w:r>
    </w:p>
    <w:bookmarkEnd w:id="145"/>
    <w:bookmarkStart w:name="z164" w:id="146"/>
    <w:p>
      <w:pPr>
        <w:spacing w:after="0"/>
        <w:ind w:left="0"/>
        <w:jc w:val="both"/>
      </w:pPr>
      <w:r>
        <w:rPr>
          <w:rFonts w:ascii="Times New Roman"/>
          <w:b w:val="false"/>
          <w:i w:val="false"/>
          <w:color w:val="000000"/>
          <w:sz w:val="28"/>
        </w:rPr>
        <w:t>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4 к настоящему регламенту.";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 </w:t>
      </w:r>
    </w:p>
    <w:bookmarkStart w:name="z166" w:id="1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26 мая 2015 года № 298 "Об утверждении регламентов государственных услуг по вопросам адвокатской деятельности" (зарегистрирован в Реестре государственной регистрации нормативных правовых актов за № 11648, опубликован 5 августа 2015 года в информационно-правовой системе "Әділет"):</w:t>
      </w:r>
    </w:p>
    <w:bookmarkEnd w:id="147"/>
    <w:bookmarkStart w:name="z167"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"Проведение аттестации лиц, претендующих на занятие адвокатской деятельностью", утвержденном указанным приказом:</w:t>
      </w:r>
    </w:p>
    <w:bookmarkEnd w:id="148"/>
    <w:bookmarkStart w:name="z168" w:id="149"/>
    <w:p>
      <w:pPr>
        <w:spacing w:after="0"/>
        <w:ind w:left="0"/>
        <w:jc w:val="both"/>
      </w:pPr>
      <w:r>
        <w:rPr>
          <w:rFonts w:ascii="Times New Roman"/>
          <w:b w:val="false"/>
          <w:i w:val="false"/>
          <w:color w:val="000000"/>
          <w:sz w:val="28"/>
        </w:rPr>
        <w:t>
      заголовок главы 1 изложить в следующей редакции:</w:t>
      </w:r>
    </w:p>
    <w:bookmarkEnd w:id="149"/>
    <w:bookmarkStart w:name="z169" w:id="150"/>
    <w:p>
      <w:pPr>
        <w:spacing w:after="0"/>
        <w:ind w:left="0"/>
        <w:jc w:val="both"/>
      </w:pPr>
      <w:r>
        <w:rPr>
          <w:rFonts w:ascii="Times New Roman"/>
          <w:b w:val="false"/>
          <w:i w:val="false"/>
          <w:color w:val="000000"/>
          <w:sz w:val="28"/>
        </w:rPr>
        <w:t>
      "Глава 1. Общие положения";</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71" w:id="151"/>
    <w:p>
      <w:pPr>
        <w:spacing w:after="0"/>
        <w:ind w:left="0"/>
        <w:jc w:val="both"/>
      </w:pPr>
      <w:r>
        <w:rPr>
          <w:rFonts w:ascii="Times New Roman"/>
          <w:b w:val="false"/>
          <w:i w:val="false"/>
          <w:color w:val="000000"/>
          <w:sz w:val="28"/>
        </w:rPr>
        <w:t xml:space="preserve">
      "1. Государственная услуга "Проведение аттестации лиц, претендующих на занятие адвокатской деятельностью" (далее - государственная услуга) оказывается на основании стандарта государственной услуги "Проведение аттестации лиц, претендующих на занятие адвокатской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231 (зарегистрированный в Реестре государственной регистрации нормативных правовых актов за № 11096) (далее - Стандарт), территориальными органами юстиции (далее - услугодатель). </w:t>
      </w:r>
    </w:p>
    <w:bookmarkEnd w:id="151"/>
    <w:bookmarkStart w:name="z172" w:id="15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152"/>
    <w:bookmarkStart w:name="z173" w:id="153"/>
    <w:p>
      <w:pPr>
        <w:spacing w:after="0"/>
        <w:ind w:left="0"/>
        <w:jc w:val="both"/>
      </w:pPr>
      <w:r>
        <w:rPr>
          <w:rFonts w:ascii="Times New Roman"/>
          <w:b w:val="false"/>
          <w:i w:val="false"/>
          <w:color w:val="000000"/>
          <w:sz w:val="28"/>
        </w:rPr>
        <w:t>
      2. Форма оказания государственной услуги: электронная.</w:t>
      </w:r>
    </w:p>
    <w:bookmarkEnd w:id="153"/>
    <w:bookmarkStart w:name="z174" w:id="154"/>
    <w:p>
      <w:pPr>
        <w:spacing w:after="0"/>
        <w:ind w:left="0"/>
        <w:jc w:val="both"/>
      </w:pPr>
      <w:r>
        <w:rPr>
          <w:rFonts w:ascii="Times New Roman"/>
          <w:b w:val="false"/>
          <w:i w:val="false"/>
          <w:color w:val="000000"/>
          <w:sz w:val="28"/>
        </w:rPr>
        <w:t xml:space="preserve">
      3. Результат оказания государственной услуги: решение о прохождении аттестации лицами, претендующими на занятие адвокатской деятельностью по форме, согласно приложению 1 к Стандарту либо решение о непрохождении аттестации лицами, претендующими на занятие адвокатской деятельностью по форме, согласно приложению 2 Стандарту либо мотивированный отказ в допуске к аттестации по основаниям, указанным в пункте 10 Стандарта. </w:t>
      </w:r>
    </w:p>
    <w:bookmarkEnd w:id="154"/>
    <w:bookmarkStart w:name="z175" w:id="155"/>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электронной цифровой подписью (далее – ЭЦП) уполномоченного лица услугодателя и направляется в "личный кабинет" услугополучателя в форме электронного документа не позднее, чем на следующий день после проведения аттестации.";</w:t>
      </w:r>
    </w:p>
    <w:bookmarkEnd w:id="155"/>
    <w:bookmarkStart w:name="z176" w:id="156"/>
    <w:p>
      <w:pPr>
        <w:spacing w:after="0"/>
        <w:ind w:left="0"/>
        <w:jc w:val="both"/>
      </w:pPr>
      <w:r>
        <w:rPr>
          <w:rFonts w:ascii="Times New Roman"/>
          <w:b w:val="false"/>
          <w:i w:val="false"/>
          <w:color w:val="000000"/>
          <w:sz w:val="28"/>
        </w:rPr>
        <w:t>
      заголовок главы 2 изложить в следующей редакции:</w:t>
      </w:r>
    </w:p>
    <w:bookmarkEnd w:id="156"/>
    <w:bookmarkStart w:name="z177" w:id="157"/>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79" w:id="15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электронного запроса услугополучателя.</w:t>
      </w:r>
    </w:p>
    <w:bookmarkEnd w:id="158"/>
    <w:bookmarkStart w:name="z180" w:id="159"/>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159"/>
    <w:bookmarkStart w:name="z181" w:id="160"/>
    <w:p>
      <w:pPr>
        <w:spacing w:after="0"/>
        <w:ind w:left="0"/>
        <w:jc w:val="both"/>
      </w:pPr>
      <w:r>
        <w:rPr>
          <w:rFonts w:ascii="Times New Roman"/>
          <w:b w:val="false"/>
          <w:i w:val="false"/>
          <w:color w:val="000000"/>
          <w:sz w:val="28"/>
        </w:rPr>
        <w:t>
      1) регистрация заявления - в течение 1 (одного) рабочего дня со дня поступления документов;</w:t>
      </w:r>
    </w:p>
    <w:bookmarkEnd w:id="160"/>
    <w:bookmarkStart w:name="z182" w:id="161"/>
    <w:p>
      <w:pPr>
        <w:spacing w:after="0"/>
        <w:ind w:left="0"/>
        <w:jc w:val="both"/>
      </w:pPr>
      <w:r>
        <w:rPr>
          <w:rFonts w:ascii="Times New Roman"/>
          <w:b w:val="false"/>
          <w:i w:val="false"/>
          <w:color w:val="000000"/>
          <w:sz w:val="28"/>
        </w:rPr>
        <w:t>
      2) направление заявления руководителем услугодателя руководителю отдела по праворазъяснительной работе и оказанию юридических услуг (далее - руководитель отдела) - в течение 1 (одного) рабочего дня со дня поступления документов;</w:t>
      </w:r>
    </w:p>
    <w:bookmarkEnd w:id="161"/>
    <w:bookmarkStart w:name="z183" w:id="162"/>
    <w:p>
      <w:pPr>
        <w:spacing w:after="0"/>
        <w:ind w:left="0"/>
        <w:jc w:val="both"/>
      </w:pPr>
      <w:r>
        <w:rPr>
          <w:rFonts w:ascii="Times New Roman"/>
          <w:b w:val="false"/>
          <w:i w:val="false"/>
          <w:color w:val="000000"/>
          <w:sz w:val="28"/>
        </w:rPr>
        <w:t>
      3) направление заявления руководителем отдела на рассмотрение специалисту отдела по праворазъяснительной работе и оказанию юридических услуг (далее - специалист отдела) - в течение 1 (одного) рабочего дня со дня поступления документов;</w:t>
      </w:r>
    </w:p>
    <w:bookmarkEnd w:id="162"/>
    <w:bookmarkStart w:name="z184" w:id="163"/>
    <w:p>
      <w:pPr>
        <w:spacing w:after="0"/>
        <w:ind w:left="0"/>
        <w:jc w:val="both"/>
      </w:pPr>
      <w:r>
        <w:rPr>
          <w:rFonts w:ascii="Times New Roman"/>
          <w:b w:val="false"/>
          <w:i w:val="false"/>
          <w:color w:val="000000"/>
          <w:sz w:val="28"/>
        </w:rPr>
        <w:t>
      4) специалист отдела:</w:t>
      </w:r>
    </w:p>
    <w:bookmarkEnd w:id="163"/>
    <w:bookmarkStart w:name="z185" w:id="164"/>
    <w:p>
      <w:pPr>
        <w:spacing w:after="0"/>
        <w:ind w:left="0"/>
        <w:jc w:val="both"/>
      </w:pPr>
      <w:r>
        <w:rPr>
          <w:rFonts w:ascii="Times New Roman"/>
          <w:b w:val="false"/>
          <w:i w:val="false"/>
          <w:color w:val="000000"/>
          <w:sz w:val="28"/>
        </w:rPr>
        <w:t>
      в течение 1 (одного) рабочего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164"/>
    <w:bookmarkStart w:name="z186" w:id="165"/>
    <w:p>
      <w:pPr>
        <w:spacing w:after="0"/>
        <w:ind w:left="0"/>
        <w:jc w:val="both"/>
      </w:pPr>
      <w:r>
        <w:rPr>
          <w:rFonts w:ascii="Times New Roman"/>
          <w:b w:val="false"/>
          <w:i w:val="false"/>
          <w:color w:val="000000"/>
          <w:sz w:val="28"/>
        </w:rPr>
        <w:t xml:space="preserve">
       в течение 5 (пяти) рабочих дней проверяет документы на соответствие требованиям и передает на рассмотрение Комиссии; </w:t>
      </w:r>
    </w:p>
    <w:bookmarkEnd w:id="165"/>
    <w:bookmarkStart w:name="z187" w:id="166"/>
    <w:p>
      <w:pPr>
        <w:spacing w:after="0"/>
        <w:ind w:left="0"/>
        <w:jc w:val="both"/>
      </w:pPr>
      <w:r>
        <w:rPr>
          <w:rFonts w:ascii="Times New Roman"/>
          <w:b w:val="false"/>
          <w:i w:val="false"/>
          <w:color w:val="000000"/>
          <w:sz w:val="28"/>
        </w:rPr>
        <w:t>
      5) руководитель услугодателя в течение 4 (четырҰх) часов подписывает мотивированный отказ в дальнейшем рассмотрении заявления;</w:t>
      </w:r>
    </w:p>
    <w:bookmarkEnd w:id="166"/>
    <w:bookmarkStart w:name="z188" w:id="167"/>
    <w:p>
      <w:pPr>
        <w:spacing w:after="0"/>
        <w:ind w:left="0"/>
        <w:jc w:val="both"/>
      </w:pPr>
      <w:r>
        <w:rPr>
          <w:rFonts w:ascii="Times New Roman"/>
          <w:b w:val="false"/>
          <w:i w:val="false"/>
          <w:color w:val="000000"/>
          <w:sz w:val="28"/>
        </w:rPr>
        <w:t>
      6) Комиссия в течение 1 (одного) рабочего дня выносит решение о допуске к аттестации либо об отказе в допуске к аттестации;</w:t>
      </w:r>
    </w:p>
    <w:bookmarkEnd w:id="167"/>
    <w:bookmarkStart w:name="z189" w:id="168"/>
    <w:p>
      <w:pPr>
        <w:spacing w:after="0"/>
        <w:ind w:left="0"/>
        <w:jc w:val="both"/>
      </w:pPr>
      <w:r>
        <w:rPr>
          <w:rFonts w:ascii="Times New Roman"/>
          <w:b w:val="false"/>
          <w:i w:val="false"/>
          <w:color w:val="000000"/>
          <w:sz w:val="28"/>
        </w:rPr>
        <w:t>
      7) руководитель услугодателя в течение 4 (четырҰх) часов подписывает уведомление о проведения аттестации на право занятия адвокатской деятельностью;</w:t>
      </w:r>
    </w:p>
    <w:bookmarkEnd w:id="168"/>
    <w:bookmarkStart w:name="z190" w:id="169"/>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169"/>
    <w:bookmarkStart w:name="z191" w:id="170"/>
    <w:p>
      <w:pPr>
        <w:spacing w:after="0"/>
        <w:ind w:left="0"/>
        <w:jc w:val="both"/>
      </w:pPr>
      <w:r>
        <w:rPr>
          <w:rFonts w:ascii="Times New Roman"/>
          <w:b w:val="false"/>
          <w:i w:val="false"/>
          <w:color w:val="000000"/>
          <w:sz w:val="28"/>
        </w:rPr>
        <w:t>
      9) проведение аттестации на право занятия адвокатской деятельностью;</w:t>
      </w:r>
    </w:p>
    <w:bookmarkEnd w:id="170"/>
    <w:bookmarkStart w:name="z192" w:id="171"/>
    <w:p>
      <w:pPr>
        <w:spacing w:after="0"/>
        <w:ind w:left="0"/>
        <w:jc w:val="both"/>
      </w:pPr>
      <w:r>
        <w:rPr>
          <w:rFonts w:ascii="Times New Roman"/>
          <w:b w:val="false"/>
          <w:i w:val="false"/>
          <w:color w:val="000000"/>
          <w:sz w:val="28"/>
        </w:rPr>
        <w:t>
      10) оформление результата оказания государственной услуги – в течение 1 (одного) рабочего дня после проведения аттестации.";</w:t>
      </w:r>
    </w:p>
    <w:bookmarkEnd w:id="171"/>
    <w:bookmarkStart w:name="z193" w:id="172"/>
    <w:p>
      <w:pPr>
        <w:spacing w:after="0"/>
        <w:ind w:left="0"/>
        <w:jc w:val="both"/>
      </w:pPr>
      <w:r>
        <w:rPr>
          <w:rFonts w:ascii="Times New Roman"/>
          <w:b w:val="false"/>
          <w:i w:val="false"/>
          <w:color w:val="000000"/>
          <w:sz w:val="28"/>
        </w:rPr>
        <w:t xml:space="preserve">
      заголовок главы 3 изложить в следующей редакции: </w:t>
      </w:r>
    </w:p>
    <w:bookmarkEnd w:id="172"/>
    <w:bookmarkStart w:name="z194" w:id="173"/>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6" w:id="174"/>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и длительность каждой процедуры:</w:t>
      </w:r>
    </w:p>
    <w:bookmarkEnd w:id="174"/>
    <w:bookmarkStart w:name="z197" w:id="175"/>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услугодателя;</w:t>
      </w:r>
    </w:p>
    <w:bookmarkEnd w:id="175"/>
    <w:bookmarkStart w:name="z198" w:id="176"/>
    <w:p>
      <w:pPr>
        <w:spacing w:after="0"/>
        <w:ind w:left="0"/>
        <w:jc w:val="both"/>
      </w:pPr>
      <w:r>
        <w:rPr>
          <w:rFonts w:ascii="Times New Roman"/>
          <w:b w:val="false"/>
          <w:i w:val="false"/>
          <w:color w:val="000000"/>
          <w:sz w:val="28"/>
        </w:rPr>
        <w:t>
      2) руководитель услугодателя в течение 1 (одного) рабочего дня со дня поступления документов, направляет заявление услугополучателя руководителю отдела;</w:t>
      </w:r>
    </w:p>
    <w:bookmarkEnd w:id="176"/>
    <w:bookmarkStart w:name="z199" w:id="177"/>
    <w:p>
      <w:pPr>
        <w:spacing w:after="0"/>
        <w:ind w:left="0"/>
        <w:jc w:val="both"/>
      </w:pPr>
      <w:r>
        <w:rPr>
          <w:rFonts w:ascii="Times New Roman"/>
          <w:b w:val="false"/>
          <w:i w:val="false"/>
          <w:color w:val="000000"/>
          <w:sz w:val="28"/>
        </w:rPr>
        <w:t>
      3) руководитель отдела в течение 1 (одного) рабочего дня со дня поступления документов, направляет заявление услугополучателя специалисту отдела на рассмотрение;</w:t>
      </w:r>
    </w:p>
    <w:bookmarkEnd w:id="177"/>
    <w:bookmarkStart w:name="z200" w:id="178"/>
    <w:p>
      <w:pPr>
        <w:spacing w:after="0"/>
        <w:ind w:left="0"/>
        <w:jc w:val="both"/>
      </w:pPr>
      <w:r>
        <w:rPr>
          <w:rFonts w:ascii="Times New Roman"/>
          <w:b w:val="false"/>
          <w:i w:val="false"/>
          <w:color w:val="000000"/>
          <w:sz w:val="28"/>
        </w:rPr>
        <w:t>
      4) специалист отдела:</w:t>
      </w:r>
    </w:p>
    <w:bookmarkEnd w:id="178"/>
    <w:bookmarkStart w:name="z201" w:id="179"/>
    <w:p>
      <w:pPr>
        <w:spacing w:after="0"/>
        <w:ind w:left="0"/>
        <w:jc w:val="both"/>
      </w:pPr>
      <w:r>
        <w:rPr>
          <w:rFonts w:ascii="Times New Roman"/>
          <w:b w:val="false"/>
          <w:i w:val="false"/>
          <w:color w:val="000000"/>
          <w:sz w:val="28"/>
        </w:rPr>
        <w:t>
      в течение 1 (одного) рабочего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179"/>
    <w:bookmarkStart w:name="z202" w:id="180"/>
    <w:p>
      <w:pPr>
        <w:spacing w:after="0"/>
        <w:ind w:left="0"/>
        <w:jc w:val="both"/>
      </w:pPr>
      <w:r>
        <w:rPr>
          <w:rFonts w:ascii="Times New Roman"/>
          <w:b w:val="false"/>
          <w:i w:val="false"/>
          <w:color w:val="000000"/>
          <w:sz w:val="28"/>
        </w:rPr>
        <w:t xml:space="preserve">
       в течение 5 (пяти) рабочих дней проверяет документы на соответствие требованиям и передает на рассмотрение Комиссии; </w:t>
      </w:r>
    </w:p>
    <w:bookmarkEnd w:id="180"/>
    <w:bookmarkStart w:name="z203" w:id="181"/>
    <w:p>
      <w:pPr>
        <w:spacing w:after="0"/>
        <w:ind w:left="0"/>
        <w:jc w:val="both"/>
      </w:pPr>
      <w:r>
        <w:rPr>
          <w:rFonts w:ascii="Times New Roman"/>
          <w:b w:val="false"/>
          <w:i w:val="false"/>
          <w:color w:val="000000"/>
          <w:sz w:val="28"/>
        </w:rPr>
        <w:t>
      5) руководитель услугодателя в течение 4 (четырҰх) часов подписывает уведомление о проведении аттестации на занятие адвокатской деятельностью;</w:t>
      </w:r>
    </w:p>
    <w:bookmarkEnd w:id="181"/>
    <w:bookmarkStart w:name="z204" w:id="182"/>
    <w:p>
      <w:pPr>
        <w:spacing w:after="0"/>
        <w:ind w:left="0"/>
        <w:jc w:val="both"/>
      </w:pPr>
      <w:r>
        <w:rPr>
          <w:rFonts w:ascii="Times New Roman"/>
          <w:b w:val="false"/>
          <w:i w:val="false"/>
          <w:color w:val="000000"/>
          <w:sz w:val="28"/>
        </w:rPr>
        <w:t>
      6) Комиссия в течение 1 (одного) рабочего дня выносит решение о допуске к аттестации либо об отказе в допуске к аттестации;</w:t>
      </w:r>
    </w:p>
    <w:bookmarkEnd w:id="182"/>
    <w:bookmarkStart w:name="z205" w:id="183"/>
    <w:p>
      <w:pPr>
        <w:spacing w:after="0"/>
        <w:ind w:left="0"/>
        <w:jc w:val="both"/>
      </w:pPr>
      <w:r>
        <w:rPr>
          <w:rFonts w:ascii="Times New Roman"/>
          <w:b w:val="false"/>
          <w:i w:val="false"/>
          <w:color w:val="000000"/>
          <w:sz w:val="28"/>
        </w:rPr>
        <w:t>
      7) руководитель услугодателя в течение 4 (четырҰх) часов подписывает уведомление о проведения аттестации на занятие адвокатской деятельностью;</w:t>
      </w:r>
    </w:p>
    <w:bookmarkEnd w:id="183"/>
    <w:bookmarkStart w:name="z206" w:id="184"/>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184"/>
    <w:bookmarkStart w:name="z207" w:id="185"/>
    <w:p>
      <w:pPr>
        <w:spacing w:after="0"/>
        <w:ind w:left="0"/>
        <w:jc w:val="both"/>
      </w:pPr>
      <w:r>
        <w:rPr>
          <w:rFonts w:ascii="Times New Roman"/>
          <w:b w:val="false"/>
          <w:i w:val="false"/>
          <w:color w:val="000000"/>
          <w:sz w:val="28"/>
        </w:rPr>
        <w:t>
      9) Комиссия проводит аттестацию на занятие адвокатской деятельностью;</w:t>
      </w:r>
    </w:p>
    <w:bookmarkEnd w:id="185"/>
    <w:bookmarkStart w:name="z208" w:id="186"/>
    <w:p>
      <w:pPr>
        <w:spacing w:after="0"/>
        <w:ind w:left="0"/>
        <w:jc w:val="both"/>
      </w:pPr>
      <w:r>
        <w:rPr>
          <w:rFonts w:ascii="Times New Roman"/>
          <w:b w:val="false"/>
          <w:i w:val="false"/>
          <w:color w:val="000000"/>
          <w:sz w:val="28"/>
        </w:rPr>
        <w:t>
      10) Результат оказания государственной услуги направляется услугополучателю после сдачи аттестации на занятие адвокатской деятельностью не позднее следующего дня после проведения аттестации.";</w:t>
      </w:r>
    </w:p>
    <w:bookmarkEnd w:id="186"/>
    <w:bookmarkStart w:name="z209" w:id="187"/>
    <w:p>
      <w:pPr>
        <w:spacing w:after="0"/>
        <w:ind w:left="0"/>
        <w:jc w:val="both"/>
      </w:pPr>
      <w:r>
        <w:rPr>
          <w:rFonts w:ascii="Times New Roman"/>
          <w:b w:val="false"/>
          <w:i w:val="false"/>
          <w:color w:val="000000"/>
          <w:sz w:val="28"/>
        </w:rPr>
        <w:t>
      заголовок главы 4 изложить в следующей редакции:</w:t>
      </w:r>
    </w:p>
    <w:bookmarkEnd w:id="187"/>
    <w:bookmarkStart w:name="z210" w:id="188"/>
    <w:p>
      <w:pPr>
        <w:spacing w:after="0"/>
        <w:ind w:left="0"/>
        <w:jc w:val="both"/>
      </w:pPr>
      <w:r>
        <w:rPr>
          <w:rFonts w:ascii="Times New Roman"/>
          <w:b w:val="false"/>
          <w:i w:val="false"/>
          <w:color w:val="000000"/>
          <w:sz w:val="28"/>
        </w:rPr>
        <w:t>
      "Глава 4. Описание порядка взаимодействия и порядок использования информационных систем в процессе оказания государственной услуги";</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2" w:id="189"/>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189"/>
    <w:bookmarkStart w:name="z213" w:id="190"/>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bookmarkEnd w:id="190"/>
    <w:bookmarkStart w:name="z214" w:id="191"/>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"Проведение аттестации на право занятия адвокатской деятельностью". Портал формирует первый шаг подачи запроса, автоматически заполняя данные об услугополучателе.</w:t>
      </w:r>
    </w:p>
    <w:bookmarkEnd w:id="191"/>
    <w:bookmarkStart w:name="z215" w:id="192"/>
    <w:p>
      <w:pPr>
        <w:spacing w:after="0"/>
        <w:ind w:left="0"/>
        <w:jc w:val="both"/>
      </w:pPr>
      <w:r>
        <w:rPr>
          <w:rFonts w:ascii="Times New Roman"/>
          <w:b w:val="false"/>
          <w:i w:val="false"/>
          <w:color w:val="000000"/>
          <w:sz w:val="28"/>
        </w:rPr>
        <w:t>
      Услугополучатель заполняет данные во всплывающих окнах.</w:t>
      </w:r>
    </w:p>
    <w:bookmarkEnd w:id="192"/>
    <w:bookmarkStart w:name="z216" w:id="193"/>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w:t>
      </w:r>
    </w:p>
    <w:bookmarkEnd w:id="193"/>
    <w:bookmarkStart w:name="z217" w:id="194"/>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bookmarkEnd w:id="194"/>
    <w:bookmarkStart w:name="z218" w:id="195"/>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95"/>
    <w:bookmarkStart w:name="z219" w:id="196"/>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услугодателя;</w:t>
      </w:r>
    </w:p>
    <w:bookmarkEnd w:id="196"/>
    <w:bookmarkStart w:name="z220" w:id="197"/>
    <w:p>
      <w:pPr>
        <w:spacing w:after="0"/>
        <w:ind w:left="0"/>
        <w:jc w:val="both"/>
      </w:pPr>
      <w:r>
        <w:rPr>
          <w:rFonts w:ascii="Times New Roman"/>
          <w:b w:val="false"/>
          <w:i w:val="false"/>
          <w:color w:val="000000"/>
          <w:sz w:val="28"/>
        </w:rPr>
        <w:t>
      3) руководитель услугодателя в течение 1 (одного) рабочего дня со дня поступления документов направляет руководителю отдела;</w:t>
      </w:r>
    </w:p>
    <w:bookmarkEnd w:id="197"/>
    <w:bookmarkStart w:name="z221" w:id="198"/>
    <w:p>
      <w:pPr>
        <w:spacing w:after="0"/>
        <w:ind w:left="0"/>
        <w:jc w:val="both"/>
      </w:pPr>
      <w:r>
        <w:rPr>
          <w:rFonts w:ascii="Times New Roman"/>
          <w:b w:val="false"/>
          <w:i w:val="false"/>
          <w:color w:val="000000"/>
          <w:sz w:val="28"/>
        </w:rPr>
        <w:t>
      4) руководитель отдела в течение 1 (одного) рабочего дня направляет специалисту отдела;</w:t>
      </w:r>
    </w:p>
    <w:bookmarkEnd w:id="198"/>
    <w:bookmarkStart w:name="z222" w:id="199"/>
    <w:p>
      <w:pPr>
        <w:spacing w:after="0"/>
        <w:ind w:left="0"/>
        <w:jc w:val="both"/>
      </w:pPr>
      <w:r>
        <w:rPr>
          <w:rFonts w:ascii="Times New Roman"/>
          <w:b w:val="false"/>
          <w:i w:val="false"/>
          <w:color w:val="000000"/>
          <w:sz w:val="28"/>
        </w:rPr>
        <w:t>
      5) специалист отдела с момента получения запроса через портал, рассматривает запрос услугополучателя, затем направляет на подписание руководителю услугодателя мотивированный отказ в дальнейшем рассмотрении заявления либо уведомление о проведении аттестации на право занятия адвокатской деятельностью (в случае установления факта неполноты представленных документов срок - 1 (один) рабочий день, при несоответствии требованиям - 5 (пять) рабочих дней);</w:t>
      </w:r>
    </w:p>
    <w:bookmarkEnd w:id="199"/>
    <w:bookmarkStart w:name="z223" w:id="200"/>
    <w:p>
      <w:pPr>
        <w:spacing w:after="0"/>
        <w:ind w:left="0"/>
        <w:jc w:val="both"/>
      </w:pPr>
      <w:r>
        <w:rPr>
          <w:rFonts w:ascii="Times New Roman"/>
          <w:b w:val="false"/>
          <w:i w:val="false"/>
          <w:color w:val="000000"/>
          <w:sz w:val="28"/>
        </w:rPr>
        <w:t>
      6) руководитель услугодателя в течение 4 (четырҰх) часов подписывает мотивированный отказ в дальнейшем рассмотрении заявления;</w:t>
      </w:r>
    </w:p>
    <w:bookmarkEnd w:id="200"/>
    <w:bookmarkStart w:name="z224" w:id="201"/>
    <w:p>
      <w:pPr>
        <w:spacing w:after="0"/>
        <w:ind w:left="0"/>
        <w:jc w:val="both"/>
      </w:pPr>
      <w:r>
        <w:rPr>
          <w:rFonts w:ascii="Times New Roman"/>
          <w:b w:val="false"/>
          <w:i w:val="false"/>
          <w:color w:val="000000"/>
          <w:sz w:val="28"/>
        </w:rPr>
        <w:t>
      7) Комиссия в течение 1 (одного) рабочего дня выносит решение о допуске к аттестации либо об отказе в допуске к аттестации;</w:t>
      </w:r>
    </w:p>
    <w:bookmarkEnd w:id="201"/>
    <w:bookmarkStart w:name="z225" w:id="202"/>
    <w:p>
      <w:pPr>
        <w:spacing w:after="0"/>
        <w:ind w:left="0"/>
        <w:jc w:val="both"/>
      </w:pPr>
      <w:r>
        <w:rPr>
          <w:rFonts w:ascii="Times New Roman"/>
          <w:b w:val="false"/>
          <w:i w:val="false"/>
          <w:color w:val="000000"/>
          <w:sz w:val="28"/>
        </w:rPr>
        <w:t>
      8) руководитель услугодателя в течение 4 (четырҰх) часов подписывает уведомление о проведении аттестации на право занятия адвокатской деятельностью.</w:t>
      </w:r>
    </w:p>
    <w:bookmarkEnd w:id="202"/>
    <w:bookmarkStart w:name="z226" w:id="203"/>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Start w:name="z230"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лицензии на занятие адвокатской деятельностью", утвержденном указанным приказом:</w:t>
      </w:r>
    </w:p>
    <w:bookmarkEnd w:id="204"/>
    <w:bookmarkStart w:name="z231" w:id="205"/>
    <w:p>
      <w:pPr>
        <w:spacing w:after="0"/>
        <w:ind w:left="0"/>
        <w:jc w:val="both"/>
      </w:pPr>
      <w:r>
        <w:rPr>
          <w:rFonts w:ascii="Times New Roman"/>
          <w:b w:val="false"/>
          <w:i w:val="false"/>
          <w:color w:val="000000"/>
          <w:sz w:val="28"/>
        </w:rPr>
        <w:t>
      заголовок главы 1 изложить в следующей редакции:</w:t>
      </w:r>
    </w:p>
    <w:bookmarkEnd w:id="205"/>
    <w:bookmarkStart w:name="z232" w:id="206"/>
    <w:p>
      <w:pPr>
        <w:spacing w:after="0"/>
        <w:ind w:left="0"/>
        <w:jc w:val="both"/>
      </w:pPr>
      <w:r>
        <w:rPr>
          <w:rFonts w:ascii="Times New Roman"/>
          <w:b w:val="false"/>
          <w:i w:val="false"/>
          <w:color w:val="000000"/>
          <w:sz w:val="28"/>
        </w:rPr>
        <w:t>
      "Глава 1. Общие положения";</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34" w:id="207"/>
    <w:p>
      <w:pPr>
        <w:spacing w:after="0"/>
        <w:ind w:left="0"/>
        <w:jc w:val="both"/>
      </w:pPr>
      <w:r>
        <w:rPr>
          <w:rFonts w:ascii="Times New Roman"/>
          <w:b w:val="false"/>
          <w:i w:val="false"/>
          <w:color w:val="000000"/>
          <w:sz w:val="28"/>
        </w:rPr>
        <w:t xml:space="preserve">
      "1. Государственная услуга "Выдача лицензии на занятие адвокатской деятельностью" (далее – государственная услуга) оказывается на основании стандарта государственной услуги "Выдача лицензии на занятие адвокатской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231 (зарегистрирован в Реестре государственной регистрации нормативных правовых актов за № 11095) (далее - Стандарт) Министерством юстиции Республики Казахстан (далее – услугодатель).</w:t>
      </w:r>
    </w:p>
    <w:bookmarkEnd w:id="207"/>
    <w:bookmarkStart w:name="z235" w:id="20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208"/>
    <w:bookmarkStart w:name="z236" w:id="209"/>
    <w:p>
      <w:pPr>
        <w:spacing w:after="0"/>
        <w:ind w:left="0"/>
        <w:jc w:val="both"/>
      </w:pPr>
      <w:r>
        <w:rPr>
          <w:rFonts w:ascii="Times New Roman"/>
          <w:b w:val="false"/>
          <w:i w:val="false"/>
          <w:color w:val="000000"/>
          <w:sz w:val="28"/>
        </w:rPr>
        <w:t>
      2. Форма оказываемой государственной услуги: электронная.</w:t>
      </w:r>
    </w:p>
    <w:bookmarkEnd w:id="209"/>
    <w:bookmarkStart w:name="z237" w:id="210"/>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выдача дубликата лицензии на занятие адвокатской деятельностью либо мотивированный ответ об отказе в оказании государственной услуги (в электронном виде).";</w:t>
      </w:r>
    </w:p>
    <w:bookmarkEnd w:id="210"/>
    <w:bookmarkStart w:name="z238" w:id="211"/>
    <w:p>
      <w:pPr>
        <w:spacing w:after="0"/>
        <w:ind w:left="0"/>
        <w:jc w:val="both"/>
      </w:pPr>
      <w:r>
        <w:rPr>
          <w:rFonts w:ascii="Times New Roman"/>
          <w:b w:val="false"/>
          <w:i w:val="false"/>
          <w:color w:val="000000"/>
          <w:sz w:val="28"/>
        </w:rPr>
        <w:t>
      заголовок главы 2 изложить в следующей редакции:</w:t>
      </w:r>
    </w:p>
    <w:bookmarkEnd w:id="211"/>
    <w:bookmarkStart w:name="z239" w:id="212"/>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41" w:id="21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электронного запроса и иных документов услугополучателя (прикрепляется к электронному запросу в виде электронной сканированной копии), предусмотренных в пункте 9 Стандарта, необходимых для оказания государственной услуги.</w:t>
      </w:r>
    </w:p>
    <w:bookmarkEnd w:id="213"/>
    <w:bookmarkStart w:name="z242" w:id="214"/>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214"/>
    <w:bookmarkStart w:name="z243" w:id="215"/>
    <w:p>
      <w:pPr>
        <w:spacing w:after="0"/>
        <w:ind w:left="0"/>
        <w:jc w:val="both"/>
      </w:pPr>
      <w:r>
        <w:rPr>
          <w:rFonts w:ascii="Times New Roman"/>
          <w:b w:val="false"/>
          <w:i w:val="false"/>
          <w:color w:val="000000"/>
          <w:sz w:val="28"/>
        </w:rPr>
        <w:t>
      1) регистрация заявления в канцелярии услугодателя - в течение 1 (одного) рабочего дня со дня поступления документов;</w:t>
      </w:r>
    </w:p>
    <w:bookmarkEnd w:id="215"/>
    <w:bookmarkStart w:name="z244" w:id="216"/>
    <w:p>
      <w:pPr>
        <w:spacing w:after="0"/>
        <w:ind w:left="0"/>
        <w:jc w:val="both"/>
      </w:pPr>
      <w:r>
        <w:rPr>
          <w:rFonts w:ascii="Times New Roman"/>
          <w:b w:val="false"/>
          <w:i w:val="false"/>
          <w:color w:val="000000"/>
          <w:sz w:val="28"/>
        </w:rPr>
        <w:t>
      2) направление заявления руководителем услугодателя руководителю управления праворазъяснительной работы, организации юридических услуг и лицензирования (далее – Управление) - в течение 1 (одного) рабочего дня со дня поступления документов;</w:t>
      </w:r>
    </w:p>
    <w:bookmarkEnd w:id="216"/>
    <w:bookmarkStart w:name="z245" w:id="217"/>
    <w:p>
      <w:pPr>
        <w:spacing w:after="0"/>
        <w:ind w:left="0"/>
        <w:jc w:val="both"/>
      </w:pPr>
      <w:r>
        <w:rPr>
          <w:rFonts w:ascii="Times New Roman"/>
          <w:b w:val="false"/>
          <w:i w:val="false"/>
          <w:color w:val="000000"/>
          <w:sz w:val="28"/>
        </w:rPr>
        <w:t>
      3) направление заявления руководителем Управления сотруднику Управления - в течение 1 (одного) рабочего дня со дня поступления документов;</w:t>
      </w:r>
    </w:p>
    <w:bookmarkEnd w:id="217"/>
    <w:bookmarkStart w:name="z246" w:id="218"/>
    <w:p>
      <w:pPr>
        <w:spacing w:after="0"/>
        <w:ind w:left="0"/>
        <w:jc w:val="both"/>
      </w:pPr>
      <w:r>
        <w:rPr>
          <w:rFonts w:ascii="Times New Roman"/>
          <w:b w:val="false"/>
          <w:i w:val="false"/>
          <w:color w:val="000000"/>
          <w:sz w:val="28"/>
        </w:rPr>
        <w:t>
      4) рассмотрение заявления и оформление результата оказания государственной услуги сотрудником Управления - при выдаче лицензии в срок 10 (десять) рабочих дней, при переоформлении лицензии в срок 2 (два) рабочих дня, при выдаче дубликатов лицензии в срок 1 (один) рабочий день;</w:t>
      </w:r>
    </w:p>
    <w:bookmarkEnd w:id="218"/>
    <w:bookmarkStart w:name="z247" w:id="219"/>
    <w:p>
      <w:pPr>
        <w:spacing w:after="0"/>
        <w:ind w:left="0"/>
        <w:jc w:val="both"/>
      </w:pPr>
      <w:r>
        <w:rPr>
          <w:rFonts w:ascii="Times New Roman"/>
          <w:b w:val="false"/>
          <w:i w:val="false"/>
          <w:color w:val="000000"/>
          <w:sz w:val="28"/>
        </w:rPr>
        <w:t>
      5) подписание результата оказания государственной услуги руководителем услугодателя либо лицом, исполняющим его обязанности в течение 1 (одного) рабочего дня.";</w:t>
      </w:r>
    </w:p>
    <w:bookmarkEnd w:id="219"/>
    <w:bookmarkStart w:name="z248" w:id="220"/>
    <w:p>
      <w:pPr>
        <w:spacing w:after="0"/>
        <w:ind w:left="0"/>
        <w:jc w:val="both"/>
      </w:pPr>
      <w:r>
        <w:rPr>
          <w:rFonts w:ascii="Times New Roman"/>
          <w:b w:val="false"/>
          <w:i w:val="false"/>
          <w:color w:val="000000"/>
          <w:sz w:val="28"/>
        </w:rPr>
        <w:t>
      заголовок главы 3 изложить в следующей редакции:</w:t>
      </w:r>
    </w:p>
    <w:bookmarkEnd w:id="220"/>
    <w:bookmarkStart w:name="z249" w:id="221"/>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51" w:id="222"/>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222"/>
    <w:bookmarkStart w:name="z252" w:id="223"/>
    <w:p>
      <w:pPr>
        <w:spacing w:after="0"/>
        <w:ind w:left="0"/>
        <w:jc w:val="both"/>
      </w:pPr>
      <w:r>
        <w:rPr>
          <w:rFonts w:ascii="Times New Roman"/>
          <w:b w:val="false"/>
          <w:i w:val="false"/>
          <w:color w:val="000000"/>
          <w:sz w:val="28"/>
        </w:rPr>
        <w:t>
      1) сотрудник канцелярии услугодателя;</w:t>
      </w:r>
    </w:p>
    <w:bookmarkEnd w:id="223"/>
    <w:bookmarkStart w:name="z253" w:id="224"/>
    <w:p>
      <w:pPr>
        <w:spacing w:after="0"/>
        <w:ind w:left="0"/>
        <w:jc w:val="both"/>
      </w:pPr>
      <w:r>
        <w:rPr>
          <w:rFonts w:ascii="Times New Roman"/>
          <w:b w:val="false"/>
          <w:i w:val="false"/>
          <w:color w:val="000000"/>
          <w:sz w:val="28"/>
        </w:rPr>
        <w:t>
      2) руководитель услугодателя;</w:t>
      </w:r>
    </w:p>
    <w:bookmarkEnd w:id="224"/>
    <w:bookmarkStart w:name="z254" w:id="225"/>
    <w:p>
      <w:pPr>
        <w:spacing w:after="0"/>
        <w:ind w:left="0"/>
        <w:jc w:val="both"/>
      </w:pPr>
      <w:r>
        <w:rPr>
          <w:rFonts w:ascii="Times New Roman"/>
          <w:b w:val="false"/>
          <w:i w:val="false"/>
          <w:color w:val="000000"/>
          <w:sz w:val="28"/>
        </w:rPr>
        <w:t>
      3) директор ДРСиОЮУ;</w:t>
      </w:r>
    </w:p>
    <w:bookmarkEnd w:id="225"/>
    <w:bookmarkStart w:name="z255" w:id="226"/>
    <w:p>
      <w:pPr>
        <w:spacing w:after="0"/>
        <w:ind w:left="0"/>
        <w:jc w:val="both"/>
      </w:pPr>
      <w:r>
        <w:rPr>
          <w:rFonts w:ascii="Times New Roman"/>
          <w:b w:val="false"/>
          <w:i w:val="false"/>
          <w:color w:val="000000"/>
          <w:sz w:val="28"/>
        </w:rPr>
        <w:t>
      4) руководитель Управления;</w:t>
      </w:r>
    </w:p>
    <w:bookmarkEnd w:id="226"/>
    <w:bookmarkStart w:name="z256" w:id="227"/>
    <w:p>
      <w:pPr>
        <w:spacing w:after="0"/>
        <w:ind w:left="0"/>
        <w:jc w:val="both"/>
      </w:pPr>
      <w:r>
        <w:rPr>
          <w:rFonts w:ascii="Times New Roman"/>
          <w:b w:val="false"/>
          <w:i w:val="false"/>
          <w:color w:val="000000"/>
          <w:sz w:val="28"/>
        </w:rPr>
        <w:t>
      5) сотрудник Управления.</w:t>
      </w:r>
    </w:p>
    <w:bookmarkEnd w:id="227"/>
    <w:bookmarkStart w:name="z257" w:id="228"/>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длительность его выполнения:</w:t>
      </w:r>
    </w:p>
    <w:bookmarkEnd w:id="228"/>
    <w:bookmarkStart w:name="z258" w:id="229"/>
    <w:p>
      <w:pPr>
        <w:spacing w:after="0"/>
        <w:ind w:left="0"/>
        <w:jc w:val="both"/>
      </w:pP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дальнейшее направление заявление услугополучателя руководителю Управления;</w:t>
      </w:r>
    </w:p>
    <w:bookmarkEnd w:id="229"/>
    <w:bookmarkStart w:name="z259" w:id="230"/>
    <w:p>
      <w:pPr>
        <w:spacing w:after="0"/>
        <w:ind w:left="0"/>
        <w:jc w:val="both"/>
      </w:pPr>
      <w:r>
        <w:rPr>
          <w:rFonts w:ascii="Times New Roman"/>
          <w:b w:val="false"/>
          <w:i w:val="false"/>
          <w:color w:val="000000"/>
          <w:sz w:val="28"/>
        </w:rPr>
        <w:t>
      2) руководитель Управления в течение 1 (одного) рабочего дня со дня регистрации документов направляет сотруднику Управления;</w:t>
      </w:r>
    </w:p>
    <w:bookmarkEnd w:id="230"/>
    <w:bookmarkStart w:name="z260" w:id="231"/>
    <w:p>
      <w:pPr>
        <w:spacing w:after="0"/>
        <w:ind w:left="0"/>
        <w:jc w:val="both"/>
      </w:pPr>
      <w:r>
        <w:rPr>
          <w:rFonts w:ascii="Times New Roman"/>
          <w:b w:val="false"/>
          <w:i w:val="false"/>
          <w:color w:val="000000"/>
          <w:sz w:val="28"/>
        </w:rPr>
        <w:t>
      3) сотрудник Управления с момента сдачи пакета документов услугодателю рассматривает заявление услугополучателя и направляет на согласование директору ДРСиОЮУ и на подписание руководителю услугодателя результат оказания государственной услуги:</w:t>
      </w:r>
    </w:p>
    <w:bookmarkEnd w:id="231"/>
    <w:bookmarkStart w:name="z261" w:id="232"/>
    <w:p>
      <w:pPr>
        <w:spacing w:after="0"/>
        <w:ind w:left="0"/>
        <w:jc w:val="both"/>
      </w:pPr>
      <w:r>
        <w:rPr>
          <w:rFonts w:ascii="Times New Roman"/>
          <w:b w:val="false"/>
          <w:i w:val="false"/>
          <w:color w:val="000000"/>
          <w:sz w:val="28"/>
        </w:rPr>
        <w:t>
      при выдаче лицензии в срок 10 (десять) рабочих дней;</w:t>
      </w:r>
    </w:p>
    <w:bookmarkEnd w:id="232"/>
    <w:bookmarkStart w:name="z262" w:id="233"/>
    <w:p>
      <w:pPr>
        <w:spacing w:after="0"/>
        <w:ind w:left="0"/>
        <w:jc w:val="both"/>
      </w:pPr>
      <w:r>
        <w:rPr>
          <w:rFonts w:ascii="Times New Roman"/>
          <w:b w:val="false"/>
          <w:i w:val="false"/>
          <w:color w:val="000000"/>
          <w:sz w:val="28"/>
        </w:rPr>
        <w:t>
      при переоформлении лицензии в срок 2 (два) рабочих дня;</w:t>
      </w:r>
    </w:p>
    <w:bookmarkEnd w:id="233"/>
    <w:bookmarkStart w:name="z263" w:id="234"/>
    <w:p>
      <w:pPr>
        <w:spacing w:after="0"/>
        <w:ind w:left="0"/>
        <w:jc w:val="both"/>
      </w:pPr>
      <w:r>
        <w:rPr>
          <w:rFonts w:ascii="Times New Roman"/>
          <w:b w:val="false"/>
          <w:i w:val="false"/>
          <w:color w:val="000000"/>
          <w:sz w:val="28"/>
        </w:rPr>
        <w:t>
      при выдаче дубликатов лицензии в срок 1 (один) рабочий день.</w:t>
      </w:r>
    </w:p>
    <w:bookmarkEnd w:id="234"/>
    <w:bookmarkStart w:name="z264" w:id="235"/>
    <w:p>
      <w:pPr>
        <w:spacing w:after="0"/>
        <w:ind w:left="0"/>
        <w:jc w:val="both"/>
      </w:pPr>
      <w:r>
        <w:rPr>
          <w:rFonts w:ascii="Times New Roman"/>
          <w:b w:val="false"/>
          <w:i w:val="false"/>
          <w:color w:val="000000"/>
          <w:sz w:val="28"/>
        </w:rPr>
        <w:t>
      4) директор ДРСиОЮУ в течение 1 (одного) рабочего дня согласовывает лицензию или дубликат лицензии;</w:t>
      </w:r>
    </w:p>
    <w:bookmarkEnd w:id="235"/>
    <w:bookmarkStart w:name="z265" w:id="236"/>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 лицензию или дубликат лицензии.";</w:t>
      </w:r>
    </w:p>
    <w:bookmarkEnd w:id="236"/>
    <w:bookmarkStart w:name="z266" w:id="237"/>
    <w:p>
      <w:pPr>
        <w:spacing w:after="0"/>
        <w:ind w:left="0"/>
        <w:jc w:val="both"/>
      </w:pPr>
      <w:r>
        <w:rPr>
          <w:rFonts w:ascii="Times New Roman"/>
          <w:b w:val="false"/>
          <w:i w:val="false"/>
          <w:color w:val="000000"/>
          <w:sz w:val="28"/>
        </w:rPr>
        <w:t>
      заголовок главы 4 изложить в следующей редакции:</w:t>
      </w:r>
    </w:p>
    <w:bookmarkEnd w:id="237"/>
    <w:bookmarkStart w:name="z267" w:id="238"/>
    <w:p>
      <w:pPr>
        <w:spacing w:after="0"/>
        <w:ind w:left="0"/>
        <w:jc w:val="both"/>
      </w:pPr>
      <w:r>
        <w:rPr>
          <w:rFonts w:ascii="Times New Roman"/>
          <w:b w:val="false"/>
          <w:i w:val="false"/>
          <w:color w:val="000000"/>
          <w:sz w:val="28"/>
        </w:rPr>
        <w:t>
      "Глава 4. Описание порядка взаимодействия и порядок использования информационных систем в процессе оказания государственной услуги";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69" w:id="239"/>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1 к настоящему регламенту:</w:t>
      </w:r>
    </w:p>
    <w:bookmarkEnd w:id="239"/>
    <w:bookmarkStart w:name="z270" w:id="240"/>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bookmarkEnd w:id="240"/>
    <w:bookmarkStart w:name="z271" w:id="241"/>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241"/>
    <w:bookmarkStart w:name="z272" w:id="242"/>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"Выдача лицензии на занятие адвокатской деятельностью". Портал формирует первый шаг подачи запроса, автоматически заполняя данные об услугополучателе.</w:t>
      </w:r>
    </w:p>
    <w:bookmarkEnd w:id="242"/>
    <w:bookmarkStart w:name="z273" w:id="243"/>
    <w:p>
      <w:pPr>
        <w:spacing w:after="0"/>
        <w:ind w:left="0"/>
        <w:jc w:val="both"/>
      </w:pPr>
      <w:r>
        <w:rPr>
          <w:rFonts w:ascii="Times New Roman"/>
          <w:b w:val="false"/>
          <w:i w:val="false"/>
          <w:color w:val="000000"/>
          <w:sz w:val="28"/>
        </w:rPr>
        <w:t>
      Услугополучатель заполняет данные во всплывающих окнах:</w:t>
      </w:r>
    </w:p>
    <w:bookmarkEnd w:id="243"/>
    <w:bookmarkStart w:name="z274" w:id="244"/>
    <w:p>
      <w:pPr>
        <w:spacing w:after="0"/>
        <w:ind w:left="0"/>
        <w:jc w:val="both"/>
      </w:pPr>
      <w:r>
        <w:rPr>
          <w:rFonts w:ascii="Times New Roman"/>
          <w:b w:val="false"/>
          <w:i w:val="false"/>
          <w:color w:val="000000"/>
          <w:sz w:val="28"/>
        </w:rPr>
        <w:t>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 виде электронной копии документа;</w:t>
      </w:r>
    </w:p>
    <w:bookmarkEnd w:id="244"/>
    <w:bookmarkStart w:name="z275" w:id="245"/>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по местожительству услугополучателя,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w:t>
      </w:r>
    </w:p>
    <w:bookmarkEnd w:id="245"/>
    <w:bookmarkStart w:name="z276" w:id="246"/>
    <w:p>
      <w:pPr>
        <w:spacing w:after="0"/>
        <w:ind w:left="0"/>
        <w:jc w:val="both"/>
      </w:pPr>
      <w:r>
        <w:rPr>
          <w:rFonts w:ascii="Times New Roman"/>
          <w:b w:val="false"/>
          <w:i w:val="false"/>
          <w:color w:val="000000"/>
          <w:sz w:val="28"/>
        </w:rPr>
        <w:t>
       Услугополучатель сохраняет запрос, подписывая ее электронной цифровой подписью (далее – ЭЦП).</w:t>
      </w:r>
    </w:p>
    <w:bookmarkEnd w:id="246"/>
    <w:bookmarkStart w:name="z277" w:id="247"/>
    <w:p>
      <w:pPr>
        <w:spacing w:after="0"/>
        <w:ind w:left="0"/>
        <w:jc w:val="both"/>
      </w:pP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47"/>
    <w:bookmarkStart w:name="z278" w:id="248"/>
    <w:p>
      <w:pPr>
        <w:spacing w:after="0"/>
        <w:ind w:left="0"/>
        <w:jc w:val="both"/>
      </w:pPr>
      <w:r>
        <w:rPr>
          <w:rFonts w:ascii="Times New Roman"/>
          <w:b w:val="false"/>
          <w:i w:val="false"/>
          <w:color w:val="000000"/>
          <w:sz w:val="28"/>
        </w:rPr>
        <w:t>
      2)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Управления;</w:t>
      </w:r>
    </w:p>
    <w:bookmarkEnd w:id="248"/>
    <w:bookmarkStart w:name="z279" w:id="249"/>
    <w:p>
      <w:pPr>
        <w:spacing w:after="0"/>
        <w:ind w:left="0"/>
        <w:jc w:val="both"/>
      </w:pPr>
      <w:r>
        <w:rPr>
          <w:rFonts w:ascii="Times New Roman"/>
          <w:b w:val="false"/>
          <w:i w:val="false"/>
          <w:color w:val="000000"/>
          <w:sz w:val="28"/>
        </w:rPr>
        <w:t>
      3) руководитель Управления в течение 1 (одного) рабочего дня со дня поступления документов направляет сотруднику Управления;</w:t>
      </w:r>
    </w:p>
    <w:bookmarkEnd w:id="249"/>
    <w:bookmarkStart w:name="z280" w:id="250"/>
    <w:p>
      <w:pPr>
        <w:spacing w:after="0"/>
        <w:ind w:left="0"/>
        <w:jc w:val="both"/>
      </w:pPr>
      <w:r>
        <w:rPr>
          <w:rFonts w:ascii="Times New Roman"/>
          <w:b w:val="false"/>
          <w:i w:val="false"/>
          <w:color w:val="000000"/>
          <w:sz w:val="28"/>
        </w:rPr>
        <w:t>
      4) сотрудник Управления рассматривает запрос услугополучателя, затем направляет на согласование директору ДРСиОЮУ и на подписание руководителю услугодателя (при выдаче лицензии срок 10 (десять) рабочих дней, при переоформлении лицензии срок 2 (два) рабочих дня, при выдаче дубликатов лицензии срок 1 (один) рабочий день);</w:t>
      </w:r>
    </w:p>
    <w:bookmarkEnd w:id="250"/>
    <w:bookmarkStart w:name="z281" w:id="251"/>
    <w:p>
      <w:pPr>
        <w:spacing w:after="0"/>
        <w:ind w:left="0"/>
        <w:jc w:val="both"/>
      </w:pPr>
      <w:r>
        <w:rPr>
          <w:rFonts w:ascii="Times New Roman"/>
          <w:b w:val="false"/>
          <w:i w:val="false"/>
          <w:color w:val="000000"/>
          <w:sz w:val="28"/>
        </w:rPr>
        <w:t>
      5) директор ДРСиОЮУ в течение 1 (одного) рабочего дня согласовывает лицензию;</w:t>
      </w:r>
    </w:p>
    <w:bookmarkEnd w:id="251"/>
    <w:bookmarkStart w:name="z282" w:id="252"/>
    <w:p>
      <w:pPr>
        <w:spacing w:after="0"/>
        <w:ind w:left="0"/>
        <w:jc w:val="both"/>
      </w:pPr>
      <w:r>
        <w:rPr>
          <w:rFonts w:ascii="Times New Roman"/>
          <w:b w:val="false"/>
          <w:i w:val="false"/>
          <w:color w:val="000000"/>
          <w:sz w:val="28"/>
        </w:rPr>
        <w:t>
      6) руководитель услугодателя в течение 1 (одного) рабочего дня подписывает лицензию.</w:t>
      </w:r>
    </w:p>
    <w:bookmarkEnd w:id="252"/>
    <w:bookmarkStart w:name="z283" w:id="253"/>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финансов РК от 25.06.2018 </w:t>
      </w:r>
      <w:r>
        <w:rPr>
          <w:rFonts w:ascii="Times New Roman"/>
          <w:b w:val="false"/>
          <w:i w:val="false"/>
          <w:color w:val="000000"/>
          <w:sz w:val="28"/>
        </w:rPr>
        <w:t>№ 623</w:t>
      </w:r>
      <w:r>
        <w:rPr>
          <w:rFonts w:ascii="Times New Roman"/>
          <w:b w:val="false"/>
          <w:i w:val="false"/>
          <w:color w:val="ff0000"/>
          <w:sz w:val="28"/>
        </w:rPr>
        <w:t xml:space="preserve"> (вводится в действие с 13.07.2018)</w:t>
      </w:r>
      <w:r>
        <w:br/>
      </w:r>
      <w:r>
        <w:rPr>
          <w:rFonts w:ascii="Times New Roman"/>
          <w:b w:val="false"/>
          <w:i w:val="false"/>
          <w:color w:val="000000"/>
          <w:sz w:val="28"/>
        </w:rPr>
        <w:t>
</w:t>
      </w:r>
    </w:p>
    <w:bookmarkStart w:name="z393" w:id="25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w:t>
      </w:r>
    </w:p>
    <w:bookmarkEnd w:id="254"/>
    <w:bookmarkStart w:name="z394" w:id="255"/>
    <w:p>
      <w:pPr>
        <w:spacing w:after="0"/>
        <w:ind w:left="0"/>
        <w:jc w:val="both"/>
      </w:pPr>
      <w:r>
        <w:rPr>
          <w:rFonts w:ascii="Times New Roman"/>
          <w:b w:val="false"/>
          <w:i w:val="false"/>
          <w:color w:val="000000"/>
          <w:sz w:val="28"/>
        </w:rPr>
        <w:t>
      1) государственную регистрацию настоящего приказа;</w:t>
      </w:r>
    </w:p>
    <w:bookmarkEnd w:id="255"/>
    <w:bookmarkStart w:name="z395" w:id="25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электронной и бумажной форме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56"/>
    <w:bookmarkStart w:name="z396" w:id="2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257"/>
    <w:bookmarkStart w:name="z397" w:id="2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право занятия нотариальной</w:t>
            </w:r>
            <w:r>
              <w:br/>
            </w:r>
            <w:r>
              <w:rPr>
                <w:rFonts w:ascii="Times New Roman"/>
                <w:b w:val="false"/>
                <w:i w:val="false"/>
                <w:color w:val="000000"/>
                <w:sz w:val="20"/>
              </w:rPr>
              <w:t>деятельностью"</w:t>
            </w:r>
          </w:p>
        </w:tc>
      </w:tr>
    </w:tbl>
    <w:bookmarkStart w:name="z401" w:id="259"/>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портал</w:t>
      </w:r>
    </w:p>
    <w:bookmarkEnd w:id="259"/>
    <w:bookmarkStart w:name="z402"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3" w:id="261"/>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bookmarkEnd w:id="261"/>
    <w:bookmarkStart w:name="z404" w:id="262"/>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bookmarkEnd w:id="262"/>
    <w:bookmarkStart w:name="z405" w:id="263"/>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bookmarkEnd w:id="263"/>
    <w:bookmarkStart w:name="z406" w:id="264"/>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p>
    <w:bookmarkEnd w:id="264"/>
    <w:bookmarkStart w:name="z407" w:id="265"/>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265"/>
    <w:bookmarkStart w:name="z408" w:id="266"/>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266"/>
    <w:bookmarkStart w:name="z409" w:id="267"/>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bookmarkEnd w:id="267"/>
    <w:bookmarkStart w:name="z410" w:id="268"/>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bookmarkEnd w:id="268"/>
    <w:bookmarkStart w:name="z411" w:id="269"/>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 подтверждением подлинности ЭЦП получателя;</w:t>
      </w:r>
    </w:p>
    <w:bookmarkEnd w:id="269"/>
    <w:bookmarkStart w:name="z412" w:id="270"/>
    <w:p>
      <w:pPr>
        <w:spacing w:after="0"/>
        <w:ind w:left="0"/>
        <w:jc w:val="both"/>
      </w:pPr>
      <w:r>
        <w:rPr>
          <w:rFonts w:ascii="Times New Roman"/>
          <w:b w:val="false"/>
          <w:i w:val="false"/>
          <w:color w:val="000000"/>
          <w:sz w:val="28"/>
        </w:rPr>
        <w:t>
      9) процесс 6 – удостоверение (подписание) посредством ЭЦП получателя заполненной формы (введенных данных) запроса на оказание услуги;</w:t>
      </w:r>
    </w:p>
    <w:bookmarkEnd w:id="270"/>
    <w:bookmarkStart w:name="z413" w:id="271"/>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портале и обработка запроса в портале;</w:t>
      </w:r>
    </w:p>
    <w:bookmarkEnd w:id="271"/>
    <w:bookmarkStart w:name="z414" w:id="272"/>
    <w:p>
      <w:pPr>
        <w:spacing w:after="0"/>
        <w:ind w:left="0"/>
        <w:jc w:val="both"/>
      </w:pPr>
      <w:r>
        <w:rPr>
          <w:rFonts w:ascii="Times New Roman"/>
          <w:b w:val="false"/>
          <w:i w:val="false"/>
          <w:color w:val="000000"/>
          <w:sz w:val="28"/>
        </w:rPr>
        <w:t>
      11) условие 3 – проверка услугодателем соответствия услугополучателя квалификационным требованиям и основаниям для выдачи лицензии;</w:t>
      </w:r>
    </w:p>
    <w:bookmarkEnd w:id="272"/>
    <w:bookmarkStart w:name="z415" w:id="273"/>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данных услугополучателя в портале;</w:t>
      </w:r>
    </w:p>
    <w:bookmarkEnd w:id="273"/>
    <w:bookmarkStart w:name="z416" w:id="274"/>
    <w:p>
      <w:pPr>
        <w:spacing w:after="0"/>
        <w:ind w:left="0"/>
        <w:jc w:val="both"/>
      </w:pPr>
      <w:r>
        <w:rPr>
          <w:rFonts w:ascii="Times New Roman"/>
          <w:b w:val="false"/>
          <w:i w:val="false"/>
          <w:color w:val="000000"/>
          <w:sz w:val="28"/>
        </w:rPr>
        <w:t>
      13) процесс 9– получение услугополучателем результата услуги, сформированной порталом. Электронный документ формируется с использованием ЭЦП уполномоченного лица услугодателя.</w:t>
      </w:r>
    </w:p>
    <w:bookmarkEnd w:id="274"/>
    <w:bookmarkStart w:name="z417"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право занятия нотариальной</w:t>
            </w:r>
            <w:r>
              <w:br/>
            </w:r>
            <w:r>
              <w:rPr>
                <w:rFonts w:ascii="Times New Roman"/>
                <w:b w:val="false"/>
                <w:i w:val="false"/>
                <w:color w:val="000000"/>
                <w:sz w:val="20"/>
              </w:rPr>
              <w:t>деятельностью"</w:t>
            </w:r>
            <w:r>
              <w:br/>
            </w:r>
          </w:p>
        </w:tc>
      </w:tr>
    </w:tbl>
    <w:bookmarkStart w:name="z420" w:id="276"/>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276"/>
    <w:bookmarkStart w:name="z421"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2" w:id="278"/>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w:t>
      </w:r>
      <w:r>
        <w:br/>
      </w:r>
      <w:r>
        <w:rPr>
          <w:rFonts w:ascii="Times New Roman"/>
          <w:b w:val="false"/>
          <w:i w:val="false"/>
          <w:color w:val="000000"/>
          <w:sz w:val="28"/>
        </w:rPr>
        <w:t>подразделений (работников) услугодателя, центра обслуживания населения, веб-портала</w:t>
      </w:r>
      <w:r>
        <w:br/>
      </w:r>
      <w:r>
        <w:rPr>
          <w:rFonts w:ascii="Times New Roman"/>
          <w:b w:val="false"/>
          <w:i w:val="false"/>
          <w:color w:val="000000"/>
          <w:sz w:val="28"/>
        </w:rPr>
        <w:t>"электронного правительства";</w:t>
      </w:r>
    </w:p>
    <w:bookmarkEnd w:id="278"/>
    <w:tbl>
      <w:tblPr>
        <w:tblW w:w="0" w:type="auto"/>
        <w:tblCellSpacing w:w="0" w:type="auto"/>
        <w:tblBorders>
          <w:top w:val="none"/>
          <w:left w:val="none"/>
          <w:bottom w:val="none"/>
          <w:right w:val="none"/>
          <w:insideH w:val="none"/>
          <w:insideV w:val="none"/>
        </w:tblBorders>
      </w:tblPr>
      <w:tblGrid>
        <w:gridCol w:w="5431"/>
        <w:gridCol w:w="876"/>
        <w:gridCol w:w="5993"/>
      </w:tblGrid>
      <w:tr>
        <w:trPr>
          <w:trHeight w:val="30" w:hRule="atLeast"/>
        </w:trPr>
        <w:tc>
          <w:tcPr>
            <w:tcW w:w="5431" w:type="dxa"/>
            <w:tcBorders/>
            <w:tcMar>
              <w:top w:w="15" w:type="dxa"/>
              <w:left w:w="15" w:type="dxa"/>
              <w:bottom w:w="15" w:type="dxa"/>
              <w:right w:w="15" w:type="dxa"/>
            </w:tcMar>
            <w:vAlign w:val="center"/>
          </w:tcPr>
          <w:bookmarkStart w:name="z423" w:id="279"/>
          <w:p>
            <w:pPr>
              <w:spacing w:after="20"/>
              <w:ind w:left="20"/>
              <w:jc w:val="both"/>
            </w:pPr>
          </w:p>
          <w:bookmarkEnd w:id="279"/>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431" w:type="dxa"/>
            <w:tcBorders/>
            <w:tcMar>
              <w:top w:w="15" w:type="dxa"/>
              <w:left w:w="15" w:type="dxa"/>
              <w:bottom w:w="15" w:type="dxa"/>
              <w:right w:w="15" w:type="dxa"/>
            </w:tcMar>
            <w:vAlign w:val="center"/>
          </w:tcPr>
          <w:bookmarkStart w:name="z424" w:id="280"/>
          <w:p>
            <w:pPr>
              <w:spacing w:after="20"/>
              <w:ind w:left="20"/>
              <w:jc w:val="both"/>
            </w:pPr>
          </w:p>
          <w:bookmarkEnd w:id="280"/>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431" w:type="dxa"/>
            <w:tcBorders/>
            <w:tcMar>
              <w:top w:w="15" w:type="dxa"/>
              <w:left w:w="15" w:type="dxa"/>
              <w:bottom w:w="15" w:type="dxa"/>
              <w:right w:w="15" w:type="dxa"/>
            </w:tcMar>
            <w:vAlign w:val="center"/>
          </w:tcPr>
          <w:bookmarkStart w:name="z425" w:id="281"/>
          <w:p>
            <w:pPr>
              <w:spacing w:after="20"/>
              <w:ind w:left="20"/>
              <w:jc w:val="both"/>
            </w:pPr>
          </w:p>
          <w:bookmarkEnd w:id="281"/>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431" w:type="dxa"/>
            <w:tcBorders/>
            <w:tcMar>
              <w:top w:w="15" w:type="dxa"/>
              <w:left w:w="15" w:type="dxa"/>
              <w:bottom w:w="15" w:type="dxa"/>
              <w:right w:w="15" w:type="dxa"/>
            </w:tcMar>
            <w:vAlign w:val="center"/>
          </w:tcPr>
          <w:bookmarkStart w:name="z426" w:id="282"/>
          <w:p>
            <w:pPr>
              <w:spacing w:after="20"/>
              <w:ind w:left="20"/>
              <w:jc w:val="both"/>
            </w:pPr>
          </w:p>
          <w:bookmarkEnd w:id="282"/>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 "Е-лицензирование";</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"Принятие заявлений,</w:t>
            </w:r>
            <w:r>
              <w:br/>
            </w:r>
            <w:r>
              <w:rPr>
                <w:rFonts w:ascii="Times New Roman"/>
                <w:b w:val="false"/>
                <w:i w:val="false"/>
                <w:color w:val="000000"/>
                <w:sz w:val="20"/>
              </w:rPr>
              <w:t>регистрация и выдача печатей</w:t>
            </w:r>
            <w:r>
              <w:br/>
            </w:r>
            <w:r>
              <w:rPr>
                <w:rFonts w:ascii="Times New Roman"/>
                <w:b w:val="false"/>
                <w:i w:val="false"/>
                <w:color w:val="000000"/>
                <w:sz w:val="20"/>
              </w:rPr>
              <w:t>нотариусов"</w:t>
            </w:r>
            <w:r>
              <w:br/>
            </w:r>
          </w:p>
        </w:tc>
      </w:tr>
    </w:tbl>
    <w:bookmarkStart w:name="z434" w:id="283"/>
    <w:p>
      <w:pPr>
        <w:spacing w:after="0"/>
        <w:ind w:left="0"/>
        <w:jc w:val="left"/>
      </w:pPr>
      <w:r>
        <w:rPr>
          <w:rFonts w:ascii="Times New Roman"/>
          <w:b/>
          <w:i w:val="false"/>
          <w:color w:val="000000"/>
        </w:rPr>
        <w:t xml:space="preserve"> Описание порядка обращения и последовательности процедур (действий) работников Государственной корпорации при  регистрации заявления услугополучателя в интегрированной информационной системе Государственной корпорации</w:t>
      </w:r>
    </w:p>
    <w:bookmarkEnd w:id="283"/>
    <w:bookmarkStart w:name="z435" w:id="284"/>
    <w:p>
      <w:pPr>
        <w:spacing w:after="0"/>
        <w:ind w:left="0"/>
        <w:jc w:val="left"/>
      </w:pPr>
      <w:r>
        <w:rPr>
          <w:rFonts w:ascii="Times New Roman"/>
          <w:b/>
          <w:i w:val="false"/>
          <w:color w:val="000000"/>
        </w:rPr>
        <w:t xml:space="preserve"> Таблица 1. Описание действий структурно-функциональных единиц (далее – СФЕ)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4310"/>
        <w:gridCol w:w="2093"/>
        <w:gridCol w:w="251"/>
        <w:gridCol w:w="2093"/>
        <w:gridCol w:w="24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5"/>
          <w:p>
            <w:pPr>
              <w:spacing w:after="20"/>
              <w:ind w:left="20"/>
              <w:jc w:val="both"/>
            </w:pPr>
            <w:r>
              <w:rPr>
                <w:rFonts w:ascii="Times New Roman"/>
                <w:b w:val="false"/>
                <w:i w:val="false"/>
                <w:color w:val="000000"/>
                <w:sz w:val="20"/>
              </w:rPr>
              <w:t>
Действия основного процесса (хода, потока работ)</w:t>
            </w:r>
          </w:p>
          <w:bookmarkEnd w:id="285"/>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6"/>
          <w:p>
            <w:pPr>
              <w:spacing w:after="20"/>
              <w:ind w:left="20"/>
              <w:jc w:val="both"/>
            </w:pPr>
            <w:r>
              <w:rPr>
                <w:rFonts w:ascii="Times New Roman"/>
                <w:b w:val="false"/>
                <w:i w:val="false"/>
                <w:color w:val="000000"/>
                <w:sz w:val="20"/>
              </w:rPr>
              <w:t>
1</w:t>
            </w:r>
          </w:p>
          <w:bookmarkEnd w:id="286"/>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7"/>
          <w:p>
            <w:pPr>
              <w:spacing w:after="20"/>
              <w:ind w:left="20"/>
              <w:jc w:val="both"/>
            </w:pPr>
            <w:r>
              <w:rPr>
                <w:rFonts w:ascii="Times New Roman"/>
                <w:b w:val="false"/>
                <w:i w:val="false"/>
                <w:color w:val="000000"/>
                <w:sz w:val="20"/>
              </w:rPr>
              <w:t>
2</w:t>
            </w:r>
          </w:p>
          <w:bookmarkEnd w:id="287"/>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структурных подразделений (работников) услугодателя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Государственной корпорации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накопительного отдела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накопительного отдела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8"/>
          <w:p>
            <w:pPr>
              <w:spacing w:after="20"/>
              <w:ind w:left="20"/>
              <w:jc w:val="both"/>
            </w:pPr>
            <w:r>
              <w:rPr>
                <w:rFonts w:ascii="Times New Roman"/>
                <w:b w:val="false"/>
                <w:i w:val="false"/>
                <w:color w:val="000000"/>
                <w:sz w:val="20"/>
              </w:rPr>
              <w:t>
3</w:t>
            </w:r>
          </w:p>
          <w:bookmarkEnd w:id="288"/>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полноты документов, прием</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Расписывается в журнале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реестр</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9"/>
          <w:p>
            <w:pPr>
              <w:spacing w:after="20"/>
              <w:ind w:left="20"/>
              <w:jc w:val="both"/>
            </w:pPr>
            <w:r>
              <w:rPr>
                <w:rFonts w:ascii="Times New Roman"/>
                <w:b w:val="false"/>
                <w:i w:val="false"/>
                <w:color w:val="000000"/>
                <w:sz w:val="20"/>
              </w:rPr>
              <w:t>
4</w:t>
            </w:r>
          </w:p>
          <w:bookmarkEnd w:id="289"/>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 и выдача расписки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документов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 документов в накопительный отдел регистрирующего органа</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0"/>
          <w:p>
            <w:pPr>
              <w:spacing w:after="20"/>
              <w:ind w:left="20"/>
              <w:jc w:val="both"/>
            </w:pPr>
            <w:r>
              <w:rPr>
                <w:rFonts w:ascii="Times New Roman"/>
                <w:b w:val="false"/>
                <w:i w:val="false"/>
                <w:color w:val="000000"/>
                <w:sz w:val="20"/>
              </w:rPr>
              <w:t>
5</w:t>
            </w:r>
          </w:p>
          <w:bookmarkEnd w:id="290"/>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день</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день</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291"/>
    <w:p>
      <w:pPr>
        <w:spacing w:after="0"/>
        <w:ind w:left="0"/>
        <w:jc w:val="left"/>
      </w:pPr>
      <w:r>
        <w:rPr>
          <w:rFonts w:ascii="Times New Roman"/>
          <w:b/>
          <w:i w:val="false"/>
          <w:color w:val="000000"/>
        </w:rPr>
        <w:t xml:space="preserve"> Таблица 2. Варианты использования. Основной процесс.</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1324"/>
        <w:gridCol w:w="2200"/>
        <w:gridCol w:w="35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2"/>
          <w:p>
            <w:pPr>
              <w:spacing w:after="20"/>
              <w:ind w:left="20"/>
              <w:jc w:val="both"/>
            </w:pPr>
            <w:r>
              <w:rPr>
                <w:rFonts w:ascii="Times New Roman"/>
                <w:b w:val="false"/>
                <w:i w:val="false"/>
                <w:color w:val="000000"/>
                <w:sz w:val="20"/>
              </w:rPr>
              <w:t>
Основной процесс</w:t>
            </w:r>
          </w:p>
          <w:bookmarkEnd w:id="292"/>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3"/>
          <w:p>
            <w:pPr>
              <w:spacing w:after="20"/>
              <w:ind w:left="20"/>
              <w:jc w:val="both"/>
            </w:pPr>
            <w:r>
              <w:rPr>
                <w:rFonts w:ascii="Times New Roman"/>
                <w:b w:val="false"/>
                <w:i w:val="false"/>
                <w:color w:val="000000"/>
                <w:sz w:val="20"/>
              </w:rPr>
              <w:t>
Канцелярии услугодателя</w:t>
            </w:r>
          </w:p>
          <w:bookmarkEnd w:id="293"/>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по праворазъяснительной работе и оказанию юридических услуг</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по праворазъяснительной работе и оказанию юридических услуг</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94"/>
          <w:p>
            <w:pPr>
              <w:spacing w:after="20"/>
              <w:ind w:left="20"/>
              <w:jc w:val="both"/>
            </w:pPr>
            <w:r>
              <w:rPr>
                <w:rFonts w:ascii="Times New Roman"/>
                <w:b w:val="false"/>
                <w:i w:val="false"/>
                <w:color w:val="000000"/>
                <w:sz w:val="20"/>
              </w:rPr>
              <w:t>
1. Прием заявления и перечня необходимых документов на выдачу печатей нотариусов, регистрация заявление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bookmarkEnd w:id="294"/>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Рассмотрение заявления о выдаче печатей нотариусов</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Рассмотрение предоставленного перечня документов на соответствие предъявляемым требованиям, согласование выдачи печатей нотариусов</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Запись в журнале выдачи печати, оформление письма на заказ изготовление печати нотариуса</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5"/>
          <w:p>
            <w:pPr>
              <w:spacing w:after="20"/>
              <w:ind w:left="20"/>
              <w:jc w:val="both"/>
            </w:pPr>
            <w:r>
              <w:rPr>
                <w:rFonts w:ascii="Times New Roman"/>
                <w:b w:val="false"/>
                <w:i w:val="false"/>
                <w:color w:val="000000"/>
                <w:sz w:val="20"/>
              </w:rPr>
              <w:t>
6. Направление письма на заказ, изготовление печати</w:t>
            </w:r>
          </w:p>
          <w:bookmarkEnd w:id="295"/>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Подписание письма на заказ изготовление печати</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Получение готового печати нотариуса. Выдача печати нотариуса под роспись в журнале выдачи печати по форме согласно приложению 2 к Стандарту услугополучателю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"Принятие заявлений,</w:t>
            </w:r>
            <w:r>
              <w:br/>
            </w:r>
            <w:r>
              <w:rPr>
                <w:rFonts w:ascii="Times New Roman"/>
                <w:b w:val="false"/>
                <w:i w:val="false"/>
                <w:color w:val="000000"/>
                <w:sz w:val="20"/>
              </w:rPr>
              <w:t>регистрация и выдача печатей</w:t>
            </w:r>
            <w:r>
              <w:br/>
            </w:r>
            <w:r>
              <w:rPr>
                <w:rFonts w:ascii="Times New Roman"/>
                <w:b w:val="false"/>
                <w:i w:val="false"/>
                <w:color w:val="000000"/>
                <w:sz w:val="20"/>
              </w:rPr>
              <w:t>нотариусов"</w:t>
            </w:r>
            <w:r>
              <w:br/>
            </w:r>
          </w:p>
        </w:tc>
      </w:tr>
    </w:tbl>
    <w:bookmarkStart w:name="z449" w:id="296"/>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заявлений, регистрация и выдача печатей нотариусов"</w:t>
      </w:r>
    </w:p>
    <w:bookmarkEnd w:id="296"/>
    <w:bookmarkStart w:name="z450"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1" w:id="298"/>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w:t>
      </w:r>
      <w:r>
        <w:br/>
      </w:r>
      <w:r>
        <w:rPr>
          <w:rFonts w:ascii="Times New Roman"/>
          <w:b w:val="false"/>
          <w:i w:val="false"/>
          <w:color w:val="000000"/>
          <w:sz w:val="28"/>
        </w:rPr>
        <w:t>подразделений (работников) услугодателя, центра обслуживания населения, веб-портала</w:t>
      </w:r>
      <w:r>
        <w:br/>
      </w:r>
      <w:r>
        <w:rPr>
          <w:rFonts w:ascii="Times New Roman"/>
          <w:b w:val="false"/>
          <w:i w:val="false"/>
          <w:color w:val="000000"/>
          <w:sz w:val="28"/>
        </w:rPr>
        <w:t>"электронного правительства";</w:t>
      </w:r>
    </w:p>
    <w:bookmarkEnd w:id="298"/>
    <w:tbl>
      <w:tblPr>
        <w:tblW w:w="0" w:type="auto"/>
        <w:tblCellSpacing w:w="0" w:type="auto"/>
        <w:tblBorders>
          <w:top w:val="none"/>
          <w:left w:val="none"/>
          <w:bottom w:val="none"/>
          <w:right w:val="none"/>
          <w:insideH w:val="none"/>
          <w:insideV w:val="none"/>
        </w:tblBorders>
      </w:tblPr>
      <w:tblGrid>
        <w:gridCol w:w="6215"/>
        <w:gridCol w:w="1003"/>
        <w:gridCol w:w="5082"/>
      </w:tblGrid>
      <w:tr>
        <w:trPr>
          <w:trHeight w:val="30" w:hRule="atLeast"/>
        </w:trPr>
        <w:tc>
          <w:tcPr>
            <w:tcW w:w="6215" w:type="dxa"/>
            <w:tcBorders/>
            <w:tcMar>
              <w:top w:w="15" w:type="dxa"/>
              <w:left w:w="15" w:type="dxa"/>
              <w:bottom w:w="15" w:type="dxa"/>
              <w:right w:w="15" w:type="dxa"/>
            </w:tcMar>
            <w:vAlign w:val="center"/>
          </w:tcPr>
          <w:bookmarkStart w:name="z452" w:id="299"/>
          <w:p>
            <w:pPr>
              <w:spacing w:after="20"/>
              <w:ind w:left="20"/>
              <w:jc w:val="both"/>
            </w:pPr>
          </w:p>
          <w:bookmarkEnd w:id="299"/>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6215" w:type="dxa"/>
            <w:tcBorders/>
            <w:tcMar>
              <w:top w:w="15" w:type="dxa"/>
              <w:left w:w="15" w:type="dxa"/>
              <w:bottom w:w="15" w:type="dxa"/>
              <w:right w:w="15" w:type="dxa"/>
            </w:tcMar>
            <w:vAlign w:val="center"/>
          </w:tcPr>
          <w:bookmarkStart w:name="z453" w:id="300"/>
          <w:p>
            <w:pPr>
              <w:spacing w:after="20"/>
              <w:ind w:left="20"/>
              <w:jc w:val="both"/>
            </w:pPr>
          </w:p>
          <w:bookmarkEnd w:id="300"/>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6215" w:type="dxa"/>
            <w:tcBorders/>
            <w:tcMar>
              <w:top w:w="15" w:type="dxa"/>
              <w:left w:w="15" w:type="dxa"/>
              <w:bottom w:w="15" w:type="dxa"/>
              <w:right w:w="15" w:type="dxa"/>
            </w:tcMar>
            <w:vAlign w:val="center"/>
          </w:tcPr>
          <w:bookmarkStart w:name="z454" w:id="301"/>
          <w:p>
            <w:pPr>
              <w:spacing w:after="20"/>
              <w:ind w:left="20"/>
              <w:jc w:val="both"/>
            </w:pPr>
          </w:p>
          <w:bookmarkEnd w:id="301"/>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6215" w:type="dxa"/>
            <w:tcBorders/>
            <w:tcMar>
              <w:top w:w="15" w:type="dxa"/>
              <w:left w:w="15" w:type="dxa"/>
              <w:bottom w:w="15" w:type="dxa"/>
              <w:right w:w="15" w:type="dxa"/>
            </w:tcMar>
            <w:vAlign w:val="center"/>
          </w:tcPr>
          <w:bookmarkStart w:name="z455" w:id="302"/>
          <w:p>
            <w:pPr>
              <w:spacing w:after="20"/>
              <w:ind w:left="20"/>
              <w:jc w:val="both"/>
            </w:pPr>
          </w:p>
          <w:bookmarkEnd w:id="302"/>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6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62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r>
              <w:br/>
            </w:r>
          </w:p>
        </w:tc>
      </w:tr>
    </w:tbl>
    <w:bookmarkStart w:name="z460" w:id="303"/>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портал</w:t>
      </w:r>
    </w:p>
    <w:bookmarkEnd w:id="303"/>
    <w:bookmarkStart w:name="z461"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2" w:id="305"/>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bookmarkEnd w:id="305"/>
    <w:bookmarkStart w:name="z463" w:id="306"/>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bookmarkEnd w:id="306"/>
    <w:bookmarkStart w:name="z464" w:id="307"/>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bookmarkEnd w:id="307"/>
    <w:bookmarkStart w:name="z465" w:id="308"/>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p>
    <w:bookmarkEnd w:id="308"/>
    <w:bookmarkStart w:name="z466" w:id="309"/>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309"/>
    <w:bookmarkStart w:name="z467" w:id="310"/>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310"/>
    <w:bookmarkStart w:name="z468" w:id="311"/>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bookmarkEnd w:id="311"/>
    <w:bookmarkStart w:name="z469" w:id="312"/>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bookmarkEnd w:id="312"/>
    <w:bookmarkStart w:name="z470" w:id="313"/>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 подтверждением подлинности ЭЦП получателя;</w:t>
      </w:r>
    </w:p>
    <w:bookmarkEnd w:id="313"/>
    <w:bookmarkStart w:name="z471" w:id="314"/>
    <w:p>
      <w:pPr>
        <w:spacing w:after="0"/>
        <w:ind w:left="0"/>
        <w:jc w:val="both"/>
      </w:pPr>
      <w:r>
        <w:rPr>
          <w:rFonts w:ascii="Times New Roman"/>
          <w:b w:val="false"/>
          <w:i w:val="false"/>
          <w:color w:val="000000"/>
          <w:sz w:val="28"/>
        </w:rPr>
        <w:t>
      9) процесс 6 – удостоверение (подписание) посредством ЭЦП получателя заполненной формы (введенных данных) запроса на оказание услуги;</w:t>
      </w:r>
    </w:p>
    <w:bookmarkEnd w:id="314"/>
    <w:bookmarkStart w:name="z472" w:id="315"/>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портале и обработка запроса в портале;</w:t>
      </w:r>
    </w:p>
    <w:bookmarkEnd w:id="315"/>
    <w:bookmarkStart w:name="z473" w:id="316"/>
    <w:p>
      <w:pPr>
        <w:spacing w:after="0"/>
        <w:ind w:left="0"/>
        <w:jc w:val="both"/>
      </w:pPr>
      <w:r>
        <w:rPr>
          <w:rFonts w:ascii="Times New Roman"/>
          <w:b w:val="false"/>
          <w:i w:val="false"/>
          <w:color w:val="000000"/>
          <w:sz w:val="28"/>
        </w:rPr>
        <w:t>
      11) условие 3 – проверка услугодателем соответствия услугополучателя квалификационным требованиям и основаниям для выдачи лицензии;</w:t>
      </w:r>
    </w:p>
    <w:bookmarkEnd w:id="316"/>
    <w:bookmarkStart w:name="z474" w:id="317"/>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данных услугополучателя в портале;</w:t>
      </w:r>
    </w:p>
    <w:bookmarkEnd w:id="317"/>
    <w:bookmarkStart w:name="z475" w:id="318"/>
    <w:p>
      <w:pPr>
        <w:spacing w:after="0"/>
        <w:ind w:left="0"/>
        <w:jc w:val="both"/>
      </w:pPr>
      <w:r>
        <w:rPr>
          <w:rFonts w:ascii="Times New Roman"/>
          <w:b w:val="false"/>
          <w:i w:val="false"/>
          <w:color w:val="000000"/>
          <w:sz w:val="28"/>
        </w:rPr>
        <w:t>
      13) процесс 9–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End w:id="318"/>
    <w:bookmarkStart w:name="z476"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311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r>
              <w:br/>
            </w:r>
          </w:p>
        </w:tc>
      </w:tr>
    </w:tbl>
    <w:bookmarkStart w:name="z479" w:id="320"/>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20"/>
    <w:bookmarkStart w:name="z480"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1" w:id="322"/>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bookmarkEnd w:id="322"/>
    <w:tbl>
      <w:tblPr>
        <w:tblW w:w="0" w:type="auto"/>
        <w:tblCellSpacing w:w="0" w:type="auto"/>
        <w:tblBorders>
          <w:top w:val="none"/>
          <w:left w:val="none"/>
          <w:bottom w:val="none"/>
          <w:right w:val="none"/>
          <w:insideH w:val="none"/>
          <w:insideV w:val="none"/>
        </w:tblBorders>
      </w:tblPr>
      <w:tblGrid>
        <w:gridCol w:w="5431"/>
        <w:gridCol w:w="876"/>
        <w:gridCol w:w="5993"/>
      </w:tblGrid>
      <w:tr>
        <w:trPr>
          <w:trHeight w:val="30" w:hRule="atLeast"/>
        </w:trPr>
        <w:tc>
          <w:tcPr>
            <w:tcW w:w="5431" w:type="dxa"/>
            <w:tcBorders/>
            <w:tcMar>
              <w:top w:w="15" w:type="dxa"/>
              <w:left w:w="15" w:type="dxa"/>
              <w:bottom w:w="15" w:type="dxa"/>
              <w:right w:w="15" w:type="dxa"/>
            </w:tcMar>
            <w:vAlign w:val="center"/>
          </w:tcPr>
          <w:bookmarkStart w:name="z482" w:id="323"/>
          <w:p>
            <w:pPr>
              <w:spacing w:after="20"/>
              <w:ind w:left="20"/>
              <w:jc w:val="both"/>
            </w:pPr>
          </w:p>
          <w:bookmarkEnd w:id="323"/>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431" w:type="dxa"/>
            <w:tcBorders/>
            <w:tcMar>
              <w:top w:w="15" w:type="dxa"/>
              <w:left w:w="15" w:type="dxa"/>
              <w:bottom w:w="15" w:type="dxa"/>
              <w:right w:w="15" w:type="dxa"/>
            </w:tcMar>
            <w:vAlign w:val="center"/>
          </w:tcPr>
          <w:bookmarkStart w:name="z483" w:id="324"/>
          <w:p>
            <w:pPr>
              <w:spacing w:after="20"/>
              <w:ind w:left="20"/>
              <w:jc w:val="both"/>
            </w:pPr>
          </w:p>
          <w:bookmarkEnd w:id="324"/>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431" w:type="dxa"/>
            <w:tcBorders/>
            <w:tcMar>
              <w:top w:w="15" w:type="dxa"/>
              <w:left w:w="15" w:type="dxa"/>
              <w:bottom w:w="15" w:type="dxa"/>
              <w:right w:w="15" w:type="dxa"/>
            </w:tcMar>
            <w:vAlign w:val="center"/>
          </w:tcPr>
          <w:bookmarkStart w:name="z484" w:id="325"/>
          <w:p>
            <w:pPr>
              <w:spacing w:after="20"/>
              <w:ind w:left="20"/>
              <w:jc w:val="both"/>
            </w:pPr>
          </w:p>
          <w:bookmarkEnd w:id="325"/>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431" w:type="dxa"/>
            <w:tcBorders/>
            <w:tcMar>
              <w:top w:w="15" w:type="dxa"/>
              <w:left w:w="15" w:type="dxa"/>
              <w:bottom w:w="15" w:type="dxa"/>
              <w:right w:w="15" w:type="dxa"/>
            </w:tcMar>
            <w:vAlign w:val="center"/>
          </w:tcPr>
          <w:bookmarkStart w:name="z485" w:id="326"/>
          <w:p>
            <w:pPr>
              <w:spacing w:after="20"/>
              <w:ind w:left="20"/>
              <w:jc w:val="both"/>
            </w:pPr>
          </w:p>
          <w:bookmarkEnd w:id="326"/>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 "Е-лицензирование";</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4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