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f6b3" w14:textId="1fcf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перехода на цифровое эфирное телерадиовещание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13 апреля 2018 года № 154. Зарегистрирован в Министерстве юстиции Республики Казахстан 17 апреля 2018 года № 16764. Утратил силу приказом Министра культуры и информации Республики Казахстан от 10 сентября 2024 года № 418-НҚ.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ff0000"/>
          <w:sz w:val="28"/>
        </w:rPr>
        <w:t>№ 418-НҚ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на цифровое эфирное телерадиовещание.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№154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перехода на цифровое эфирное телерадиовещание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перехода на цифровое эфирное телерадиовещание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(далее – Закон) и определяют порядок перехода на цифровое эфирное телерадиовещание.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аналоговое эфирное телерадиовещание (далее – АЭТВ) – система распространения теле-, радиоканалов с использованием аналоговых методов обработки сигнала;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телевизионная абонентская приставка (далее – приставка) – отдельное техническое средство, предназначенное для приема абонентом цифрового теле-, радиосигнала;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телерадиовещания – физическое или юридическое лицо, получившее лицензию для занятия деятельностью по распространению теле-, радиоканалов;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телерадиовещания (далее – уполномоченный орган) – государственный орган, осуществляющий государственное регулирование в области телерадиовещания;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оператор телерадиовещания (далее – национальный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2012 года № 777 "О национальном операторе в области телерадиовещания", на которое собственником в лице государства возложены задачи по содержанию и развитию национальной сети телерадиовещания;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цифровое эфирное телерадиовещание (далее – ЦЭТВ) – система распространения теле-, радиоканалов посредством наземных передающих станций с использованием методики оцифровки (сжатия) оригинального сигнала.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перехода на цифровое эфирное телерадиовещание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перехода на ЦЭТВ осуществляется путем поэтапного отключения аналоговых передающих средств на сети АЭТВ на административно-территориальных единицах согласно срокам, определенным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(далее – график).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Отключение аналоговых передающих средств на сети АЭТВ проводится национальным оператором и операторами телерадиовещания согласно графику.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Отключение аналоговых передающих средств на сети АЭТВ на административно-территориальных единицах проводится только в случае полного ввода в эксплуатацию сети ЦЭТВ, обеспечивающей распространение сигналов ЦЭТВ на территории административно-территориальной единицы.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представляет сведения уполномоченному органу и местным исполнительным органам областей, городов республиканского значения и столицы, осуществляющим в пределах своей компетенции местное государственное управление и самоуправление на соответствующей территории (далее – МИО), о сроках ввода в эксплуатацию радиотелевизионных станций ЦЭТВ и территории покрытия ЦЭТВ в разрезе населенных пунктов, не менее чем за три месяца до ввода в эксплуатацию радиотелевизионные станции ЦЭТВ.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выдачи приставок физическим лицам, являющимся получателями государственной адресной социальной помощи, проводится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физических лиц, являющихся получателями государственной адресной социальной помощи, телевизионными абонентскими приставками, утвержденным постановлением Правительства Республики Казахстан от 8 ноября 2016 года № 677.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за месяц до завершения каждого этапа отключения АЭТВ согласно графику запрашивает в МИО информацию о завершении обеспечения приставками получателей государственной адресной социальной помощи.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перехода на ЦЭТВ на административно-территориальных единицах согласно графику все ранее выданные разрешения на использование радиочастотного спектра и лицензии для занятия деятельностью по организации телевизионного вещания, выданные телеканалам при аналоговом телерадиовещании, прекращают свои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теле-, радиоканалов на сети ЦЭТВ будет осуществляться в соответствии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тарифами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заключенных договоров между телерадиокомпаниями и операторами телерадиовещания.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шесть месяцев до перехода на ЦЭТВ согласно утвержденному графику уполномоченный орган и МИО проводят информационно-разъяснительную работу с населением по вопросам порядка и сроков перехода на ЦЭТВ с привлечением региональных и республиканских средств массовой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перехода на ЦЭТВ размещаются на официальных интернет-ресурсах уполномоченного органа, национального оператора и МИО.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 освещение вопросов перехода на ЦЭТВ в средствах массовой информации, в том числе на официальных интернет-ресурсах, охватывает следующую информацию: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преимущество ЦЭТВ перед АЭТВ;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 сроки перехода на ЦЭТВ;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доступных цифровых платных и бесплатных телеканалов в административно-территориальных единицах;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минимально допустимые требования к приставкам;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административно-территориальных единиц (село, поселок, сельский округ, район, город, район в городе), не покрытых сигналом ЦЭТВ и рекомендации по решению вопроса приема альтернативных видов теле-, радиосигналов;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номера телефонов горячих линий;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и порядок получения приставок для физических лиц, являющихся получателями государственной адресной социальной помощи;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инструкции по подключению приставок.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телефонов горячей линией по вопросам перехода на ЦЭТВ осуществляется национальным оператором и МИО в течение всего периода времени перехода на ЦЭТВ и три месяца после завершения.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