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6b0a" w14:textId="1096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2018 года № 138. Зарегистрирован в Министерстве юстиции Республики Казахстан 16 апреля 2018 года № 16757. Утратил силу приказом и.о. Министра промышленности и строительства Республики Казахстан от 26 ноября 2025 года № 508.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26.11.2025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индустрии и инфраструктурного развития РК от 29.04.2021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394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29.04.2021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138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индустрии и инфраструктурного развития РК от 29.04.2021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промышленности и строительства РК от 20.03.2025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устройства (с ручным управлением или без него) для метания, разбрызгивания или распыления жидкостей или порошков; огнетушители заряженные или незаряженные; пульверизаторы и аналогичные устройства; пароструйные или пескоструйные и аналогичные метательные устройства: распылители для сельского хозяйства или садоводства: прочие; для сельского хозяйства или садоводства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8424 49, 8424 82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подъема, перемещения, погрузки или разгрузки (например, лифты, эскалаторы, конвейеры, канатные дороги) прочие: оборудование прочее: загрузочные устройства, специально разработанные для использования в сельском хозяйстве: разработанные для навески на сельскохозяйственные тракторы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8428 90 710 0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с неповоротным и поворотным отвалом, грейдеры, планировщики, скреперы, механические лопаты, экскаваторы, одноковшовые погрузчики, трамбовочные машины и дорожные катки, самоходные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сельскохозяйственные, садовые или лесохозяйственные для подготовки и обработки почвы; катки для газонов или спортплощадок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или газонокосилки; машины для очистки, сортировки или калибровки яиц, плодов или других сельскохозяйственных продуктов, кроме машин товарной позиции 8437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устройства, имеющие индивидуальные функции, в другом месте данной группы не поименованные или не включенные: прочие: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8479 89 970 8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(кроме тракторов товарной позиции 8709)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специального назначения (например, автомобили грузовые аварийные, автокраны, пожарные транспортные средства, автобетономешалки, автомобили для уборки дорог, поливомоечные автомобили, автомастерские, автомобили с рентгеновскими установками), кроме используемых для перевозки пассажиров или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с установленными двигателями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(включая мопеды) и велосипеды с установленным вспомогательным двигателем, с колясками или без них; коляски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полуприцепы; прочие несамоходные транспортные средства; их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Крепежные изделия и фурнитура для транспортных средств или аналогичные изделия из пластмасс и изделия из прочих материалов товарных позиций 3901 - 3914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изделия прочие из пластмасс и изделия из прочих материалов товарных позиций 3901-3914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покрытия напольные и коврики из вулканизованной резины, кроме твердой резины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4016 91 000 0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заднего обзора для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7009 10 000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(дизели или полудизели)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предназначенные исключительно или главным образом для двигателей товарной позиции 8407 или 8408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орошения кругового действия и фронтального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для сельского хозяйства или садоводства, предназначенные для установки на тракторах или для буксирования тракторами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Распределители порошков, предназначенные для установки на тракторах или для буксирования тракторами, для сельского хозяйства или садоводства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 для сельского хозяйства или садоводства,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загрузочные устройства специально разработанные для использования в сельском хозяйстве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8428 90 790 0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 плужные и роторные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8430 20 000 0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включая сепараторы для них, прямоугольной (в том числе квадратной) или иной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комплекты проводов для свечей зажигания и комплекты проводов используемые в моторных транспортных средствах, самолетах или судах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8544 30 000 7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(включая кабины)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 сложных полиэфиров, акриловых или виниловых полимеров, синтетических полимеров или химически модифицированных природных полимеров, диспергированные или растворенные в неводной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3208 20 900 1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3208 20 900 9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 акриловых или виниловых полимеров, синтетических полимеров или химически модифицированных природных полимеров, диспергированные или растворенные в 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3209 10 000 1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3209 10 000 9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плиты, листы, пленка, лента, полоса и прочие плоские формы, из пластмасс, самоклеящиеся, в рулонах или не в рулонах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вулканизованной резины, кроме твердой резины,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4016 99 570 9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тканые ковры и прочие текстильные напольные покрытия из химических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крепежная арматура, фурнитура и аналогичные детали для моторных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используемые для людей в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установок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сушилки для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8419 34 000 0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 для сельского хозяйства или садоводства, для полива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ковшовые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ленточные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8428 33 000 0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сельского хозяйства, садоводства, лесного хозяйства, птицеводства или пчеловодства, включая оборудование для проращивания семян с механическими или нагревательными устройствами, прочее; инкубаторы для птицеводства и брудеры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8436 80 900 0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 зерна или сухих бобовых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8437 10 000 0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для зарядки аккумуляторов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преобразователи статические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не способные работать без внешнего источника питания, используемые в моторных транспортных средствах, совмещенные со звукозаписывающей или звуковоспроизводящей аппаратурой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мониторы цветного изображения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железнодорожные или трамвайные вагоны пассажирские, товарные или багажные, открытые платформы, кроме входящих в товарную позицию 8604, с питанием от внешнего источника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Сиденья типа используемых в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9401 20 000 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расшифровка аббревиатур: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