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df20" w14:textId="71a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февраля 2018 года № 71. Зарегистрирован в Министерстве юстиции Республики Казахстан 12 апреля 2018 года № 16752. Утратил силу приказом Министра энергетики Республики Казахстан от 30 октября 2025 года № 420-н/қ.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420-н/қ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71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"Маерск Ойл Казахстан ГмбХ"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