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89bf" w14:textId="1298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2018 года № 411. Зарегистрирован в Министерстве юстиции Республики Казахстан 12 апреля 2018 года № 16751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бумажном носителе и в электронной форме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2018 года № 411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 (зарегистрирован в Реестре государственной регистрации нормативных правовых актов под № 5050, опубликован 11 января 2008 года в газете "Юридическая газета" № 4 (1404)):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профессиональным бухгалтерам,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финансов Республики Казахстан, в которые вносятся изменения и дополнения (далее – Перечень).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8265, опубликован 16 марта 2013 года в газете "Казахстанская правда" № 97-98 (27371-27372)):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указанного приказа вносится изменение на казахском языке, текст на русском языке не меняется;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 ДА-1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 Инв-2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на русском языке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Перечню, текст на государственном языке не меняется.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290 "Об утверждении Правил повышения квалификации профессиональных бухгалтеров" (зарегистрирован в Реестре государственной регистрации нормативных правовых актов под № 9623, опубликован 12 августа 2014 года в информационно-правовой системе "Әділет"):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профессиональных бухгалтеров, утвержденных указанным приказом: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повышения квалификации профессиональных бухгалтеров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 и определяют порядок повышения квалификации профессиональных бухгалтеров.";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повышения квалификации профессиональных бухгалтеров устанавливается трехлетний период, в течение которого необходимо набрать 120 часов обучения. Трехлетний период начинается с года, следующего за годом получения сертификата профессионального бухгалтера. В трехлетний период не включается перерыв в стаже работы профессионального бухгалтера в бухгалтерской, экономической, финансовой, аудиторской, контрольно-ревизионной, учетно-аналитической сферах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образования, а также отпуск без сохранения заработной платы по уходу за ребенком до достижения им трехлетнего возраста.".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291 "Об утверждении Правил проведения сертификации кандидатов в профессиональные бухгалтеры" (зарегистрирован в Реестре государственной регистрации нормативных правовых актов под № 9620, опубликован 12 августа 2014 года в информационно-правовой системе "Әділет"):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кандидатов в профессиональные бухгалтеры, утвержденных указанным приказом: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заверенная нотариально или кадровой службой, или работодателем копии документов, подтверждающих стаж работы не менее последних трех лет в бухгалтерской, экономической, финансовой, аудиторской, контрольно-ревизионной, учетно-аналитической сферах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Проверки экзаменационных работ кандидатов в профессиональные бухгалтера проводятся экзаменационной комиссией в срок не более тридцати календарных дней с даты сдачи экзамена.";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21, 22, 23, 24 и 25 следующего содержания: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Выдача сертификата профессионального бухгалтера осуществляется не позднее четырнадцати календарных дней с даты получения положительного результата по последней дисциплине сертификации.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несогласии с результатами экзамена, проведенного организацией по сертификации, подается жалоба в письменном виде на имя руководителя организации по сертификации, которая подлежит рассмотрению в течение пяти рабочих дней со дня ее регистрации.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поступлении заявления кандидата в профессиональные бухгалтеры по каждому экзамену утверждается состав апелляционной комиссии (совет), который устанавливается положением об апелляционной комиссии (совете) с указанием порядка проведения досудебного рассмотрения жалоб по результатам экзаменов, формы жалобы и решения комиссии (совета).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апелляционной комиссии (совет) входит нечетное количество членов Комиссии, которые не принимали участие в оценке экзаменационных работ.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несогласия с результатами экзамена либо рассмотрения жалобы, кандидат в профессиональные бухгалтеры имеет право обратиться в суд в установленном законодательством Республики Казахстан порядке.".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2007 года № 455 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профессиональным бухгалтерам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сертификата, выданного аккредитованной организацией по профессиональной сертификации бухгалтеров.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высшего образования.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не менее последних трех лет в бухгалтерской, экономической, финансовой, аудиторской, контрольно-ревизионной, учетно-аналитической сферах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образования, что должно быть подтверждено копией документа, подтверждающего трудовую деятельность, засвидетельствованная нотариально либо удостоверенная кадровой службой, либо работодателем и печатью организации (при ее наличии).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Переченю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приказов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ДА-1 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ИИН/БИН*________________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 - сдатчик ____________________________________________________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наименование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(индивидуальный предприниматель) – получатель ____________________________________________________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наименование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организации – сдатчика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(индивидуальный предприниматель - сдатчик)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(структурное подразделение)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организации – получателя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(индивидуальный предприниматель- получатель)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(структурное подразделение)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_________/_______/___________________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ее наличии) "____"________________20___года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_________/_______/___________________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ее наличии) "____"________________20___года</w:t>
            </w:r>
          </w:p>
          <w:bookmarkEnd w:id="39"/>
        </w:tc>
      </w:tr>
    </w:tbl>
    <w:bookmarkStart w:name="z57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3009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ПРИЕМКИ - ПЕРЕДАЧИ ДОЛГОСРОЧНЫХ АКТИВОВ**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5183"/>
        <w:gridCol w:w="719"/>
        <w:gridCol w:w="2520"/>
        <w:gridCol w:w="17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bookmarkEnd w:id="41"/>
        </w:tc>
        <w:tc>
          <w:tcPr>
            <w:tcW w:w="5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 – ответственное лицо организации (индивидуального предпринимателя) – сдатчика (фамилия, имя, отчество, должность)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характеристика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приобретения, выпуска, постройки, регистрации, разработки, переклассификации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Первоначальная стоимость на дату признания, в тенге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bookmarkEnd w:id="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2-я страница формы ДА-1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368"/>
        <w:gridCol w:w="1368"/>
        <w:gridCol w:w="1365"/>
        <w:gridCol w:w="1365"/>
        <w:gridCol w:w="1365"/>
        <w:gridCol w:w="1365"/>
        <w:gridCol w:w="1365"/>
        <w:gridCol w:w="1860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полезного использования</w:t>
            </w:r>
          </w:p>
          <w:bookmarkEnd w:id="45"/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амортизации, в тенге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с НДС,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(регистрации)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"____" ___________ 20____года № ______ произведен осмотр _______________________________________________ _______________________________________________ передаваемых___________________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момент приемки (передачи) активы находятся в______________________________________________________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местонахождение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 перемещения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Краткая характеристика активов 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драгоценных материалов (металлов, камней)__________________________________________________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Необходимым технико-экономическим и другим показателям (условиям) соответствуют (не соответствуют)_________________________________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                  указать, что именно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Доработка не требуется (требуется)___________________________________________________________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указать, что именно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испытания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Приложение: Перечень документации_________________________________________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комиссии___________/___________/_____________________________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________________/___________/_____________________________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________________/___________/_____________________________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3-я страница формы ДА-1</w:t>
            </w:r>
          </w:p>
        </w:tc>
      </w:tr>
    </w:tbl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Долгосрочный актив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8"/>
        <w:gridCol w:w="7372"/>
      </w:tblGrid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Сдал_________/_______/___________________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"____"_____________20__года</w:t>
            </w:r>
          </w:p>
          <w:bookmarkEnd w:id="48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Принял_________/_______/__________________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"____"_____________20___года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доверенности №___________ от "____"_______________20_____года выданной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 на ответственное хранение _________/_______/__________________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"____"__________20___года </w:t>
            </w:r>
          </w:p>
          <w:bookmarkEnd w:id="49"/>
        </w:tc>
      </w:tr>
      <w:tr>
        <w:trPr>
          <w:trHeight w:val="30" w:hRule="atLeast"/>
        </w:trPr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бухгалтерии: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в инвентарной карточке (книге)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выбытие отмечено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______________/____________________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подпись расшифровка подписи</w:t>
            </w:r>
          </w:p>
          <w:bookmarkEnd w:id="50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бухгалтерии об открытии инвентарной карточки учета или в инвентарной книге № _______ документа, дата составления "_"_____ 20 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________/___________________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</w:tbl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ИИН -индивидуальный идентификационный номер/БИН-бизнес-идентификационный номер;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Переченю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Инв-2 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(индивидуальный предприниматель) _________________ ИИН/БИН* ___________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>ИНВЕНТАРИЗАЦИИ ИНВЕСТИЦИЙ РАСПИСКА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документы, относящиеся к приходу и расходу инвестиций, сданы в бухгалтерию и все документы, подтверждающие инвестирование организации (индивидуального предпринимателя), поступившие на мою (нашу) ответственность оприходованы, а выбывшие сданы в расход.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лицо ________/_________/_________________ 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должность подпись расшифровка подписи 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"_____" ___ 20____ года произведена инвентаризация инвестиций по состоянию на "__" __20_года.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форма Инв-2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49"/>
        <w:gridCol w:w="549"/>
        <w:gridCol w:w="549"/>
        <w:gridCol w:w="855"/>
        <w:gridCol w:w="855"/>
        <w:gridCol w:w="550"/>
        <w:gridCol w:w="550"/>
        <w:gridCol w:w="1008"/>
        <w:gridCol w:w="1467"/>
        <w:gridCol w:w="854"/>
        <w:gridCol w:w="854"/>
        <w:gridCol w:w="854"/>
        <w:gridCol w:w="854"/>
        <w:gridCol w:w="854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  <w:bookmarkEnd w:id="62"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инвестиций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инвестиций, в тенге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покупной и балансовой стоимостью,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в сторону,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стоимость, в 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стоимость, в тенге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счета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линовка до конца листа</w:t>
            </w:r>
          </w:p>
          <w:bookmarkEnd w:id="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описи: а) количество порядковых номеров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б) на сумму, фактически, тенге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_________/_________/___________________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_____________/____________/___________________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______________/____________/____________________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подпись 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Все документы, подтверждающие инвестирование организации (индивидуального предпринимателя), поименованные в настоящей инвентаризационной описи с № _________ по № _________________, комиссией проверены в моем присутствии и внесены в опись, в связи с чем претензий к инвентаризационной комиссии не имею. Документы, перечисленные в описи, находятся на моем ответственном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лицо_________/_______/___________________ "_"__20_года.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Указанные в настоящем акте данные и расчеты проверил ___________/___________/___________________ "____" 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 подпись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* ИИН -индивидуальный идентификационный номер/БИН-бизнес-идентификационный номер.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