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8604" w14:textId="d0c8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января 2018 года № 28. Зарегистрирован в Министерстве юстиции Республики Казахстан 12 апреля 2018 года № 16749. Утратил силу приказом Министра образования и науки Республики Казахстан от 24 июня 2020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24.06.2020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11057, опубликован в информационно-правовой системе нормативных правовых актов Республики Казахстан "Әділет" 22 мая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законного представителя):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состоянии здоровья (форма № 063/у,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ребенка размером 3х4 сантиметров в количестве 2 штук.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иностранец – вид на жительство иностранца в Республике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– удостоверение лица без гражданства;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беженец – удостоверение беженца;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 – свидетельство лица, ищущего убежище;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оралман – удостоверение оралмана.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документов для оказания государственной услуги услугополучателю выдается расписка о получении документов 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(если ребенок родился до 2008 года);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документов о состоянии здоровья формы  № 063/у,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фотография ребенка размером 3х4 см в количестве 2 штук.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 свидетельство о рождении ребенка (если ребенок родился после 2008 года) адресная справка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услугодателя по вопросам оказания государственной услуги размещены на интернет-ресурсе Министерства: edu.gov.kz, Единого контакт-центра: 1414, 8-800-080-7777";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адрес которого размещен на: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 в разделе "Государственные услуги";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интернет-ресурсах услугодателя.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с указанием фамилии, имени, отчества (при его наличии) услугополучателя, адреса, контактных телефонов.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предоставляется посредством Единого контакт-центра.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Адреса мест оказания государственной услуги размещены на интернет-ресурсах: 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местных исполнительных органов города республиканского значения и столицы, района (города областного значения); 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размещены на интернет-ресурсе www.edu.gov.kz в разделе "Государственные услуги". Единый контакт-центр: 1414, 8-800-080-7777.".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Аймаганбетова А.К.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8"/>
        <w:gridCol w:w="6232"/>
      </w:tblGrid>
      <w:tr>
        <w:trPr>
          <w:trHeight w:val="30" w:hRule="atLeast"/>
        </w:trPr>
        <w:tc>
          <w:tcPr>
            <w:tcW w:w="6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_________________Д. 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 2018 года</w:t>
            </w:r>
          </w:p>
          <w:bookmarkEnd w:id="66"/>
        </w:tc>
        <w:tc>
          <w:tcPr>
            <w:tcW w:w="6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