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f397" w14:textId="49df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января 2018 года № 30. Зарегистрирован в Министерстве юстиции Республики Казахстан 11 апреля 2018 года № 16747.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 в Реестре государственной регистрации нормативных правовых актов за № 12052, опубликован 16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Выдачу, учет сертификатов, а также контроль за соблюдением сертификационных требований осуществляет уполномоченный орган.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посредством веб-портал "электронного правительства" www.egov.kz, www.elicense.kz (далее – портал).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сертификации аэродромов, оборудованных светосигнальным, радиотехническим и метеооборудованием по II, III категорий Международной организации гражданской авиации (ИКАО), уполномоченным органом могут привлекаться специалисты международных организаций гражданской авиации.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сертификацию годности аэродрома (вертодрома)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12 июня 2012 года. Сертификация годности аэродрома (вертодрома) осуществляется после уплаты в государственный бюджет указанного сбора.";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Порядок сертификации годности аэродрома (вертодрома) предусматривает следующую последовательность процедур: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портала подача заявителем в уполномоченный орган в сфере гражданской авиации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документами, подтверждающими соответствие сертификационным требованиям. Заявка на повторную сертификацию подается не позднее чем за девяносто календарных дней до окончания срока действующего сертификата;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предварительная оценка и принятие решения по заявке на проведение сертификации годности аэродрома (вертодрома) уполномоченным органом,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комиссией уполномоченного органа сертификационного обследования с выездом на место;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решения, выдача (отказ в выдаче) сертификата осуществляются уполномоченным органом посредством портала.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последующая процедура выполняется при положительных результатах предыдущей.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документы, подтверждающие соответствие сертификационным требованиям: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обязательство заявителя на сертификат годности аэродрома (вертодрома)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взаимодействия эксплуатанта с поставщиком аэронавигационного обслуживания и обеспечения авиационной безопасности (при закупке услуг);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последних актов летных проверок объектов управления воздушным движением и системы светосигнального обеспечения полетов;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радиотехнического оборудования аэродрома (вертодрома) и оборудования пункта по управлению и обслуживанию воздушным движением;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руководства по аэродрому (вертодрому), руководствующий документ метеорологического обеспечения, план по оперативному проведению аварийно-спасательных работ и тушению пожаров в районе аэродрома (вертодрома);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прохождение обучения и поддержания профессионального уровня авиационного и инженерно-технического персонала;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должностных инструкций лиц, связанных с обеспечением безопасности полетов;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авиационных инцидентах, происшествиях и предпосылках к ним за период действия сертификата годности аэродрома (при повторном представлении заявки);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программа авиационной безопасности аэропорта*;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подтверждающего уплату сбора за сертификацию аэродрома (вертодрома).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не применимо к вертодромам.";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Абаев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7 марта 2018 года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Сулейменов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20 февраля 2018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