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3068" w14:textId="48c3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17 февраля 2016 года № 81 "Об утверждении Перечня товаров, в отношении которых применяются вывозные таможенные пошлины, размер ставок и срок их действия и Правил расчета размера ставок вывозных таможенных пошлин на сырую нефть и товары, выработанные из нефти"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 марта 2018 года № 87. Зарегистрирован в Министерстве юстиции Республики Казахстан 11 апреля 2018 года № 16743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17 февраля 2016 года № 81 "Об утверждении Перечня товаров, в отношении которых применяются вывозные таможенные пошлины, размер ставок и срок их действия и Правил расчета размера ставок вывозных таможенных пошлин на сырую нефть и товары, выработанные из нефти" (зарегистрированный в Реестре государственной регистрации нормативных правовых актов № 13217, опубликованный 25 февраля 2016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товаров, в отношении которых применяются вывозные таможенные пошлины, размера ставок и срока их действия и Правил расчета размера ставок вывозных таможенных пошлин на сырую нефть и товары, выработанные из нефти";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применяются вывозные таможенные пошлины, размер ставок и срок их действия, утвержденном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2. "Нефть сырая и товары, выработанные из нефти, в отношении которых применяются вывозные таможенные пошлины, размер ставок и срок их действия":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7"/>
        <w:gridCol w:w="645"/>
        <w:gridCol w:w="1308"/>
        <w:gridCol w:w="1309"/>
        <w:gridCol w:w="181"/>
      </w:tblGrid>
      <w:tr>
        <w:trPr>
          <w:trHeight w:val="30" w:hRule="atLeast"/>
        </w:trPr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19 510 1,2710 19 510 94 – 2710 19 550 9 </w:t>
            </w:r>
          </w:p>
          <w:bookmarkEnd w:id="7"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дистилляты: топлива жидкие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за 1 тонну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за 1 тонну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3"/>
        <w:gridCol w:w="657"/>
        <w:gridCol w:w="1333"/>
        <w:gridCol w:w="1333"/>
        <w:gridCol w:w="184"/>
      </w:tblGrid>
      <w:tr>
        <w:trPr>
          <w:trHeight w:val="30" w:hRule="atLeast"/>
        </w:trPr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19 510 1,2710 19 510 9 – 2710 19 550 9 </w:t>
            </w:r>
          </w:p>
          <w:bookmarkEnd w:id="10"/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дистилляты: топлива жидкие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за 1 тонну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за 1 тонну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";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Для целей применения ставок вывозных таможенных пошлин товары определяются исключительно кодами Товарной номенклатуры внешнеэкономической деятельности Евразийского экономического союза. Наименования товаров приведены для удобства пользования.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За исключением стран, входящих в Евразийский экономический союз и стран, с которыми у Республики Казахстан заключены двухсторонние и многосторонние соглашения о зоне свободной торговли, предусматривающие освобождение от уплаты вывозных таможенных пошлин.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Страны, для которых вступили в силу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зоне свободной торговли, совершенный в городе Санкт-Петербурге 18 октября 2011 года, и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Договора о зоне свободной торговли от 18 октября 2011 года между его Сторонами и Республикой Узбекистан.".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внешнеторговой деятельности Министерства национальной экономики Республики Казахстан в установленном законодательством порядке обеспечить: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"___"_____________ 2018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К. 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"___"_____________ 2018 года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