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934a" w14:textId="69d9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20 марта 2018 года № 107. Зарегистрирован в Министерстве юстиции Республики Казахстан 10 апреля 2018 года № 16740. Утратил силу приказом и.о. Министра образования и науки Республики Казахстан от 21 декабря 2020 года № 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21.12.2020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координации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Орсариева А.А.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107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"Актуализация данных о физическом лице, за которого взносы на обязательное социальное медицинское страхование уплачиваются государством" (далее – государственная услуга) оказывается Министерством образования и науки Республики Казахстан, местными исполнительными органами городов Астаны и Алматы, районов и городов областного значения, организациями образования (далее – услугодатель) в соответствии со стандартом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2018 года № 6 (зарегистрирован в Реестре государственной регистрации нормативных правовых актов под № 16314)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в течение 1 (одного) часа;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 и подготавливает уведомление либо мотивированный ответ об отказе в оказании государственной услуги в течение 4 (четырех) часов;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подразделения, ответственного за внесение данных в информационную систему Министерства образования и науки Республики Казахстан (далее – ИС МОН РК), подписывает уведомление либо мотивированный ответ об отказе в оказании государственной услуги в течение 2 (двух) часов;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услугополучателю уведомление либо мотивированный ответ об отказе в оказании государственной услуги в течение 1 (одного) часа.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в течение 1 (одного) часа;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и направляет документы в организацию образования, где услугополучатель обучается или завершил обучение в течение 2 (двух)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образования, где услугополучатель обучается или завершил обучение, рассматривает документы, подготавливает уведомление либо мотивированный ответ об отказе в оказании государственной услуги в течение 4 (четырех) часов;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подразделения, ответственного за внесение данных в ИС МОН РК, подписывает уведомление либо мотивированный ответ об отказе в оказании государственной услуги в течение 2 (двух) часов;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организации образования, где услугополучатель обучается или завершил обучение, направляет уведомление либо мотивированный ответ об отказе в оказании государственной услуги в канцелярию услугодателя в течение 2 (двух) рабочих дней;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выдает услугополучателю уведомление либо мотивированный ответ об отказе в оказании государственной услуги в течение 1 (одного) часа.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являются основанием для начала выполнения следующих процедур (действий):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уведомления или мотивированного ответа об отказе в оказании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уведомления или мотивированного ответа об отказе в оказании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уведомления или мотивированного ответа об отказе в оказании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высшее учебное заведение, где услугополучатель не обучается или не завершил обучение: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направление документов в высшее учебное заведение, где услугополучатель обучается или завершил обучение;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 или мотивированного ответа об отказе в оказании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или мотивированного ответа об отказе в оказании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 либо мотивированного ответа об отказе в оказании государственной услуги услугодателю;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уведомления или мотивированного ответа об отказе в оказании государственной услуги.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подразделения, ответственного за внесение данных в ИС МОН РК.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 (одного) часа проводит проверку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перечню документов принимает, регистрирует и направляет документы ответственному исполнителю услугодателя для рассмотрения.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и выдает расписку об отказе в приеме документов;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течение 4 (четырех) часов подготавливает уведомление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подразделения, ответственного за внесение данных в ИС МОН РК;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подразделения, ответственного за внесение данных в ИС МОН РК в течение 2 (двух) часов подписывает и направляет уведомление либо мотивированный ответ об отказе в оказании государственной услуги в канцелярию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 течение 1 (одного) часа выдает услугополучателю уведомление либо мотивированный ответ об отказе в оказании государственной услуги.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 (одного) часа проводит проверку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перечню документов принимает, регистрирует и направляет документы ответственному исполнителю услугодателя для рассмотрения.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и выдает расписку об отказе в приеме документов;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2 (двух) рабочих дней рассматривает и направляет документы в организацию образования, где услугополучатель обучается или завершил обучение;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образования, где услугополучатель обучается или завершил обучение, в течение 4 (четырех) часов рассматривает документы, подготавливает уведомление либо мотивированный ответ об отказе в оказании государственной услуги и предоставляет руководителю подразделения, ответственного за внесение данных в ИС МОН РК;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подразделения, ответственного за внесение данных в ИС МОН РК в течение 2 (двух) часов подписывает и направляет уведомление либо мотивированный ответ об отказе в оказании государственной услуги в ответственному исполнителю организации образования, где услугополучатель обучается или завершил обучение;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организации образования, где услугополучатель обучается или завершил обучение, в течение 2 (двух) рабочих дней направляет уведомление либо мотивированный ответ об отказе в оказании государственной услуги в канцелярию услугодателя;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 канцелярии услугодателя в течение 1 (одного) часа выдает услугополучателю уведомление либо мотивированный ответ об отказе в оказании государственной услуги.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www.edu.gov.kz.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"Актуализация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 лице, за которого взносы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уплачиваются государством"</w:t>
            </w:r>
            <w:r>
              <w:br/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1046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