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107" w14:textId="c17c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Конституционного Совета Республики Казахстан от 26 марта 2018 года № 11-9/19. Зарегистрирован в Министерстве юстиции Республики Казахстан 10 апреля 2018 года № 16739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пунктом 7 Положения об аппарате Конституционного Совета Республики Казахстан, утвержденного приказом Председателя Конституционного Совета Республики Казахстан от 29 сентября 2017 года № 11-8/26,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Конституционного Совета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отделу Аппарата Конституционного Совета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электронной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11-9/19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Конституционного Совета Республики Казахстан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соглашением служащего корпуса "А" либо,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сектор управления персоналом и документационного обеспечения Аппарата Конституционного Совета (далее – служба управления персоналом).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Руководитель Аппарата Конституционного Совета, индивидуальный план работы утверждается данным должностным лицом.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соглашения служащего корпуса "А".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Руководитель Аппарата Конституционного Совета, оценочный лист вносится на его рассмотрение.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Аппарата Конституционного Совета.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85"/>
        <w:gridCol w:w="6178"/>
        <w:gridCol w:w="952"/>
        <w:gridCol w:w="952"/>
        <w:gridCol w:w="952"/>
        <w:gridCol w:w="1686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51"/>
        <w:gridCol w:w="6249"/>
      </w:tblGrid>
      <w:tr>
        <w:trPr>
          <w:trHeight w:val="30" w:hRule="atLeast"/>
        </w:trPr>
        <w:tc>
          <w:tcPr>
            <w:tcW w:w="6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792"/>
        <w:gridCol w:w="2483"/>
        <w:gridCol w:w="1792"/>
        <w:gridCol w:w="1793"/>
        <w:gridCol w:w="256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8"/>
        <w:gridCol w:w="6252"/>
      </w:tblGrid>
      <w:tr>
        <w:trPr>
          <w:trHeight w:val="30" w:hRule="atLeast"/>
        </w:trPr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841"/>
        <w:gridCol w:w="2896"/>
        <w:gridCol w:w="6005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3595"/>
        <w:gridCol w:w="3612"/>
        <w:gridCol w:w="3330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деятельностью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СОТРУДНИЧЕСТВО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ПРИНЯТИЕ РЕШЕНИЙ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ОРИЕНТАЦИЯ НА ПОТРЕБИТЕЛЯ УСЛУГ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создаҰт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ИНФОРМИРОВАНИЕ ПОТРЕБИТЕЛЯ УСЛУГ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ОПЕРАТИВНОСТЬ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САМОРАЗВИТИЕ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ДОБРОПОРЯДОЧНОСТЬ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СТРЕССОУСТОЙЧИВОСТЬ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ИНИЦИАТИВНОСТЬ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