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e0e4" w14:textId="199e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сырья и (или) материалов, импорт которых освобождается от налога на добавленную стоимость в рамках инвестиционного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февраля 2018 года № 140. Зарегистрирован в Министерстве юстиции Республики Казахстан 10 апреля 2018 года № 16736.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399 и 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451 Кодекса Республики Казахстан 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сырья и (или) материалов, импорт которых освобождается от налога на добавленную стоимость в рамках инвестиционного контракта.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2016 года № 408 "Об утверждении Перечня сырья и (или) материалов, импорт которых освобождается от налога на добавленную стоимость в рамках инвестиционного контракта" (зарегистрирован в Реестре государственной регистрации нормативных правовых актов № 13813, опубликован 1 июля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и промышленной безопасности Министерства по инвестициям и развитию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инвестициям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марта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140</w:t>
            </w:r>
            <w:r>
              <w:br/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сырья и (или) материалов, импорт которых освобождается от налога на добавленную стоимость в рамках инвестиционного контракта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приказом и.о. Министра иностранных дел РК от 18.02.2025 </w:t>
      </w:r>
      <w:r>
        <w:rPr>
          <w:rFonts w:ascii="Times New Roman"/>
          <w:b w:val="false"/>
          <w:i w:val="false"/>
          <w:color w:val="ff0000"/>
          <w:sz w:val="28"/>
        </w:rPr>
        <w:t>№ 11-1-4/83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ТН ВЭД ЕАЭС*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льняное и его фракции прочие для технического или промышленного применения, кроме производства продуктов, используемых для употребления в пищу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1515191000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Кизерит, эпсомит (сульфаты магния природные)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Битумы сланцевые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Благородные (инертные) газы (кроме аргона)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неорганические, кроме кислоты фтористоводородной (плавиковой)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бора; кислоты борные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Корунд искусственный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Иодиды и иодоксиды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Фториды; фторосиликаты, фторалюминаты и прочие комплексные соли фтора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Эпоксиды, эпоксиспирты, эпоксифенолы, эпоксиэфиры простые прочие и их производные галогенированные, сульфированные, нитрованные или нитрозированные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Аминосоединения, включающие кислородсодержащую функциональную группу, кроме лизиновой и глютаминовой кислоты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Триэтаноламин 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Графит искусственный; (графит коллоидный или полуколлоидный; продукты на основе графита)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культуральные готовые для выращивания микроорганизмов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Амино-альдегидные смолы прочие в первичных формах прочих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3909390000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и покрышки пневматические резиновые новые, для транспортных средств и машин, используемых в строительстве, горном деле или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и покрышки пневматические резиновые новые, для сельскохозяйственных или лесохозяйственных транспортных средств и машин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4011700000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Крафт-бумага мешочная, крепированная или гофрированная, тисненая или нетисненая, перфорированная или неперфорированная, в рулонах или листах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480840001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немелованный прочий, с массой 1 квадратных метров не более 150 граммов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4805910000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картон-основа для кровельного картона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4805500000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Крафт-бумага крепированная, гофрированная или тисненная (кроме мешочной)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4808400009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картон с покрытием, пропиткой или ламинированные полимерными материалами (за исключением клеев) беленые, с массой 1 квадратных метров более 150 граммов в рулонах или листах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481151000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хлопчатобумажная из волокон негребнечесаных, не расфасованная для розничной продажи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хлопчатобумажные, с поверхностной плотностью более 200 грамм/квадратных метров, из пряжи различных цветов (кроме ткани деним), для технического и промышленного использования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5209490000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Джут и волокна текстильные прочие, кроме льна, конопли обыкновенной и рами, обработанные, но не пряденные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5303900000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из джута или волокон текстильных лубяных прочих, пряжа из волокон текстильных растительных прочих и пряжа бумажная многокруточная (крученая) или однокруточная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филаментные высокопрочные из полиэфиров, не расфасованные для торговли розничной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5402200009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синтетических нитей из арамидов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5501100001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синтетические, не подвергнутые кардо-, гребнечесанию или другой подготовке для прядения,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5503900000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из искусственных волокон (кроме швейных ниток), не расфасованная для розничной продажи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фрикционные для тормозов, муфт и изделий аналогичного типа в несмонтированном состоянии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Ленты, ровница, пряжа и пряди рубленые из стекловолокна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стекловолокна из волокон не текстильных, в массе или в виде хлопьев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701939000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(включая ткани узкие) из стекловолокна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7019590000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 и обмотки для изоляции труб из стекловолокна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7019900002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Чугун литейный нелегированный с низким содержанием фосфора, с содержанием Mn (марганец) менее 0,1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7201109000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Феррованадий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7202920000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Феррониобий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7202930000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алюмооцинкованный шириной менее 600 миллиметров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алюмооцинкованный более 600 миллиметров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721061000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стали нелегированной горячекатаный без дальнейшей обработки шириной менее 600 миллиметров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7211190000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Сортовой и полосовой прокат, подвергнутый отделочной обработке в холодном состоянии, из нелегированной стали, содержащей по массе более 0,6% углерода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Полосовой прокат, подвергнутый отделочной обработке из нелегированной стали, содержащей по массе менее 0,25% углерода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из нелегированной стали, содержащей по массе не менее 0,6% углерода, луженая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7217309000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коррозионностойкой стали холоднокатаный без дальнейшей обработки шириной не менее 600 миллиметров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шириной менее 600 миллиметров холоднокатаный, без покрытия, из стали нержавеющей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7220908009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горячекатаные в свободно смотанных бухтах из стали нержавеющей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кремнистой электростали шириной не менее 600 миллиметров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стали легированной прочей горячекатаный без дальнейшей обработки шириной не менее 600 миллиметров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кремнистой электростали шириной менее 600 миллиметров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прочие из стали легированной прочей, штампованные, горячекатаные, горячетянутые, горячепрессованные, но без дальнейшей обработки (включая скрученные после прокатки), не включенные в другие группировки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пустотелые для буровых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7228800000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сварные и конструкции шпунтовые из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Угловые профили (швеллеры, двутавры и двутавры широкополочные высотой не менее 80 миллиметров горячекатаные)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7216690000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холоднотянутые или холоднокатаные круглого сечения из стали углеродистой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холоднотянутые или холоднокатаные, обкатанные в холодном состоянии, круглого сечения, из стали легированной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бесшовные тонкостенные коррозионностойкие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для газопроводов сварные, с наружным диаметром более 406,4 миллиметров, стальные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обсадные и буровые для бурения скважин нефтяных и газовых, сварные, с наружным диаметром не более 406,4 миллиметров, стальные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7304240005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прочие со швом открытым или клепаные или соединенные аналогичным способом, с наружным диаметром не более 406,4 миллиметров, стальные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Фитинги для труб литейные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Фитинги для труб из чугуна литейного ковкого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балконов, лоджий, маршей и площадок лестничных из алюминия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Цепи со звеньями сварными, кроме цепей плоскозвенных с распоркой, из металлов черных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Винты из стали нержавеющей со шлицем и шлицем крестообразным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7318155100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Винты из стали нержавеющей с головкой шестигранной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7318156100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Заклепки из металлов черных, включая частично полые, кроме заклепок трубчатых или раздвоенных общего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731823000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Пружины спиральные стальные, включая пружины кручения и пружины накрученные, из стали, обработанные холодным способом, кроме пружин спиральных, работающих на сжатие и растяжение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Пружины гнутые из проволоки стальной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7320909008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меди, не включенные в другие группировки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цементационная, кроме порошков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Прутки, стержни и профили из сплавов медных на основе меди и никеля и цинка (нейзильбера)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7407211000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Прутки, стержни и профили из сплавов медных на основе меди и никеля (купроникеля)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7407290000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из меди рафинированной с максимальным размером поперечного сечения не более 0,5 миллиметра, кроме троса или корда, усиленных проволокой, многожильного провода и кабеля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7408199000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Фольга с основой из сплавов медных толщиной не более 0,15 миллиметра, не считая основы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7410220000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из сплавов на основе меди и никеля (купроникеля) или сплавов на основе меди, никеля и цинка (нейзильбера)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7411220000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меди, не включенные в другие группировки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7419999000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Фитинги медные для труб и трубок (муфты, колена, фланцы, штуцеры)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необработанный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 и чешуйки никелевые, кроме агломератов оксидов никеля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7504000009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и профили из никеля и сплавов никелевых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7505120009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из сплавов никелевых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7505220000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полосы, лента и фольга из сплавов никелевых, кроме листа просечно-вытяжного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7506200009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из никеля нелегированного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750711000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полосы и лента толщиной более 0,2 миллиметра из нелегированного алюминия, окрашенные, лакированные или покрытые пластиком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7606111000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полосы и лента толщиной более 0,2 миллиметра из нелегированного алюминия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полосы и лента толщиной более 0,2 миллиметра из алюминиевых сплавов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Фольга алюминиевая толщиной не более 0,2 миллиметра (не считая основы) без дальнейшей обработки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Фольга алюминиевая толщиной не более 0,2 миллиметра (не считая основы)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Фитинги для труб и трубок из алюминия (муфты, колена, фланцы)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необработанный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7801999000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 и чешуйки свинцовые, кроме порошков и чешуек, предназначенных для использования в качестве красителей и красок, электропровода изолированного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полосы, лента и фольга из свинца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7804190000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Сплавы цинковые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 и чешуйки цинковые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7903900000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полосы, лента и фольга цинковые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Прутки, стержни, профили и проволока оловянные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висячих замков и прочих замков из недрагоценных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8301600009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Крючки, колечки, блочки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Табличка с указателями, наименованиями, адресами и аналогичные таблички, номера, буквы и прочие символы из недрагоценных металлов, кроме изделий товарной позиции 9405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 поршневые с воспламенением от сжатия судовые тяговые мощностью не более 100 киловатт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8408103900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впрыска для автомобильных дизельных двигателей внутреннего сгорания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двигателей турбореактивных и турбовинтовых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8411910008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и установки силовые гидравлические линейного действия (цилиндры)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гидравлические вращающиеся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841229200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роторные объемные прочие; гидравлические силовые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для холодильного оборудования мощностью не более 0,4 киловатт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8414302009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центробежные объемные многовальные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приспособления механические специального назначения для обработки металла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8479810000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Вентили проходные из литейного чугуна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и генераторы постоянного тока мощностью более 375 киловатт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8501200009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прочие, не включенные в другие группировки, мощностью не более 1 киловольт-ампер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8504312909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электрические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8507108009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электрические и устройства осветительные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8539100009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Стеклоочистители, антиобледенители и противозапотеватели для мотоциклов или автотранспортных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сигнализационные звуковые для мотоциклов или автотранспортных средств (кроме велосипедов)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851230100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Резисторы постоянные углеродистые, композиционные или пленочные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Резисторы переменные, не включенные в другие группировки (включая реостаты и потенциометры)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Резисторы переменные проволочные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Выключатели автоматические на напряжение более 72,5 киловольт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8535290000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Предохранители плавкие на напряжение более 1000 Вольт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Выключатели автоматические прочие на напряжение не более 1000 Вольт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Переключатели,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патроны для ламп, штепсели, розетки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накаливания прочие, на напряжение не более 100 Вольт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8539299800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угольные (кроме электродов для электропечей)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8545909000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 электрические керамические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Колеса ходовые и их части и принадлежности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8708709909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Накладки тормозные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8708309909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Призмы, зеркала и элементы оптические прочие из материала любого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 для измерения электрических величин без устройства записывающего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Приборы, устройства и машины прочие; электронные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9031803200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Сидения для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  <w:bookmarkEnd w:id="1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 и концентраты марганцевые, включая железистые марганцевые руды и концентраты с содержанием марганца 20 % массы или более в пересчете на сухой продукт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соединения неметаллов с кислородом, неорганические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2811299000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сульфиды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2830908500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хроматы и дихроматы; пероксохроматы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2841500000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Пероксид водорода, отвержденный или не отвержденный мочевиной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щавелевая, ее соли и сложные эфиры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2917110000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  <w:bookmarkEnd w:id="1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Тиурам моно-, ди- и тетрасульфиды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2930300000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  <w:bookmarkEnd w:id="1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горячекатаные в свободно смотанных бухтах из железа или нелегированной стали, круглого сечения диаметром менее 14 миллиметров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  <w:bookmarkEnd w:id="1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необработанный; порошки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8111001100</w:t>
            </w:r>
          </w:p>
        </w:tc>
      </w:tr>
    </w:tbl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Примечания: расшифровка аббревиатур:</w:t>
      </w:r>
    </w:p>
    <w:bookmarkEnd w:id="155"/>
    <w:bookmarkStart w:name="z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ЕАЭС - Товарная номенклатура внешнеэкономической деятельности Евразийского экономического союза.</w:t>
      </w:r>
    </w:p>
    <w:bookmarkEnd w:id="1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