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dc5d" w14:textId="7f3d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образования и науки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11 января 2018 года № 13. Зарегистрирован в Министерстве юстиции Республики Казахстан 9 апреля 2018 года № 16727. Утратил силу приказом Министра образования и науки Республики Казахстан от 14 мая 2020 года № 202.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14.05.2020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173 "Об утверждении стандартов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образования, оказываемых Министерством образования и науки Республики Казахстан, местными исполнительными органами" (зарегистрирован в Реестре государственной регистрации нормативных правовых актов под № 11058, опубликован в Информационно-правовой системе нормативных правовых актов "Әділет" 22 мая 2015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присуждение звания "Лучший педагог",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замещение руководителей государственных учреждений среднего образования",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замещение руководителей государственных учреждений среднего образования республиканского значения",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9 ноября 2015 года № 632 "Об утверждении стандартов государственных услуг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(зарегистрирован в Реестре государственной регистрации нормативных правовых актов под № 12449, опубликован в Информационно-правовой системе нормативных правовых актов "Әділет" 31 декабря 2015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дошкольного и среднего образования Министерства образования и науки Республики Казахстан (Каринова Ш.Т.) в установленном законодательством Республики Казахстан порядке обеспечить: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и 3) настоящего пункта.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16 марта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 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2015 года № 173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участия в конкурсе на присуждение звания "Лучший педагог"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участия в конкурсе на присуждение звания "Лучший педагог" (далее – государственная услуга).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и местными исполнительными органами областей, городов Астана и Алматы, районов и городов областного значения (далее – услугодатель).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 канцелярию услугодателя.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три этапа.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 этап – при сдаче педагогическими работниками организаций образования пакета документов в районные и городские отделы образования – ежегодно в апреле;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 этап – при сдаче документов представителями районных и городских отделов образования отобранных на предыдущем этапе документов в областные управления образования – ежегодно в мае;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ІІІ этап – при сдаче документов представителями областных управлений образования, Республиканских школ в Министерство – ежегодно августе-сентябре.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20 минут.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расписки о приеме документов для участия в конкурсе на присуждение звания "Лучший педагог" в произвольной форме, либо мотивированный ответ об отказе в оказании государственной услуги по основаниям, установленным пунктом 10 настоящего стандарта государственной услуги.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с понедельника по пятницу включительно с 9.00 часов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по форме согласно приложению к настоящему стандарту государственной услуги; 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на участника Конкурса, заверенное областными, городов Астана и Алматы руководителями управлений образования;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личный листок по учету кадров, заверенный по месту работы;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удостоверяющего личность;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портфолио педагога;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аналитический отчет участника конкурса о своей педагогической деятельности;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уроки на электронных носителях (компакт-дисках);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эссе;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уведомление о действующем 20-значном текущем счете в карточной базе участника Конкурса.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услуги, в случаях: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услугополучателя и (или) представленных материалов, данных и сведений, необходимых для оказания государственной услуги, требованиям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и (или) документов с истекшим сроком действия услугодатель выдает расписку об отказе в приеме документов в произвольной форме.</w:t>
      </w:r>
    </w:p>
    <w:bookmarkEnd w:id="44"/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местных исполнительных органов города республиканского значения и столицы, района (города областного значения) услугодателя и (или) его должностных лиц по вопросам оказания государственных услуг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обжалования решений, действий (бездействий) услугодателя и (или) его должностных лиц по вопросам оказания государственных услуг жалоба подается в письменном виде на имя руководителя услугодателя по почте или нарочно через канцелярию услугодателя адреса, которых размещены в пункте 13 настоящего стандарта государственной услуги.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– указываются его фамилия, имя, отчество (при его наличии), почтовый адрес, контактный телефон. Жалоба подписывается услугополучателем. Подтверждением принятия жалобы является регистрация (штамп, входящий номер и дата) в канцелярии услугодателя с указанием фамилии, имени, отчества (при его наличии) принявшего жалобу, срока и место получения ответа на жалобу.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 подлежит рассмотрению в течение пяти рабочих дней со дня ее регистрации.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может обратиться в уполномоченный орган по оценке и контролю за качеством оказания государственной услуги.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51"/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Адреса и места оказания государственной услуги размещены на официальном интернет-ресурсе услугодателя: www.edu.gov.kz. 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 8-800-080-7777, Единого контакт-центра: 1414, 8 800 080 7777.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конкурсе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педагог"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участие в конкурсе на присвоения звания "Лучший педагог"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участию в конкурсе. Сообщаю о себе следующие сведения: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6"/>
        <w:gridCol w:w="8462"/>
        <w:gridCol w:w="412"/>
      </w:tblGrid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полностью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рождения, число, месяц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стаж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должности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(какое учебное заведение, факультет, в каком году окончил)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 с индексом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удостоверения личности (номер, когда и кем выдан, индивидуальный идентификационный номер)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 (домашний, мобильный)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Награды, поощрения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документы для участия в конкурсе на 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заявки_____________________________________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Личная подпись участника конкурса__________________________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организации образования_______________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 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2015 года № 173</w:t>
            </w:r>
          </w:p>
        </w:tc>
      </w:tr>
    </w:tbl>
    <w:bookmarkStart w:name="z7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участия в конкурсе на замещение руководителей государственных учреждений среднего образования"</w:t>
      </w:r>
    </w:p>
    <w:bookmarkEnd w:id="57"/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участия в конкурсе на замещение руководителей государственных учреждений среднего образования" (далее – государственная услуга).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Астана и Алматы, районов и городов областного значения (далее – услугодатель).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для оказания государственной услуги осуществляется через: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64"/>
    <w:bookmarkStart w:name="z8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cо дня сдачи пакета документов: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услугодателю, в Государственную корпорацию по месту нахождения услугодателя – 3 (три) рабочих дня, не по месту нахождения услугодателя – 7 (семь) рабочих дней.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20 (двадцать) минут, в Государственную корпорацию – 20 (двадцать) минут;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 услугодателя – 20 (двадцать) минут, в Государственной корпорации – 20 (двадцать) минут.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уведомление об итогах конкурса на замещение руководителей государственных учреждений среднего образования в произвольной форме, либо мотивированный ответ об отказе в оказании государственной услуги по основаниям, установленным пунктом 10 настоящего стандарта государственной услуги.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 с 9.00 до 18.30 часов, перерыв на обед с 13.00 до 14.30 часов, кроме выходных и праздничных дней, в соответствии с трудовым законодательством Республики Казахстан.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у услугодателя осуществляется с 9.00 часов до 17.30 часов с перерывом на обед с 13.00 до 14.30 часов.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9.00 часов до 20.00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 "электронного правительства" (далее – портал).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услугодателю: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настоящему стандарту государственных услуг;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 об образовании;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документа, подтверждающего трудовую деятельность;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личный листок по учету кадров и фото;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производственную характеристику с прежнего места работы с указанием имевшихся взысканий и поощрений;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документа об имеющейся квалификационной категории и ученой степени (при еҰ наличии);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 о прохождении медицинского освидетельствования по форме согласно утвержденной приказом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под № 6697);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справку об отсутствии судимости по форме согласно утвержденной приказом Генерального прокурора Республики Казахстан "Об утверждении Инструкции по информационно-справочному обслуживанию физических лиц органами правовой статистики и специальных учетов" от 24 марта 2017 года № 31 (зарегистрирован в Реестре государственной регистрации нормативных правовых актов под № 14978).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Перспективный План развития школы.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кандидат вправе предоставить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 (при их наличии).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настоящему стандарту государственных услуг;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 об образовании;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документа, подтверждающего трудовую деятельность;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личный листок по учету кадров и фото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производственную характеристику с прежнего места работы с указанием имевшихся взысканий и поощрений;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документа об имеющейся квалификационной категории и ученой степени (при еҰ наличии);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 о прохождении медицинского освидетельствования по форме согласно утвержденной приказом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под № 6697);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Перспективный План развития школы.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кандидат вправе предоставить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 (при их наличии).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справки о наличии либо отсутствии судимости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удостоверенной доверенности).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услугополучателя по истечению срока, предусмотренного в пункте 4 настоящего стандарта, согласно Правилам деятельности Государственной корпорации "Правительство для граждан", утвержденными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под № 13248), Государственная корпорация обеспечивает хранение договора залога в течение одного месяца, после чего передает его услугодателю для дальнейшего хранения.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услуги, в случаях: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услугополучателя и (или) представленных материалов, данных и сведений, необходимых для оказания государственной услуги, требованиям.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и (или) документов с истекшим сроком действия услугодатель выдает расписку об отказе в приеме документов в произвольной форме.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2 к настоящему стандарту государственной услуги.</w:t>
      </w:r>
    </w:p>
    <w:bookmarkEnd w:id="118"/>
    <w:bookmarkStart w:name="z13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услугодателя, Государственной корпорации "Правительство для граждан" и (или) их работников по вопросам оказания государственных услуг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обжалования решений, действий (бездействия) услугодателя и (или) его должностных лиц по вопросам оказания государственных услуг жалоба подается на имя руководителя услугодателя по адресам, указанным в пункте 14 настоящего стандарта государственной услуги, либо на имя руководителя Министерства по адресу: 010000, город Астана, проспект Мәңгілік Ел, 8.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услугодателя.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 проставляются на втором экземпляре жалобы или сопроводительном письме к жалобе) в Государственной корпорации, в канцелярии услугодателя с указанием фамилии и инициалов лица, принявшего жалобу, срока и места получения ответа на поданную жалобу. 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Государственную корпорацию информацию о порядке обжалования можно получить по телефону Единого контакт-центра: 1414, 8 800 080 7777.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или Государственную корпорацию, подлежит рассмотрению в течение 5 (пяти) рабочих дней со дня ее регистрации. 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 либо выдается нарочно в канцелярии услугодателя или Государственной корпорации.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29"/>
    <w:bookmarkStart w:name="z14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через Государственную корпорацию "Правительство для граждан"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1414; 8 800 080 7777.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www.gov4c.kz.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имеет возможность получения государственной услуги в электронной форме через портал при условии наличия ЭЦП.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 при условии наличия ЭЦП, а также Единого контакт-центра: 1414, 8 800 080 77777.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услугодателя по вопросам оказания государственной услуги размещены на интернет-ресурсе Министерства: www.edu.gov.kz.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конкурсе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замещение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конкурсной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наличии)кандидата)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(должность, место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Фактическое место проживания, адрес прописки, контактный телефон</w:t>
      </w:r>
    </w:p>
    <w:bookmarkStart w:name="z15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конкурсу на занятие вакантной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наименование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работаю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наименование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следующие результаты работы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Сообщаю о себе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8"/>
        <w:gridCol w:w="3262"/>
        <w:gridCol w:w="4520"/>
      </w:tblGrid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обучения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диплому</w:t>
            </w:r>
          </w:p>
        </w:tc>
      </w:tr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0"/>
        <w:gridCol w:w="3075"/>
        <w:gridCol w:w="1891"/>
        <w:gridCol w:w="5444"/>
      </w:tblGrid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данной организации образования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Награды, звания, ученая степень, ученое звание с указанием года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(присвоения)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Правилами конкурса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"___"______________20___года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конкурсе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замещение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5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 филиала Государственной корпорации "Правительство для граждан"____________________________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 "Прием документов для участия в конкурсе на замещение руководителей государственных учреждений среднего образования",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расписка составлена в 2 экземплярах, по одному для каждой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 И. О. (при его наличии) (работника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 И. О. (при его наличии)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 И. О.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 2 статьи 20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 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2015 года № 173</w:t>
            </w:r>
          </w:p>
        </w:tc>
      </w:tr>
    </w:tbl>
    <w:bookmarkStart w:name="z16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участия в конкурсе на замещение руководителей государственных учреждений среднего образования республиканского значения"</w:t>
      </w:r>
    </w:p>
    <w:bookmarkEnd w:id="140"/>
    <w:bookmarkStart w:name="z16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участия в конкурсе на замещение руководителей государственных учреждений среднего образования республиканского значения"(далее – государственная услуга).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(далее – услугодатель).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для оказания государственной услуги осуществляется через: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47"/>
    <w:bookmarkStart w:name="z170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cо дня сдачи пакета документов услугодателю, в Государственную корпорацию по месту нахождения услугодателя – 3 (три) рабочих дня, не по месту нахождения услугодателя – 7 (семь) рабочих дней.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20 (двадцать) минут, в Государственную корпорацию – 20 (двадцать) минут;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 услугодателя – 20(двадцать) минут, в Государственной корпорации – 20 (двадцать) минут.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уведомление об итогах конкурса на замещение руководителей государственных учреждений среднего образования республиканского значения в произвольной форме, либо мотивированный ответ об отказе в оказании государственной услуги по основаниям, установленным пунктом 10 настоящего стандарта государственной услуги.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 с 9.00 до 18.30 часов, перерыв на обед с 13.00 до 14.30 часов, кроме выходных и праздничных дней, в соответствии с трудовым законодательством Республики Казахстан.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у услугодателя осуществляется с 9.00 часов до 17.30 часов с перерывом на обед с 13.00 до 14.30 часов.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Государственной корпорации – с понедельника по субботу включительно, в соответствии с установленным графиком работы с 9.00 часов до 20.00 часов без перерыва на обед, за исключением воскресенья и праздничных дней, согласно трудовому законодательству Республики Казахстан. 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 "электронного правительства" (далее – портал).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Услугодателю: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приложению 1 к настоящему стандарту государственных услуг; 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 об образовании;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документа, подтверждающего трудовую деятельность; 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личный листок по учету кадров и фото;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производственную характеристику с прежнего места работы с указанием имевшихся взысканий и поощрений;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документа об имеющейся квалификационной категории и ученой степени (при еҰ наличии);</w:t>
      </w:r>
    </w:p>
    <w:bookmarkEnd w:id="175"/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 о прохождении медицинского освидетельствования по форме согласно утвержденной приказом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под № 6697);</w:t>
      </w:r>
    </w:p>
    <w:bookmarkEnd w:id="176"/>
    <w:bookmarkStart w:name="z1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справку об отсутствии судимости по форме согласно утвержденной приказом Генерального прокурора Республики Казахстан "Об утверждении Инструкции по информационно-справочному обслуживанию физических лиц органами правовой статистики и специальных учетов" от 24 марта 2017 года № 31 (зарегистрирован в Реестре государственной регистрации нормативных правовых актов под № 14978).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Перспективный План развития школы.</w:t>
      </w:r>
    </w:p>
    <w:bookmarkEnd w:id="178"/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кандидат вправе предоставить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 (при их наличии).</w:t>
      </w:r>
    </w:p>
    <w:bookmarkEnd w:id="179"/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180"/>
    <w:bookmarkStart w:name="z2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настоящему стандарту государственных услуг;</w:t>
      </w:r>
    </w:p>
    <w:bookmarkEnd w:id="181"/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приложению 1 к настоящему стандарту государственных услуг; </w:t>
      </w:r>
    </w:p>
    <w:bookmarkEnd w:id="182"/>
    <w:bookmarkStart w:name="z2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</w:t>
      </w:r>
    </w:p>
    <w:bookmarkEnd w:id="183"/>
    <w:bookmarkStart w:name="z2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 об образовании;</w:t>
      </w:r>
    </w:p>
    <w:bookmarkEnd w:id="184"/>
    <w:bookmarkStart w:name="z2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документа, подтверждающего трудовую деятельность;</w:t>
      </w:r>
    </w:p>
    <w:bookmarkEnd w:id="185"/>
    <w:bookmarkStart w:name="z2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личный листок по учету кадров и фото;</w:t>
      </w:r>
    </w:p>
    <w:bookmarkEnd w:id="186"/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производственную характеристику с прежнего места работы с указанием имевшихся взысканий и поощрений;</w:t>
      </w:r>
    </w:p>
    <w:bookmarkEnd w:id="187"/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документа об имеющейся квалификационной категории и ученой степени (при еҰ наличии);</w:t>
      </w:r>
    </w:p>
    <w:bookmarkEnd w:id="188"/>
    <w:bookmarkStart w:name="z2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 о прохождении медицинского освидетельствования по форме согласно утвержденной приказом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под № 6697);</w:t>
      </w:r>
    </w:p>
    <w:bookmarkEnd w:id="189"/>
    <w:bookmarkStart w:name="z2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Перспективный План развития школы.</w:t>
      </w:r>
    </w:p>
    <w:bookmarkEnd w:id="190"/>
    <w:bookmarkStart w:name="z2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кандидат вправе предоставить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 (при их наличии).</w:t>
      </w:r>
    </w:p>
    <w:bookmarkEnd w:id="191"/>
    <w:bookmarkStart w:name="z2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справки о наличии либо отсутствии судимости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192"/>
    <w:bookmarkStart w:name="z2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93"/>
    <w:bookmarkStart w:name="z2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94"/>
    <w:bookmarkStart w:name="z2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удостоверенной доверенности).</w:t>
      </w:r>
    </w:p>
    <w:bookmarkEnd w:id="195"/>
    <w:bookmarkStart w:name="z2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услугополучателя по истечению срока, предусмотренного в пункте 4 настоящего стандарта, согласно Правилам деятельности Государственной корпорации "Правительство для граждан", утвержденными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под № 13248), Государственная корпорация обеспечивает хранение договора залога в течение одного месяца, после чего передает его услугодателю для дальнейшего хранения.</w:t>
      </w:r>
    </w:p>
    <w:bookmarkEnd w:id="196"/>
    <w:bookmarkStart w:name="z2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97"/>
    <w:bookmarkStart w:name="z2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10. Услугодатель отказывает в оказании государственной услуги, в случаях: </w:t>
      </w:r>
    </w:p>
    <w:bookmarkEnd w:id="198"/>
    <w:bookmarkStart w:name="z2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99"/>
    <w:bookmarkStart w:name="z2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услугополучателя и (или) представленных материалов, данных и сведений, необходимых для оказания государственной услуги, требованиям.</w:t>
      </w:r>
    </w:p>
    <w:bookmarkEnd w:id="200"/>
    <w:bookmarkStart w:name="z22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и (или) документов с истекшим сроком действия услугодатель выдает расписку об отказе в приеме документов в произвольной форме.</w:t>
      </w:r>
    </w:p>
    <w:bookmarkEnd w:id="201"/>
    <w:bookmarkStart w:name="z2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2 к настоящему стандарту государственной услуги.</w:t>
      </w:r>
    </w:p>
    <w:bookmarkEnd w:id="202"/>
    <w:bookmarkStart w:name="z225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услугодателя, Государственной корпорации "Правительство для граждан" и (или) их работников по вопросам оказания государственных услуг</w:t>
      </w:r>
    </w:p>
    <w:bookmarkEnd w:id="203"/>
    <w:bookmarkStart w:name="z22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обжалования решений, действий (бездействия) услугодателя и (или) его должностных лиц по вопросам оказания государственных услуг жалоба подается на имя руководителя услугодателя по адресам, указанным в пункте 14 настоящего стандарта государственной услуги, либо на имя руководителя Министерства по адресу: 010000, город Астана, проспект Мәңгілік Ел, 8.</w:t>
      </w:r>
    </w:p>
    <w:bookmarkEnd w:id="204"/>
    <w:bookmarkStart w:name="z2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услугодателя.</w:t>
      </w:r>
    </w:p>
    <w:bookmarkEnd w:id="205"/>
    <w:bookmarkStart w:name="z22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206"/>
    <w:bookmarkStart w:name="z2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 проставляются на втором экземпляре жалобы или сопроводительном письме к жалобе) в Государственной корпорации, в канцелярии услугодателя с указанием фамилии и инициалов лица, принявшего жалобу, срока и места получения ответа на поданную жалобу. </w:t>
      </w:r>
    </w:p>
    <w:bookmarkEnd w:id="207"/>
    <w:bookmarkStart w:name="z2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Государственную корпорацию информацию о порядке обжалования можно получить по телефону Единого контакт-центра: 1414, 8 800 080 7777.</w:t>
      </w:r>
    </w:p>
    <w:bookmarkEnd w:id="208"/>
    <w:bookmarkStart w:name="z23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или Государственную корпорацию, подлежит рассмотрению в течение 5 (пяти) рабочих дней со дня ее регистрации. </w:t>
      </w:r>
    </w:p>
    <w:bookmarkEnd w:id="209"/>
    <w:bookmarkStart w:name="z23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 либо выдается нарочно в канцелярии услугодателя или Государственной корпорации.</w:t>
      </w:r>
    </w:p>
    <w:bookmarkEnd w:id="210"/>
    <w:bookmarkStart w:name="z23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211"/>
    <w:bookmarkStart w:name="z23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212"/>
    <w:bookmarkStart w:name="z23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213"/>
    <w:bookmarkStart w:name="z236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через Государственную корпорацию "Правительство для граждан"</w:t>
      </w:r>
    </w:p>
    <w:bookmarkEnd w:id="214"/>
    <w:bookmarkStart w:name="z23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1414, 8 800 080 7777.</w:t>
      </w:r>
    </w:p>
    <w:bookmarkEnd w:id="215"/>
    <w:bookmarkStart w:name="z23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216"/>
    <w:bookmarkStart w:name="z23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217"/>
    <w:bookmarkStart w:name="z24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www.gov4c.kz.</w:t>
      </w:r>
    </w:p>
    <w:bookmarkEnd w:id="218"/>
    <w:bookmarkStart w:name="z24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имеет возможность получения государственной услуги в электронной форме через портал при условии наличия ЭЦП.</w:t>
      </w:r>
    </w:p>
    <w:bookmarkEnd w:id="219"/>
    <w:bookmarkStart w:name="z24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 при условии наличия ЭЦП, а также Единого контакт-центра: 1414, 8 800 080 77777.</w:t>
      </w:r>
    </w:p>
    <w:bookmarkEnd w:id="220"/>
    <w:bookmarkStart w:name="z24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услугодателя по вопросам оказания государственной услуги размещены на интернет-ресурсе Министерства: www.edu.gov.kz.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конкурсе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замещение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наименование конкурсной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 и отчество кандидата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(должность, место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Фактическое место проживания, адрес прописки, контактный телефон</w:t>
      </w:r>
    </w:p>
    <w:bookmarkStart w:name="z246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конкурсу на занятие вакантной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наименование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работаю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наименование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следующие результаты работы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Сообщаю о себе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8"/>
        <w:gridCol w:w="3262"/>
        <w:gridCol w:w="4520"/>
      </w:tblGrid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обучения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диплому</w:t>
            </w:r>
          </w:p>
        </w:tc>
      </w:tr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0"/>
        <w:gridCol w:w="3075"/>
        <w:gridCol w:w="1891"/>
        <w:gridCol w:w="5444"/>
      </w:tblGrid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данной организации образования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Награды, звания, ученая степень, ученое звание с указанием года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(присвоения)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Правилами конкурса ознакомлен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"___"________________20____года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конкурсе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замещение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250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 филиала Государственной корпорации "Правительство для граждан"____________________________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 "Прием документов для участия в конкурсе на замещение руководителей государственных учреждений среднего образования республиканского значению",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расписка составлена в 2 экземплярах, по одному для каждой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 И. О. (при его наличии) (работника Государственной корпорации)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 И. О. (при его наличии)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 И. О.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 2 статьи 20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 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2015 года № 632</w:t>
            </w:r>
          </w:p>
        </w:tc>
      </w:tr>
    </w:tbl>
    <w:bookmarkStart w:name="z253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bookmarkEnd w:id="224"/>
    <w:bookmarkStart w:name="z254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(далее – государственная услуга).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 и Алматы, районов и городов областного значения, организациями дошкольного, начального, основного среднего, общего среднего, технического и профессионального, послесреднего образования (далее – услугодатель).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для оказания государственной услуги осуществляется через: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30"/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231"/>
    <w:bookmarkStart w:name="z261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233"/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услугополучателя;</w:t>
      </w:r>
    </w:p>
    <w:bookmarkEnd w:id="234"/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cо дня сдачи пакета документов услугодателю, в Государственную корпорацию по месту нахождения услугодателя – 3 (три) рабочих дня, не по месту нахождения услугодателя – 7 (семь) рабочих дней.</w:t>
      </w:r>
    </w:p>
    <w:bookmarkEnd w:id="235"/>
    <w:bookmarkStart w:name="z26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End w:id="236"/>
    <w:bookmarkStart w:name="z26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bookmarkEnd w:id="237"/>
    <w:bookmarkStart w:name="z26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20 (двадцать) минут, в Государственную корпорацию – 20 (двадцать) минут;</w:t>
      </w:r>
    </w:p>
    <w:bookmarkEnd w:id="238"/>
    <w:bookmarkStart w:name="z26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 услугодателя – 20 (двадцать) минут, в Государственной корпорации – 20 (двадцать) минут.</w:t>
      </w:r>
    </w:p>
    <w:bookmarkEnd w:id="239"/>
    <w:bookmarkStart w:name="z26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40"/>
    <w:bookmarkStart w:name="z27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расписки о приеме заявления для прохождения аттестации 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в произвольной форме, либо мотивированный ответ об отказе в оказании государственной услуги по основаниям, установленным пунктом 10 настоящего стандарта государственной услуги.</w:t>
      </w:r>
    </w:p>
    <w:bookmarkEnd w:id="241"/>
    <w:bookmarkStart w:name="z27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42"/>
    <w:bookmarkStart w:name="z27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- услугополучатель).</w:t>
      </w:r>
    </w:p>
    <w:bookmarkEnd w:id="243"/>
    <w:bookmarkStart w:name="z27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44"/>
    <w:bookmarkStart w:name="z27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 с 9.00 до 18.30 часов, перерыв на обед с 13.00 до 14.30 часов, кроме выходных и праздничных дней, в соответствии с трудовым законодательством Республики Казахстан.</w:t>
      </w:r>
    </w:p>
    <w:bookmarkEnd w:id="245"/>
    <w:bookmarkStart w:name="z27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у услугодателя осуществляется с 9.00 часов до 17.30 часов с перерывом на обед с 13.00 до 14.30 часов.</w:t>
      </w:r>
    </w:p>
    <w:bookmarkEnd w:id="246"/>
    <w:bookmarkStart w:name="z27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247"/>
    <w:bookmarkStart w:name="z27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9.00 часов до 20.00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248"/>
    <w:bookmarkStart w:name="z27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 "электронного правительства" (далее – портал).</w:t>
      </w:r>
    </w:p>
    <w:bookmarkEnd w:id="249"/>
    <w:bookmarkStart w:name="z27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50"/>
    <w:bookmarkStart w:name="z28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необходимых документов для оказания государственной услуги при обращении услугополучателя:</w:t>
      </w:r>
    </w:p>
    <w:bookmarkEnd w:id="251"/>
    <w:bookmarkStart w:name="z28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услугодателю: </w:t>
      </w:r>
    </w:p>
    <w:bookmarkEnd w:id="252"/>
    <w:bookmarkStart w:name="z28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 приложению 1 к настоящему Стандарту;</w:t>
      </w:r>
    </w:p>
    <w:bookmarkEnd w:id="253"/>
    <w:bookmarkStart w:name="z28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bookmarkEnd w:id="254"/>
    <w:bookmarkStart w:name="z28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диплома об образовании;</w:t>
      </w:r>
    </w:p>
    <w:bookmarkEnd w:id="255"/>
    <w:bookmarkStart w:name="z28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 о повышении квалификации;</w:t>
      </w:r>
    </w:p>
    <w:bookmarkEnd w:id="256"/>
    <w:bookmarkStart w:name="z28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трудовую деятельность работника;</w:t>
      </w:r>
    </w:p>
    <w:bookmarkEnd w:id="257"/>
    <w:bookmarkStart w:name="z28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удостоверения о ранее присвоенной квалификационной категории (кроме педагогических работников, перешедших из организаций высшего образования и не имеющих квалификационных категорий);</w:t>
      </w:r>
    </w:p>
    <w:bookmarkEnd w:id="258"/>
    <w:bookmarkStart w:name="z28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профессиональных достижениях (при их наличии) в соответствии с Правилами и условиями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послесреднего образования, и иных гражданских служащих в сфере образования и науки , утвержденными приказом Министра образования и науки Республики Казахстан от 27 января 2016 года № 83 (зарегистрирован в Реестре государственной регистрации нормативных правовых актов под № 13317).</w:t>
      </w:r>
    </w:p>
    <w:bookmarkEnd w:id="259"/>
    <w:bookmarkStart w:name="z28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260"/>
    <w:bookmarkStart w:name="z29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 приложению 1 к настоящему Стандарту;</w:t>
      </w:r>
    </w:p>
    <w:bookmarkEnd w:id="261"/>
    <w:bookmarkStart w:name="z29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bookmarkEnd w:id="262"/>
    <w:bookmarkStart w:name="z29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диплома об образовании;</w:t>
      </w:r>
    </w:p>
    <w:bookmarkEnd w:id="263"/>
    <w:bookmarkStart w:name="z29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 о повышении квалификации;</w:t>
      </w:r>
    </w:p>
    <w:bookmarkEnd w:id="264"/>
    <w:bookmarkStart w:name="z29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трудовую деятельность работника;</w:t>
      </w:r>
    </w:p>
    <w:bookmarkEnd w:id="265"/>
    <w:bookmarkStart w:name="z29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удостоверения о ранее присвоенной квалификационной категории (кроме педагогических работников, перешедших из организаций высшего образования и не имеющих квалификационных категорий);</w:t>
      </w:r>
    </w:p>
    <w:bookmarkEnd w:id="266"/>
    <w:bookmarkStart w:name="z29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профессиональных достижениях (при их наличии) в соответствии с Правилами и условиями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послесреднего образования, и иных гражданских служащих в сфере образования и науки , утвержденные приказом Министра образования и науки Республики Казахстан от 27 января 2016 года № 83 (зарегистрирован в Реестре государственной регистрации нормативных правовых актов под № 13317).</w:t>
      </w:r>
    </w:p>
    <w:bookmarkEnd w:id="267"/>
    <w:bookmarkStart w:name="z29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68"/>
    <w:bookmarkStart w:name="z29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69"/>
    <w:bookmarkStart w:name="z29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удостоверенной доверенности).</w:t>
      </w:r>
    </w:p>
    <w:bookmarkEnd w:id="270"/>
    <w:bookmarkStart w:name="z30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услугополучателя по истечению срока, предусмотренного в пункте 4 настоящего стандарта, согласно Правилам деятельности Государственной корпорации "Правительство для граждан", утвержденными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под № 13248), Государственная корпорация обеспечивает хранение договора залога в течение одного месяца, после чего передает его услугодателю для дальнейшего хранения.</w:t>
      </w:r>
    </w:p>
    <w:bookmarkEnd w:id="271"/>
    <w:bookmarkStart w:name="z30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272"/>
    <w:bookmarkStart w:name="z30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Услугодатель отказывает в оказании государственной услуги, в случаях: </w:t>
      </w:r>
    </w:p>
    <w:bookmarkEnd w:id="273"/>
    <w:bookmarkStart w:name="z30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74"/>
    <w:bookmarkStart w:name="z30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услугополучателя и (или) представленных материалов, данных и сведений, необходимых для оказания государственной услуги, требованиям.</w:t>
      </w:r>
    </w:p>
    <w:bookmarkEnd w:id="275"/>
    <w:bookmarkStart w:name="z30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и (или) документов с истекшим сроком действия услугодатель выдает расписку об отказе в приеме документов в произвольной форме.</w:t>
      </w:r>
    </w:p>
    <w:bookmarkEnd w:id="276"/>
    <w:bookmarkStart w:name="z30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2 к настоящему стандарту государственной услуги.</w:t>
      </w:r>
    </w:p>
    <w:bookmarkEnd w:id="277"/>
    <w:bookmarkStart w:name="z307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услугодателя, Государственной корпорации "Правительство для граждан" и (или) их работников по вопросам оказания государственных услуг</w:t>
      </w:r>
    </w:p>
    <w:bookmarkEnd w:id="278"/>
    <w:bookmarkStart w:name="z30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обжалования решений, действий (бездействия) услугодателя и (или) его должностных лиц по вопросам оказания государственных услуг жалоба подается на имя руководителя услугодателя по адресам, указанным в пункте 14 настоящего стандарта государственной услуги, либо на имя руководителя Министерства по адресу: 010000, город Астана, проспект Мәңгілік Ел, 8.</w:t>
      </w:r>
    </w:p>
    <w:bookmarkEnd w:id="279"/>
    <w:bookmarkStart w:name="z30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услугодателя.</w:t>
      </w:r>
    </w:p>
    <w:bookmarkEnd w:id="280"/>
    <w:bookmarkStart w:name="z31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281"/>
    <w:bookmarkStart w:name="z31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 проставляются на втором экземпляре жалобы или сопроводительном письме к жалобе) в Государственной корпорации, в канцелярии Министерства, услугодателя с указанием фамилии и инициалов лица, принявшего жалобу, срока и места получения ответа на поданную жалобу. </w:t>
      </w:r>
    </w:p>
    <w:bookmarkEnd w:id="282"/>
    <w:bookmarkStart w:name="z31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Государственную корпорацию информацию о порядке обжалования можно получить по телефону Единого контакт-центра: 1414, 8 800 080 7777.</w:t>
      </w:r>
    </w:p>
    <w:bookmarkEnd w:id="283"/>
    <w:bookmarkStart w:name="z31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или Государственную корпорацию, подлежит рассмотрению в течение 5 (пяти) рабочих дней со дня ее регистрации. </w:t>
      </w:r>
    </w:p>
    <w:bookmarkEnd w:id="284"/>
    <w:bookmarkStart w:name="z31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 либо выдается нарочно в канцелярии услугодателя или Государственной корпорации.</w:t>
      </w:r>
    </w:p>
    <w:bookmarkEnd w:id="285"/>
    <w:bookmarkStart w:name="z31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286"/>
    <w:bookmarkStart w:name="z31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287"/>
    <w:bookmarkStart w:name="z31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288"/>
    <w:bookmarkStart w:name="z318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4. Иные требования с учетом особенностей оказания государственной услуги, в том числе оказываемой через Государственную корпорацию "Правительство для граждан"</w:t>
      </w:r>
    </w:p>
    <w:bookmarkEnd w:id="289"/>
    <w:bookmarkStart w:name="z31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1414; 8 800 080 7777.</w:t>
      </w:r>
    </w:p>
    <w:bookmarkEnd w:id="290"/>
    <w:bookmarkStart w:name="z32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291"/>
    <w:bookmarkStart w:name="z32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292"/>
    <w:bookmarkStart w:name="z32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www.gov4c.kz.</w:t>
      </w:r>
    </w:p>
    <w:bookmarkEnd w:id="293"/>
    <w:bookmarkStart w:name="z32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имеет возможность получения государственной услуги в электронной форме через портал при условии наличия ЭЦП.</w:t>
      </w:r>
    </w:p>
    <w:bookmarkEnd w:id="294"/>
    <w:bookmarkStart w:name="z32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 при условии наличия ЭЦП, а также Единого контакт-центра: 1414, 8 800 080 77777.</w:t>
      </w:r>
    </w:p>
    <w:bookmarkEnd w:id="295"/>
    <w:bookmarkStart w:name="z32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услугодателя по вопросам оказания государственной услуги размещены на интернет-ресурсе Министерства: www.edu.gov.kz.</w:t>
      </w:r>
    </w:p>
    <w:bookmarkEnd w:id="2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присвоение (подтверждение)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педагогическим работникам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приравненным к ним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обучения,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аттестационной комиссии по подтверждению/присвоению категорий)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наличии)педагога)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(должность, место работы)</w:t>
      </w:r>
    </w:p>
    <w:bookmarkStart w:name="z328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аттестовать меня в 20 __ году на _______ квалификационную категорию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должности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имею _____ категорию, действительную до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считаю следующие результаты работы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Сообщаю о себе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8"/>
        <w:gridCol w:w="3262"/>
        <w:gridCol w:w="4520"/>
      </w:tblGrid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обучения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диплому</w:t>
            </w:r>
          </w:p>
        </w:tc>
      </w:tr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0"/>
        <w:gridCol w:w="3075"/>
        <w:gridCol w:w="1891"/>
        <w:gridCol w:w="5444"/>
      </w:tblGrid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данной организации образования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Награды, звания, ученая степень, ученое звание с указанием года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(присвоения)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Правилами проведения аттестации ознакомлен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"____"_________________20____ года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присвоение (подтверждение)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педагогическим работникам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приравненным к ним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обучения,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332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 филиала Государственной корпорации "Правительство для граждан"_______________________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расписка составлена в 2 экземплярах, по одному для каждой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 И. О. (при его наличии) (работника Государственной корпорации)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 И. О. (при его наличии)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 И. О.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 2 статьи 20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 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2015 года № 632</w:t>
            </w:r>
          </w:p>
        </w:tc>
      </w:tr>
    </w:tbl>
    <w:bookmarkStart w:name="z335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bookmarkEnd w:id="299"/>
    <w:bookmarkStart w:name="z336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0"/>
    <w:bookmarkStart w:name="z33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(далее – государственная услуга).</w:t>
      </w:r>
    </w:p>
    <w:bookmarkEnd w:id="301"/>
    <w:bookmarkStart w:name="z33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302"/>
    <w:bookmarkStart w:name="z33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и республиканскими подведомственными организациями образования (далее – услугодатель).</w:t>
      </w:r>
    </w:p>
    <w:bookmarkEnd w:id="303"/>
    <w:bookmarkStart w:name="z34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для оказания государственной услуги осуществляется через:</w:t>
      </w:r>
    </w:p>
    <w:bookmarkEnd w:id="304"/>
    <w:bookmarkStart w:name="z34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305"/>
    <w:bookmarkStart w:name="z34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306"/>
    <w:bookmarkStart w:name="z343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07"/>
    <w:bookmarkStart w:name="z34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308"/>
    <w:bookmarkStart w:name="z34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cо дня сдачи пакета документов услугодателю, в Государственную корпорацию по месту нахождения услугодателя – 3 (три) рабочих дня, не по месту нахождения услугодателя – 7 (семь) рабочих дней.</w:t>
      </w:r>
    </w:p>
    <w:bookmarkEnd w:id="309"/>
    <w:bookmarkStart w:name="z34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End w:id="310"/>
    <w:bookmarkStart w:name="z34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bookmarkEnd w:id="311"/>
    <w:bookmarkStart w:name="z34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–20 (двадцать) минут, в Государственную корпорацию – 20 (двадцать) минут;</w:t>
      </w:r>
    </w:p>
    <w:bookmarkEnd w:id="312"/>
    <w:bookmarkStart w:name="z34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 услугодателя – 20(двадцать) минут, в Государственной корпорации – 20 (двадцать) минут.</w:t>
      </w:r>
    </w:p>
    <w:bookmarkEnd w:id="313"/>
    <w:bookmarkStart w:name="z35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314"/>
    <w:bookmarkStart w:name="z35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расписки о приеме заявления для прохождения аттестации на присвоение (подтверждение) квалификационной категории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в произвольной форме, либо мотивированный ответ об отказе в оказании государственной услуги по основаниям, установленным пунктом 10 настоящего стандарта государственной услуги.</w:t>
      </w:r>
    </w:p>
    <w:bookmarkEnd w:id="315"/>
    <w:bookmarkStart w:name="z35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16"/>
    <w:bookmarkStart w:name="z35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- услугополучатель).</w:t>
      </w:r>
    </w:p>
    <w:bookmarkEnd w:id="317"/>
    <w:bookmarkStart w:name="z35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18"/>
    <w:bookmarkStart w:name="z35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 с 9.00 до 18.30 часов, перерыв на обед с 13.00 до 14.30 часов, кроме выходных и праздничных дней, в соответствии с трудовым законодательством Республики Казахстан.</w:t>
      </w:r>
    </w:p>
    <w:bookmarkEnd w:id="319"/>
    <w:bookmarkStart w:name="z35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у услугодателя осуществляется с 9.00 часов до 17.30 часов с перерывом на обед с 13.00 до 14.30 часов.</w:t>
      </w:r>
    </w:p>
    <w:bookmarkEnd w:id="320"/>
    <w:bookmarkStart w:name="z35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321"/>
    <w:bookmarkStart w:name="z35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Государственной корпорации – с понедельника по субботу включительно, в соответствии с установленным графиком работы с 9.00 часов до 20.00 часов без перерыва на обед, за исключением воскресенья и праздничных дней, согласно трудовому законодательству Республики Казахстан. </w:t>
      </w:r>
    </w:p>
    <w:bookmarkEnd w:id="322"/>
    <w:bookmarkStart w:name="z35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 "электронного правительства" (далее – портал).</w:t>
      </w:r>
    </w:p>
    <w:bookmarkEnd w:id="323"/>
    <w:bookmarkStart w:name="z36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24"/>
    <w:bookmarkStart w:name="z36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необходимых документов для оказания государственной услуги при обращении услугополучателя:</w:t>
      </w:r>
    </w:p>
    <w:bookmarkEnd w:id="325"/>
    <w:bookmarkStart w:name="z36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326"/>
    <w:bookmarkStart w:name="z36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 приложению 1 к настоящему Стандарту;</w:t>
      </w:r>
    </w:p>
    <w:bookmarkEnd w:id="327"/>
    <w:bookmarkStart w:name="z36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bookmarkEnd w:id="328"/>
    <w:bookmarkStart w:name="z36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диплома об образовании;</w:t>
      </w:r>
    </w:p>
    <w:bookmarkEnd w:id="329"/>
    <w:bookmarkStart w:name="z36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 о повышении квалификации;</w:t>
      </w:r>
    </w:p>
    <w:bookmarkEnd w:id="330"/>
    <w:bookmarkStart w:name="z36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трудовую деятельность работника;</w:t>
      </w:r>
    </w:p>
    <w:bookmarkEnd w:id="331"/>
    <w:bookmarkStart w:name="z36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удостоверения о ранее присвоенной квалификационной категории (кроме педагогических работников, перешедших из организаций высшего образования и не имеющих квалификационных категорий);</w:t>
      </w:r>
    </w:p>
    <w:bookmarkEnd w:id="332"/>
    <w:bookmarkStart w:name="z36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профессиональных достижениях (при их наличии) в соответствии с Правилами и условиями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послесреднего образования, и иных гражданских служащих в сфере образования и науки, утвержденными приказом Министра образования и науки Республики Казахстан от 27 января 2016 года № 83 (зарегистрирован в Реестре государственной регистрации нормативных правовых актов под№ 13317).</w:t>
      </w:r>
    </w:p>
    <w:bookmarkEnd w:id="333"/>
    <w:bookmarkStart w:name="z37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334"/>
    <w:bookmarkStart w:name="z37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аттестацию согласно приложению к настоящему Стандарту;</w:t>
      </w:r>
    </w:p>
    <w:bookmarkEnd w:id="335"/>
    <w:bookmarkStart w:name="z37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bookmarkEnd w:id="336"/>
    <w:bookmarkStart w:name="z37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диплома об образовании;</w:t>
      </w:r>
    </w:p>
    <w:bookmarkEnd w:id="337"/>
    <w:bookmarkStart w:name="z37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 о повышении квалификации;</w:t>
      </w:r>
    </w:p>
    <w:bookmarkEnd w:id="338"/>
    <w:bookmarkStart w:name="z37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трудовую деятельность работника;</w:t>
      </w:r>
    </w:p>
    <w:bookmarkEnd w:id="339"/>
    <w:bookmarkStart w:name="z37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удостоверения о ранее присвоенной квалификационной категории (кроме педагогических работников, перешедших из организаций высшего образования и не имеющих квалификационных категорий);</w:t>
      </w:r>
    </w:p>
    <w:bookmarkEnd w:id="340"/>
    <w:bookmarkStart w:name="z37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профессиональных достижениях (при их наличии) в соответствии с Правилами и условиями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послесреднего образования, и иных гражданских служащих в сфере образования и науки , утвержденными приказом Министра образования и науки Республики Казахстан от 27 января 2016 года № 83 (зарегистрирован в Реестре государственной регистрации нормативных правовых актов под № 13317).</w:t>
      </w:r>
    </w:p>
    <w:bookmarkEnd w:id="341"/>
    <w:bookmarkStart w:name="z37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42"/>
    <w:bookmarkStart w:name="z37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343"/>
    <w:bookmarkStart w:name="z38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удостоверенной доверенности).</w:t>
      </w:r>
    </w:p>
    <w:bookmarkEnd w:id="344"/>
    <w:bookmarkStart w:name="z38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услугополучателя по истечению срока, предусмотренного в пункте 4 настоящего стандарта, согласно Правилам деятельности Государственной корпорации "Правительство для граждан", утвержденными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под № 13248), Государственная корпорация обеспечивает хранение договора залога в течение одного месяца, после чего передает его услугодателю для дальнейшего хранения.</w:t>
      </w:r>
    </w:p>
    <w:bookmarkEnd w:id="345"/>
    <w:bookmarkStart w:name="z38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346"/>
    <w:bookmarkStart w:name="z38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Услугодатель отказывает в оказании государственной услуги, в случаях: </w:t>
      </w:r>
    </w:p>
    <w:bookmarkEnd w:id="347"/>
    <w:bookmarkStart w:name="z38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48"/>
    <w:bookmarkStart w:name="z38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услугополучателя и (или) представленных материалов, данных и сведений, необходимых для оказания государственной услуги, требованиям.</w:t>
      </w:r>
    </w:p>
    <w:bookmarkEnd w:id="349"/>
    <w:bookmarkStart w:name="z38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и (или) документов с истекшим сроком действия услугодатель выдает расписку об отказе в приеме документов в произвольной форме.</w:t>
      </w:r>
    </w:p>
    <w:bookmarkEnd w:id="350"/>
    <w:bookmarkStart w:name="z38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2 к настоящему стандарту государственной услуги.</w:t>
      </w:r>
    </w:p>
    <w:bookmarkEnd w:id="351"/>
    <w:bookmarkStart w:name="z388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услугодателя, Государственной корпорации "Правительство для граждан" и (или) их работников по вопросам оказания государственных услуг</w:t>
      </w:r>
    </w:p>
    <w:bookmarkEnd w:id="352"/>
    <w:bookmarkStart w:name="z38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обжалования решений, действий (бездействия) услугодателя и (или) его должностных лиц по вопросам оказания государственных услуг жалоба подается на имя руководителя услугодателя по адресам, указанным в пункте 14 настоящего стандарта государственной услуги, либо на имя руководителя Министерства по адресу: 010000, город Астана, проспект Мәңгілік Ел, 8.</w:t>
      </w:r>
    </w:p>
    <w:bookmarkEnd w:id="353"/>
    <w:bookmarkStart w:name="z39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услугодателя.</w:t>
      </w:r>
    </w:p>
    <w:bookmarkEnd w:id="354"/>
    <w:bookmarkStart w:name="z39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355"/>
    <w:bookmarkStart w:name="z39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 проставляются на втором экземпляре жалобы или сопроводительном письме к жалобе) в Государственной корпорации, в канцелярии Министерства, услугодателя с указанием фамилии и инициалов лица, принявшего жалобу, срока и места получения ответа на поданную жалобу. </w:t>
      </w:r>
    </w:p>
    <w:bookmarkEnd w:id="356"/>
    <w:bookmarkStart w:name="z39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Государственную корпорацию информацию о порядке обжалования можно получить по телефону Единого контакт-центра: 1414, 8 800 080 7777.</w:t>
      </w:r>
    </w:p>
    <w:bookmarkEnd w:id="357"/>
    <w:bookmarkStart w:name="z39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Государственную корпорацию, подлежит рассмотрению в течение 5 (пяти) рабочих дней со дня ее регистрации.</w:t>
      </w:r>
    </w:p>
    <w:bookmarkEnd w:id="358"/>
    <w:bookmarkStart w:name="z39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 либо выдается нарочно в канцелярии услугодателя или Государственной корпорации.</w:t>
      </w:r>
    </w:p>
    <w:bookmarkEnd w:id="359"/>
    <w:bookmarkStart w:name="z39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360"/>
    <w:bookmarkStart w:name="z39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361"/>
    <w:bookmarkStart w:name="z39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362"/>
    <w:bookmarkStart w:name="z399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через Государственную корпорацию "Правительство для граждан"</w:t>
      </w:r>
    </w:p>
    <w:bookmarkEnd w:id="363"/>
    <w:bookmarkStart w:name="z40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1414; 8 800 080 7777.</w:t>
      </w:r>
    </w:p>
    <w:bookmarkEnd w:id="364"/>
    <w:bookmarkStart w:name="z40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365"/>
    <w:bookmarkStart w:name="z40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366"/>
    <w:bookmarkStart w:name="z40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www.gov4c.kz.</w:t>
      </w:r>
    </w:p>
    <w:bookmarkEnd w:id="367"/>
    <w:bookmarkStart w:name="z40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имеет возможность получения государственной услуги в электронной форме через портал при условии наличия ЭЦП.</w:t>
      </w:r>
    </w:p>
    <w:bookmarkEnd w:id="368"/>
    <w:bookmarkStart w:name="z40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 при условии наличия ЭЦП, а также Единого контакт-центра: 1414, 8 800 080 77777.</w:t>
      </w:r>
    </w:p>
    <w:bookmarkEnd w:id="369"/>
    <w:bookmarkStart w:name="z40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услугодателя по вопросам оказания государственной услуги размещены на интернет-ресурсе Министерства: www.edu.gov.kz.</w:t>
      </w:r>
    </w:p>
    <w:bookmarkEnd w:id="3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аттестации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(подтверждение)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педагогическим работникам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приравненным к ним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обучения,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аттестационной комиссии по подтверждению/присвоению категорий)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 и отчество педагога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(должность, место работы)</w:t>
      </w:r>
    </w:p>
    <w:bookmarkStart w:name="z409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аттестовать меня в 20____ году на _______ квалификационную категорию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должности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имею _________ категорию, действительную до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считаю следующие результаты работы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Сообщаю о себе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8"/>
        <w:gridCol w:w="3262"/>
        <w:gridCol w:w="4520"/>
      </w:tblGrid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обучения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диплому</w:t>
            </w:r>
          </w:p>
        </w:tc>
      </w:tr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0"/>
        <w:gridCol w:w="3075"/>
        <w:gridCol w:w="1891"/>
        <w:gridCol w:w="5444"/>
      </w:tblGrid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данной организации образования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Награды, звания, ученая степень, ученое звание с указанием года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(присвоения)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Правилами проведения аттестации ознакомлен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"____"_________________20____ года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аттестации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(подтверждение)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педагогическим работникам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приравненным к ним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обучения,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413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 филиала Государственной корпорации "Правительство для граждан"_____________________(указать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расписка составлена в 2 экземплярах, по одному для каждой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 И. О. (при его наличии) (работника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 И. О. (при его наличии)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 И. О.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 2 статьи 20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