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9f49" w14:textId="7c29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февраля 2018 года № 80. Зарегистрирован в Министерстве юстиции Республики Казахстан 9 апреля 2018 года № 16726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4-2/60 "Об утверждении Правил аттестации лабораторий по экспертизе качества семян" (зарегистрирован в Реестре государственной регистрации нормативных правовых актов под № 11010, опубликован 5 июня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 и дополнения, утвержденного приказом Заместителя Премьер-Министра Республики Казахстан – Министра сельского хозяйства Республики Казахстан от 9 июня 2017 года № 233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под № 15838, опубликован 16 октября 2017 года в Эталонном контрольном банке нормативных правовых актах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8"/>
        <w:gridCol w:w="109"/>
        <w:gridCol w:w="5913"/>
      </w:tblGrid>
      <w:tr>
        <w:trPr>
          <w:trHeight w:val="30" w:hRule="atLeast"/>
        </w:trPr>
        <w:tc>
          <w:tcPr>
            <w:tcW w:w="6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Ж. 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 2018 года</w:t>
            </w:r>
          </w:p>
          <w:bookmarkEnd w:id="12"/>
        </w:tc>
        <w:tc>
          <w:tcPr>
            <w:tcW w:w="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2018 года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