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532d" w14:textId="b0f5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29 мая 2015 года № 304 "Об утверждении регламентов государственных услуг в сфере промышленной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марта 2018 года № 445. Зарегистрирован в Министерстве юстиции Республики Казахстан 3 апреля 2018 года № 16718. Утратил силу приказом Министра юстиции Республики Казахстан от 11 октября 2018 года № 1481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11.10.2018 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мая 2015 года № 304 "Об утверждении регламентов государственных услуг в сфере промышленной собственности" (зарегистрированный в Реестре государственной регистрации нормативных правовых актов за № 11559, опубликованный 19 августа 2015 года в информационно-правовой системе "Әдiлет")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"Регистрация договоров об уступке прав на товарный знак и объекты промышленной собственности"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"Регистрация лицензионных, сублицензионных договоров"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"Аттестация кандидатов в патентные поверенные"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регламент государственной услуги "Выдача свидетельства патентного поверенного" согласно приложению 3-1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"Регистрация товарного знака"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"Регистрация права пользования наименованием места происхождения товара"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патента на промышленный образец"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"Выдача патента на полезную модель"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"Выдача патента на изобретение"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"Выдача патента на селекционное достижение"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кандидатов в патентные поверенные"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№ 445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2015 года № 304 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кандидатов в патентные поверенные"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кандидатов в патентные поверенные" оказывается Министерством юстиции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кандидатов в патентные поверенные", утвержденного приказом Министра юстиции Республики Казахстан от 30 апреля 2015 года № 251 (зарегистрирован в Реестре государственной регистрации нормативных правовых актов № 11407) (далее – стандарт).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электронная.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электронного запроса услугополучателя через портал с приложением необходимых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на портале, услугополучатель получает расписку (уведомление) о приеме документов – время исполнения 30 минут;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определяет исполнителя заявления – срок исполнения 30 минут;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исполнитель, проверяет полноту и соответствие представленных документов. В случае не соответствия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направляется мотивированный ответ об отказе в оказании государственной услуги в форме электронного документа – срок исполнения семь рабочих дней;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исполнитель, по результатам рассмотрения документов через портал извещает услугополучателя о месте и дате проведения тестирования, оформляет списки допущенных к тестированию – срок исполнения три рабочих дня;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проводит тестирование – срок исполнения один рабочий день;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 результатам тестирования готовит результат оказания государственной услуги. Заместитель руководителя услугодателя подписывает результат и передает ответственному лицу на исполнение – срок исполнения три рабочих дня.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регистрация запроса;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наличия полноты представленных документов услугополучателя;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проверка данных услугополучателя в ИС ГБД ФЛ - информация о юридическом лице, ГБД ЮЛ - информация о юридическом лице, ИНИС – сведения по индивидуальному предпринимателю, АИС СУ ГП - сведения о наличии либо отсутствии судимости;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опубликование допущенных претендентов на интернет-ресурсе услугодателя;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сдача компьютерного теста;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протокол комиссии о прохождении и не прохождении аттестации.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 на портале: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получения государственной услуги "Аттестация кандидатов в патентные поверенные" приведена в справочнике бизнес-процессов согласно приложению к настоящему регламенту.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использования информационных систем в процессе оказания 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запроса через портал, данный запрос отправляется на рассмотрение услугодателю.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"Аттестация кандидатов в патентные поверенные" портал формирует первый шаг подачи заявки, автоматически заполняя данные об услугополучателе.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запроса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при обращении услугополучателя через портал осуществляется согласно пункту 6 настоящего регламента.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патентные поверенные" 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кандидатов в патентные поверенные"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2018 года № 445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2015 года № 304 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патентного поверенного"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патентного поверенного" оказывается Министерством юстиции Республики Казахстан (далее – услугодатель), в том числе через веб-портал "электронного правительства" www.egov.kz, www.elicense.kz (далее – портал).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патентного поверенного", утвержденного приказом Министра юстиции Республики Казахстан от 30 апреля 2015 года № 251 (зарегистрирован в Реестре государственной регистрации нормативных правовых актов № 11407) (далее – стандарт).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электронная (частично автоматизированная) и (или) бумажная.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патентного поверенного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государственного органа и подписью уполномоченного лица услугодателя.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свидетельство патентного поверенного в форме электронного документа, подписанного электронной цифровой подписью (далее – ЭЦП) заместителя руководителя услугодателя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структурного подразделения – время исполнения 30 минут;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определяет исполнителя заявления – срок исполнения 3 часа;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и оформляет результат оказания государственной услуги – срок исполнения один рабочий день;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оказания государственной услуги с руководителем структурного подразделения – срок исполнения 2 часа;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заместителем руководителя услугодателя результата оказания государственной услуги и его направление услугополучателю на портал – срок исполнения 2 часа;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заместителя руководителя услугодателя, и специалистом канцелярии направляется услугополучателю.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регистрация запроса;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проверка наличия полноты представленных документов услугополучателя;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проверка данных услугополучателя в ИС ГБД ФЛ - информация о юридическом лице, ГБД ЮЛ - информация о юридическом лице, ИНИС – сведения по индивидуальному предпринимателю, АИС СУ ГП - сведения о наличии либо отсутствии судимости;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– результат оказания государственной услуги.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услугополучателем на портале: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заместителю руководителя услугодателя;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и наложение резолюции руководителем структурного подразделения;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заявления и оформление результата оказания государственной услуги;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исполнителем данных услугополучателя в ИС ГБД ФЛ - информация о юридическом лице, ГБД ЮЛ - информация о юридическом лице, ИНИС – сведения по индивидуальному предпринимателю, АИС СУ ГП - сведения о наличии либо отсутствии судимости;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руководителем структурного подразделения;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 заместителем руководителя услугодателя;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 услугополучателю.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работниками услугодателя: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специалистом канцелярии услугодателя документов услугополучателя с присвоением регистрационного номера и даты, направление на рассмотрение руководителю структурного подразделения, в течение тридцати минут;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и наложение резолюции руководителем структурного подразделения, в течение двух часов;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документов: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рассмотрении документов направляет услугополучателю мотивированный отказ в оказании государственной услуги;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– направляет результат оказания государственной услуги;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оформляет результат оказания государственной услуги, один рабочий день;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подразделения, два часа;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заместителем руководителя услугодателя результата оказания государственной услуги и его направление услугополучателю на портал, два часа;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обращения услугополучателя за получением государственной услуги на бумажном носителе, результат оказания государственной услуги оформляется через портал в электронной форме, распечатывается и заверяется подписью заместителем руководителя услугодателя, и специалистом канцелярии направляется услугополучателю.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 несоответствие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 и взаимодействия структурных подразделений (работников) услугодателя, а также порядка взаимодействия с иными услугодателями в процессе оказания государственной услуги отражено в справочнике бизнес-процессов оказания государственной услуги "Выдача свидетельства патентного поверенного" согласно приложению к настоящему регламенту.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услугополучателем запроса через портал, данный запрос отправляется на рассмотрение услугодателю.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"Выдача свидетельства патентного поверенного" портал формирует первый шаг подачи заявки, автоматически заполняя данные об услугополучателе.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запроса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при обращении услугополучателя через портал осуществляется согласно пункту 6 настоящего регламента.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патентного поверенного" 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патентного поверенного"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