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9d15" w14:textId="3bd9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8 декабря 2015 года № 11-3/1070 "Об утверждении натуральных норм специальных транспортных средств Министерства сельского хозяйства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13 марта 2018 года № 112. Зарегистрирован в Министерстве юстиции Республики Казахстан 3 апреля 2018 года № 16715. Утратил силу приказом и.о. Министра сельского хозяйства Республики Казахстан от 25 апреля 2025 года №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25.04.2025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декабря 2015 года № 11-3/1070 "Об утверждении натуральных норм специальных транспортных средств Министерства сельского хозяйства Республики Казахстан" (зарегистрирован в Реестре государственной регистрации нормативных правовых актов № 12477, опубликован 30 декабря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республиканских государственных учреждений, находящихся в ведении Комитета лесного хозяйства и животного мира Министерства сельского хозяйства Республики Казахстан,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 "_________2018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Премьер–Министра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11-3/1070</w:t>
            </w:r>
            <w:r>
              <w:br/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республиканских государственных учреждений, находящихся в ведении Комитета лесного хозяйства и животного мира Министерства сельского хозяйства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транспортного средства*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транспортного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Предельное количество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</w:t>
            </w:r>
          </w:p>
          <w:bookmarkEnd w:id="1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контроля в области охраны, воспроизводства и использования животного мира, а также особо охраняемых природных территорий и объектов государственного природно-заповедного фонда, представляющими особую экологическую, научную, историко-культурную и рекреационную ценность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лесного хозяйства и животного мира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территориальные инспекции Комитета лесного хозяйства и животного мира,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специальное транспортное средство - транспортное средство на базе легкового автомобиля, предназначенное для осуществления контроля в области охраны, воспроизводства и использования животного мира, а также особо охраняемых природных территорий и объектов государственного природно-заповедного фонда, представляющими особую экологическую, научную, историко-культурную и рекреационную ценность".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