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747c" w14:textId="9ad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производителей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2018 года № 106. Зарегистрирован в Министерстве юстиции Республики Казахстан 3 апреля 2018 года № 16713.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01.04.2022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производителей сжиженного нефтяного газа.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106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производителей сжиженного нефтяного газа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энергетики РК от 01.04.2022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17.11.2022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"Атырауский нефтеперерабатывающий завод"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"ПетроКазақстан Ойл Продактс"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"Казахский газоперерабатывающий завод"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"Казахойл Актобе"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энергетики РК от 01.04.2022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"Gas Processing Company"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"Н-ГПЗ"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