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54c6" w14:textId="c095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29 мая 2015 года № 305 "Об утверждении регламентов государственных услуг в области авторского и смежных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марта 2018 года № 425. Зарегистрирован в Министерстве юстиции Республики Казахстан 3 апреля 2018 года № 16712.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305 "Об утверждении регламентов государственных услуг в области авторского и смежных прав" (зарегистрированный в Реестре государственной регистрации нормативных правовых актов за № 11560, опубликованный 3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на произведения, охраняемые авторским правом"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организаций, управляющих имущественными правами на коллективной основе"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юстиции Республики Казахстан.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прав на произведения,</w:t>
      </w:r>
      <w:r>
        <w:br/>
      </w:r>
      <w:r>
        <w:rPr>
          <w:rFonts w:ascii="Times New Roman"/>
          <w:b/>
          <w:i w:val="false"/>
          <w:color w:val="000000"/>
        </w:rPr>
        <w:t>охраняемые авторским правом"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прав на произведения, охраняемые авторским правом"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на произведения, охраняемые авторским правом", утвержденного приказом Министра юстиции Республики Казахстан от 30 апреля 2015 года № 250 (зарегистрирован в Реестре государственной регистрации нормативных правовых актов № 11400) (далее – Стандарт) Министерством юстиции Республики Казахстан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государственной регистрации прав на объект авторского права либо мотивированный отказ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единой системе электронного документооборота государственных органов (далее – ЕСЭДО);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(либо лицом исполняющим его обязанности) по авторским и смежным правам Департамента по правам интеллектуальной собственности Министерства юстиции Республики Казахстан (далее – управление) и распределение главному эксперту или эксперту управления;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главным экспертом или экспертом управления;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государственной услуги с руководителем управления, заместителем руководителя Департамента по правам интеллектуальной собственности Министерства юстиции Республики Казахстан (далее – Департамент) и руководителем Департамента;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заместителем руководителя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 исполняющее его обязанности);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Департамента;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Департамента;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заместитель руководителя услугодателя.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трех часов с момента поступления документов, проводит регистрацию полученных документов в ЕСЭДО, и передает на рассмотрение руководителю управления,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и ставится на контроль;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 исполняющее его обязанности) в течение трех часов после передачи документов сотрудником канцелярии услугодателя отписывает главному эксперту или эксперту 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 в течение шестнадцати рабочих дней со дня получения на рассмотрение пакета документов услугополучателя, рассматривает заявление и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необходимые для оказания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(либо лицо исполняющее его обязанности), заместитель руководителя Департамента, руководитель Департамента согласовывают результат оказания государственной услуги в течение одного рабочего дня;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одного рабочего дня подписывает результат оказания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одного рабочего дня направляет подписанный результат оказания государственной услуги через почту на адрес услугополучателя.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получения государственной услуги приведена, в приложении к настоящему Регламенту.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порядок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бумажном виде.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процессе оказания государственной услуги не взаимодействует с Государственной корпорацией "Правительство для граждан" и (или) иными услугодателями.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произведения, охраняемые авторским правом"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2517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305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"Аккредитация организаций, управляющих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имущественными правами на коллективной основе"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организаций, управляющих имущественными правами на коллективной основе"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организаций, управляющих имущественными правами на коллективной основе", утвержденного приказом Министра юстиции Республики Казахстан от 30 апреля 2015 года № 250 (зарегистрирован в Реестре государственной регистрации нормативных правовых актов № 11400) (далее – Стандарт) Министерством юстиции Республики Казахстан (далее – услугодатель). Прием и выдача результата оказания услуги осуществляется через веб-портал "электронного правительства" www.egov.kz, www.elicense.kz (далее-портал).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об аккредитации организации, управляющей имущественными правами на коллективной основе (далее – свидетельство), сроком на пять лет, либо мотивированный ответ об отказе в оказании государственной услуги в случаях и по основаниям, предусмотренным пунктом 10 Стандарта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свидетельства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117 (зарегистрирован в Реестре государственной регистрации нормативных правовых актов за № 5763).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необходимого для оказания государственной услуги.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запроса, поступившего на портал сотрудником канцелярии услугодателя в единой системе электронного документооборота государственных органов (далее – ЕСЭДО);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электронного запроса руководителем управления (либо лицом, исполняющим его обязанности) по авторским и смежным правам Департамента по правам интеллектуальной собственности Министерства юстиции Республики Казахстан (далее – управление);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электронного запроса главным экспертом или экспертом управления;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комиссии по аккредитации организаций, управляющих имущественными правами на коллективной основе (далее – комиссия);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заместителем руководителя услугодателя.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лицо, исполняющее его обязанности);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управления;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заместитель руководителя услугодателя.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рабочего дня со дня поступления документов на портал, проводит регистрацию полученных документов в ЕСЭДО, и передает через портал на рассмотрение руководителю управления (либо лицу, исполняющему его обязанности);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лицо, исполняющее его обязанности) в течение одного рабочего дня со дня поступления документов отписывает главному эксперту или эксперту управления;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управления, готовит в течение пяти рабочих дней документы на рассмотрение комиссии, услугодатель получает документы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позднее десяти рабочих дней до даты проведения заседания комиссии.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об аккредитации или об отказе в аккредитации в течении четырех рабочих дней, после даты проведения заседания комиссии. В случае принятия решения об аккредитации услугодатель выдает услугополучателю свидетельство сроком на пять лет;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одного рабочего дня подписывает свидетельство или отказ в аккредитации, результат оказания государственной услуги услугополучателю автоматически отправляется в личный кабинет услугополучателя.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получения государственной услуги приведена в приложении 1 к настоящему Регламенту.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порядок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процессе оказания государственной услуги не взаимодействует с Государственной корпорацией "Правительство для граждан" и (или) иными услугодателями.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последовательность процедур (действий) услугополучателя и услугодателя при оказании государственной услуги приведена в виде диаграммы функционального взаимодействия информационных систем, задействованных в оказании государственной услуги, в графической форме согласно 2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1043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портал электронного правительства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200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(БИН) и пароль;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получателя;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портале;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портале;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направление услугополучателю результата услуги (электронное свидетельство), сформированного порталом. Электронный документ формируется с использованием ЭЦП уполномоченного лица услугодателя.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