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42a9" w14:textId="5984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марта 2018 года № 107. Зарегистрирован в Министерстве юстиции Республики Казахстан 2 апреля 2018 года № 16709.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подлежащих выставлению на конкурс.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107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подлежащих выставлению на конкурс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2887"/>
        <w:gridCol w:w="263"/>
        <w:gridCol w:w="8294"/>
        <w:gridCol w:w="2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(с.ш. – в.д.)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Жиланшик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XIX-36-A(частично), B(частично), D(частично), E(частично); XX-35-C(частично), F(частично); XX-36-A(частично), B(частично), D(частично), E(частично)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49°34’30" 64°12’30" 49°34’30" 64°18’30" 49°30’00" 64°14’00" 49°17’00" 64°14’20" 49°16’00" 64°17’45" 49°06’00" 64°11’10" 49°03’00" 64°05’00" 49°04’00" 63°57’00" 49°08’45” 63°55’30” 49°12’10” 63°55’54"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855,31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Тайшибай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XXVII-40-A,B,D(частично),E; XXVIII-40-A(частично), B(частично), Е(частично), XXIX-40-B-(частично)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47°00’00" 66°20’00" 47°00’00" 66°00’00" 46°54’00" 66°00’00" 46°35’37" 66°00’00" 46°35’27" 66°05’06" 46°42’45" 66°06’23" 46°42’43" 66°07’29" 46°37’48" 66°07’40" 46°37’49" 66°12’37" 46°19’52" 66°17’05" 46°20’00" 66°20’00"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1275,79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Бектас 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XXX-38-В(частично)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45°52’50" 65°18’20" 45°54’49" 65°14’20" 45°54’29" 65°11’42 45°54’43" 65°11’00" 46°00’00" 65°14’05" 45°54’00" 65°18’20"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51,96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XXIX-38-C(частично), F(частично); XXIX-39-D(частично),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XXX-38-C(частично);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XXX-39-A(частично)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45°51’58" 65°21’05" 46°00’00" 65°21’20" 46°00’00" 65°19’57" 46°00’11" 65°19’57" 46°00’45" 65°22’09" 46°02’50" 65°22’23" 46°03’02" 65°21’53" 46°03’05" 65°20’36" 46°02’45" 65°20’05" 46°03’20" 65°20’05" 46°03’14" 65°24’28" 46°08’05" 65°26’44" 46°08’09" 65°25’05" 46°09’40" 65°26’20" 46°09’37" 65°27’49" 46°15’36" 65°29’44" 46°08’22" 65°29’24" 46°08’24" 65°27’32" 46°03’10" 65°27’18" 46°03’04" 65°32’25" 46°00’00" 65°32’12" 45°51’44" 65°31’54"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– 206,53 кв.км. Из участка исключается месторождение Аксай-131,07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Нуралинский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XXIX-38-D(частично), E(частично)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46°00’00" 65°14’05" 46°06’13" 65°09’10" 46°08’10" 65°06’05" 46°07’00" 65°10’00" 46°05’19" 65°11’13" 46°05’19" 65°13’42" 46°07’55" 65°13’54" 46°07’53" 65°16’16" 46°03’20" 65°20’05" 46°02’45" 65°20’05" 46°02’15" 65°19’19" 46°01’13" 65°19’25" 46°00’11" 65°19’57" 46°00’00" 65°19’57"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126,68 кв.км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Коныркудык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XXXIV-48-C,F(частично); XXХIV-49-A,B, С(частично), D(частично), E(частично), F(частично)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44°25’00" 71°00’00" 44°25’00" 70°20’00" 44°40’00" 70°20’00" 44°40’00" 70°55’00" 44°32’00" 70°52’00" 44°28’20" 71°00’00"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1308,39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Бекмурат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XXXIV-48-F(частично); XXХIV-49-D(частично), E(частично), F(частично); XXXV-48-C; XXXV-49-A, B, C.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44°10’00" 71°00’00" 44°10’00" 70°20’00" 44°23’00" 70°20’00" 44°23’00" 70°21’00" 44°25’00" 70°21’00" 44°25’00" 71°00’00"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1473,72 кв.км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Тогускен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XXXV-48-E(частично), F(частично); XXXV-49-D,E,F; XXXVI-48-C(частично); XXXVI-49-A(частично), B(частично), C(частично).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44°00’00" 71°00’00" 43°57’00" 70°33’00" 44°02’30" 70°17’00" 44°10’00" 70°20’00" 44°10’00" 71°00’00"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1147,07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Р-9(1)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XXV-15-В(частично),С, E(частично),F; XXVI-15-B(частично), C(частично).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47°10’00" 54°00’00" 47°10’00" 53°47’00" 47°40’00" 53°47’00" 47°40’00" 54°00’00"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часть месторождения Южный Камыскуль-1,52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- 908,46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Р-9(2)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XXV-16-A(частично), B(частично), D(частично), E(частично), F(частично); XXVI-16-A(частично),B, C; XXVI-17-A(частично).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47°10’00" 54°35’27" 47°10’00" 54°00’00" 47°40’00" 54°00’00" 47°40’00" 54°07’23" 47°39’50" 54°08’00" 47°40’00" 54°08’27" 47°40’00" 54°11’03" 47°39’50" 54°11’30" 47°39’50 54°13’20" 47°40’00" 54°16’45" 47°35’06" 54°20’00" 47°29’00" 54°20’00" 47°28’59 54°24’02" 47°20’00" 54°30’00"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месторождения Алимбай-1,17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Иманкара-0,17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Камыскуль-0,52 кв.км. (частично)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- 1821,70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Р-9(3)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XXVI-15-E(частично),F; XXVII-15-B(частично), C(частично), E(частично),F; XXVIII-14-B(частично), C(частично); 15-A(частично), B(частично),C,E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F(частично).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46°20’00" 53°48’24" 46°33’00" 53°48’24" 46°33’05" 53°18’53" 46°38’59" 53°18’16" 46°40’00" 53°47’00" 47°00’00" 53°47’00" 47°10’00" 53°47’00" 47°10’00" 54°00’00" 46°28’36" 54°00’00" 46°28’36" 53°56’12" 46°24’00" 53°50’00" 46°20’00" 53°50’00"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Масабай-1,474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Косчагыл-5,45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Алаойл-71,58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- 1677,39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Р-9(4)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XXVI-16-D,E(частично), F(частично), 17-D(частично); XXVII-16-A(частично), B(частично), D(частично), E(частично); XXVIII-16-A(частично), B(частично), D(частично).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46°28’36" 54°00’00" 47°10’00" 54°00’00" 47°10’00" 54°35’27" 47°09’00" 54°36’00" 47°08’00" 54°30’00" 47°06’04" 54°30’00" 47°06’00" 54°18’00" 47°00’00" 54°18’00" 46°49’21" 54°18’00" 46°49’18" 54°14’07" 46°32’41" 54°14’40" 46°33’55" 54°13’53" 46°28’36" 54°05’34" 46°28’36" 54°00’00"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Кулсары-3,76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Тюлюс-1,81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Акингень-3,52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Алаойл-106,16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- 1540,37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XXIII-21-F(частично)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XXIII-22-D(частично), E(частично); XXIV-21-C(частично); XXIV-22-A(частично), B(частично).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47°55’59 57°09’15 47°57’21 57°00’37 47°56’35 56°58’33 47°57’53 56°57’48 47°57’58 56°54’50 47°58’07 56°53’36 48°08’26 56°58’02 48°08’24 57°07’03 48°07’00 57°08’00 48°07’00 57°10’41 48°09’14 57°11’43 48°09’14 57°14’35 48°05’59 57°12’57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416,84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Карашказган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XXIII-19-B(частично), C(частично); XXIII-20-A(частично), B(частично), C(частично)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48°12’25" 56°30’00" 48°12’15" 56°10’00" 48°12’00" 55°58’30" 48°15’00" 55°58’30" 48°15’00" 55°45’00" 48°20’00" 55°45’00" 48°20’00" 56°30’00"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716,24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XXIII-21-A(частично), B(частично), C(частично), E(частично), F(частично); XXIV-21-B(частично), C(частично), XXIII-22-A(частично).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47°58’07" 56°53’36" 47°58’22" 56°48’40" 48°00’29" 56°42’23" 48°07’07" 56°46’38" 48°11’25" 56°44’30" 48°12’27" 56°44’54" 48°12’24" 56°31’19" 48°12’25" 56°30’00" 48°20’00" 56°30’00" 48°20’00" 56°35’00" 48°20’00" 57°01’38" 48°08’26" 56°58’02"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908,02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XXII-21-A(частично), B(частично), C(частично), D(частично),E,F; XXII-22-A(частично), D(частично).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48°20’00" 57°01’38" 48°20’00" 56°35’00" 48°31’25" 56°35’21" 48°31’25" 56°42’58" 48°32’27" 56°44’30" 48°32’27" 57°01’28" 48°29’35" 57°05’05"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780,84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XXIII-20-B(частично), C(частично), E(частично), F(частично); XXIV-20-B(частично); XXIII-21-A(частично), D(частично).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48°12’24" 56°31’19" 48°10’54" 56°30’33" 48°01’21" 56°26’39" 48°05’00" 56°20’00" 47°55’00" 56°12’00" 47°55’00" 56°10’00" 48°12’15" 56°10’00"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503,42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Булашская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XXI-22-A(частично), B(частично), C(частично), E(частично), F(частично); XXI-22-C(частично); XXI-23-A(частично).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48°38’00" 57°28’32" 48°38’00" 57°26’00" 48°38’00" 57°24’20" 48°43’00" 57°24’20" 48°42’09" 57°19’12" 48°42’41" 57°19’09" 48°42’40" 57°16’20" 48°50’00" 57°16’20" 48°50’00" 57°08’00" 48°53’25" 57°07’40" 48°53’30" 57°09’34" 48°56’15" 57°10’00" 48°56’10" 57°23’35" 48°53’48" 57°23’32" 48°55’20" 57°30’54" 48°52’26" 57°33’35" 48°50’01" 57°27’47" 48°50’00" 57°26’51" 48°41’25" 57°26’51" 48°41’25" 57°28’32"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508,65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Жакcымай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XIX-20-F(частично)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49°21’40" 56°20’00" 49°24’50" 56°25’00" 49°21’55" 56°25’00" 49°20’18" 56°22’10"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24,6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Ащибулак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XIX-20-A(частично); B(частично); C(частично); XIX-21-A(частично); B(частично);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XIX-20-D,E,F(частично); XIX-21-D,E; XX-20-A,B,C; XX-21-A(частично),B.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49°10’00" 56°50’00" 49°10’00" 56°00’00" 49°33’00" 56°00’00" 49°33’00" 56°50’00"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месторождения Шубаркудук-32,51 кв.км,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Жаксымай-24,6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- 2523,98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Кандагач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XVIII-21-F(частично); XVIII-22 D,E,F(частично); XIX-21-C(частично), F(частично); XIX-22-A,B(частично), C(частично),D (частично), E(частично), F(частично); XIX-23-D,E,F.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49°20’00" 58°00’00" 49°19’58" 57°28’14" 49°20’04.7" 57°28’09.8" 49°23’33" 57°27’55.3" 49°29’37.7" 57°21’12.1" 49°37’29.08" 57°16’59.4" 49°37’19.2" 57°13’03.6" 49°33’04.8" 57°15’45.6" 49°31’07.8" 57°11’19" 49°30’10.5" 57°11’17.8" 49°29’55.1" 57°14’40.3" 49°27’12.8" 57°15’15.7" 49°24’01.9" 57°05’28.3" 49°20’00" 57°07’20" 49°20’00" 56°50’00" 49°28’00" 56°50’00" 49°28’00" 56°55’00" 49°50’00" 56°55’00" 49°50’00" 57°25’40" 4930’00" 57°25’40" 4930’00" 58°00’00"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месторождение Кандагачское-0,43 кв.км. (подземные воды).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- 2478,12 кв.км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Кенжалы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XX-20-D,E,F;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XXI-20-A,B,C.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48°50’00" 56°30’00" 48°50’00" 56°00’00" 49°10’00" 56°00’00" 49°10’00" 56°30’00"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Площадь- 1356,36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Турвинский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XXIV-23-A(частично), B(частично), C(частично), D(частично),E,F; XXIV-22-F(частично).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47°40’00" 58°00’00" 47°40’00" 57°40’00" 47°40’00" 57°20’00" 47°49’40" 57°34’42" 47°51’20" 57°34’52" 47°57’19" 57°35’19" 47°58’37" 58°00’00"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- 1209,74 кв.км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XXI-23-B,C,D(частично), E(частично),F;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XXII-23-A(частично), B(частично), C(частично).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48°35'00" 58°00'00"  48°35'00" 57°44'10"  48°38'00" 57°44'10"  48°38'00" 57°39'05"  48°41'25" 57°39'05"  48°41'25" 57°44'10"  48°44'00" 57°47'44"  48°48'57" 57°47'44"  48°48'57" 57°40'00"  48°50'00" 57°40'00"  49°00'00" 57°40'00"  49°00'00" 58°00'00"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Площадь-991,88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Урхур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XX-21-D(частично),E; XXI-21-A,B,C(частично), D(частично), E(частично), F(частично);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XXII-21-A(частично), B(частично)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48°31'25" 56°35'21"  48°50'00" 56°35'00"  48°50'00" 56°30'00"  49°10'00" 56°30'00"  49°10'00" 56°50'00"  48°53'39" 56°50'00"  48°53'25" 56°55'21"  48°47'10" 56°55'21"  48°47'10" 56°48'30"  48°44'07" 56°45'42"  48°40'00" 56°45'42"  48°40'00" 56°44'00"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иключается месторождение  Сайгак-10,9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Площадь-1335,02 кв. 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XVIII-19-D,E,F; XIX-19-A,B,C,D,E,F.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49°20'00" 56°00'00"  49°20'00" 55°30'00"  49°50'00" 55°30'00"  49°50'00" 56°00'00"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-2011,14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Шубаржылан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XX-19-A,B,C,D,E,F; XXI-19-A,B,C.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48°50'00" 56°00'00" 48°50'00" 55°30'00" 49°20'00" 55°30'00" 49°20'00" 56°00'00"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2031,44 кв.км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XIX-17-C,F; XIX-18-A,B,C,D,E,F;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49°20'00" 55°30'00" 49°20'00" 54°50'00" 49°40'00" 54°50'00" 49°40'00" 55°30'00"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-1791,11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Шилисатай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XX-18-A,B,C,D,E,F; XXI-18-A,B,C.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48°50'00" 55°30'00" 48°50'00" 55°00'00" 49°20'00" 55°00'00" 49°20'00" 55°30'00"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- 2031,84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Тускум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XXIV-21-A(частично), B(частично), C(частично), E(частично), F(частично)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47°45'00" 56°55'00" 47°55'10" 56°37'15" 47°57'33" 56°48'45" 47°58'22" 56°48'40" 47°57'58" 56°54'50" 47°54'45" 56°53'06" 47°54'03" 56°51'20" 47°53'21" 56°49'34" 47°52'13" 56°49'24" 47°51'29" 56°56'36" 47°51'21" 56°57'50"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- 267,17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Шырак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XV-20-F(частично); XV-21-D(частично), E(частично); XVI-20- C(частично); XVI-21- А(частично), B,D(частично),E.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50°20'00" 56°50'00" 50°20'00" 56°34'25" 50°22'59" 56°34'20" 50°32'30" 56°34'20" 50°32'30" 56°27'00" 50°41'36" 56°27'00" 50°41'36" 56°50'00"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Площадь-887,58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Чингиз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XVIII-16-E(частично), F; XVIII-17-D,E; XIX-16-A(частично), B(частично), C; XIX-17-A,B.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Западно-Казахстанская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49°30'02" 54°50'00" 49°30'00" 54°30'00" 49°30'00" 54°07'13" 49°36'19" 54°02'59" 49°34'52" 54°14'23" 49°35'55" 54°17'39" 49°49'54" 54°17'07" 49°50'00" 54°50'00"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Площадь-1600,77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XIX-16-D(частично),E,F; XX-16-A,B,C,D,E (частично), F(частично).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Западно-Казахстанская, 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49°00'00" 54°30'00" 49°00'00" 54°00'00" 49°22'27" 54°00'00" 49°23'00" 54°06'30" 49°28'00" 54°08'33" 49°30'00" 54°07'13" 49°30'00" 54°30'00" 49°01'00" 54°30'00"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территория ТОО "КДО продакшн" 41,70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- 1860,4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Тамдыкольский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XXI-16-A,B,C,D,E,F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(частично); XXII-16-A(частично), B(частично), C(частично); XXI-17-A,B,C.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48°37'50" 54°21'00" 48°37'50" 54°00'00" 48°56'00" 54°00'00" 49°00'00" 54°00'00" 49°00'00" 54°30'00" 49°00'00" 55°00'00" 48°50'00" 55°00'00" 48°50'00" 54°20'00"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Площадь-1926,54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XIX-15-B(частично), C(частично),E,F (частично); XX-15-A,B,C,D,E,F; XXI-15-A(частично), B(частично), C(частично).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Западно-Казахстанская, 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48°56'00" 54°00'00"  48°56'00" 53°30'00"  49°20'00" 53°30'00"  49°20'00" 53°40'00"  49°33'00" 53°40'00"  49°33'00" 53°49'00"  49°22'00" 53°54'00"  49°22'27" 54°00'00"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Площадь-2000,79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Мукан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XX-14-A,B,C,D,E,F; XXI-14-A,(частично), B(частично), C(частично).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48°56'00" 53°30'00"  48°56'00" 53°04'45"  48°56'00" 53°00'00"  49°20'00" 53°00'00"  49°20'00" 53°30'00"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Площадь-1624,58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XVIII-14-A,B,C,D,E,F; XVIII-15-A,D; XIX-14-A,B,C,D,E,F; XIX-15-A,D.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49°20'00" 53°40'00"  49°20'00" 53°30'00"  49°20'00" 53°00'00"  50°00'00" 53°00'00"  50°00'00" 53°40'00"  49°33'00" 53°40'00"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3572,13 кв.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Жалгызапан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XXIII-2-А(частично), В(частично), C(частично), D(частично), Е(частично), F; XXIV-2-А(частично), В(частично), C(частично), D(частично), Е(частично), F(частично)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48°16'00" 47°07'30"  48°13'26" 47°30'00"  47°48'43" 47°30'00"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1 до точки 2 контур участка проходит вдоль границы между Атырауской и Западно-Казахстанской областей, от точки 3 до точки 1 контур участка проходит вдоль государственной границы Республики Казахстан с Российской Федерацией.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- 1476,00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XXIII-3-А(частично), В(частично), C(частично), D, Е(частично), F(частично); XXIV-3-А, В(частично), D(частично), Е(частично)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48°13'26" 47°30'00"  48°11'00" 48°00'00"  48°00'00" 47°46'10"  47°46'07" 47°45'31"  47°48'43" 47°30'00"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1 до точки 2 контур участка проходит вдоль границы между Атырауской и Западно-Казахстанской областей, от точки 4 до точки 5 контур участка проходит вдоль государственной границы Республики Казахстан с Российской Федерацией.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- 1161,73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Бестерек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XXIII-3-С(частично), Е(частично), F(частично); XXIV-3-В(частично), С, Е(частично), F(частично);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XXIII-4-А(частично), D(частично), Е(частично), F(частично); XXIII-5-D(частично), Е(частично);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XXIV-4-А,В,С, D(частично), Е(частично), F(частично); XXIV-5-А(частично), B(частично), D(частично);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XXV-4-В(частично), C(частично)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47°46'07" 47°45'31"  48°00'00" 47°46'10"  48°11'00" 48°00'00"  48°05'13" 48°45'59"  47°30'03" 48°22'46"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3 до точки 4 контур участка проходит вдоль границы между Атырауской и Западно-Казахстанской областей, от точки 5 до точки 1 контур участка проходит вдоль государственной границы Республики Казахстан с Российской Федерацией.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-3112,89 кв. 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XXIII-5-Е(частично), F(частично); XXIII-6- D(частично), Е(частично), F(частично); XXIV-4-F(частично); XXIV-5-А(частично), B(частично), C, D(частично),Е, F; XXIV-6-А, B(частично), C(частично), D,Е,F; XXV-4-С(частично), F(частично); XXV-5-А, В(частично), C(частично), D(частично), Е(частично); XXV-6-А(частично), B(частично), C(частично).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47°30'03" 48°22'46" 48°05'13" 48°45'59" 48°03'15" 49°30'00" 47°35'00" 49°30'00" 47°34'30" 48°50'00" 47°25'18" 48°30'00"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2 до точки 3 контур участка проходит вдоль границы между Атырауской и Западно-Казахстанской областей, от точки 6 до точки 1 контур участка проходит вдоль государственной границы Республики Казахстан с Российской Федерацией.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-3812,48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Кошалак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XXV-5-В(частично), С(частично), D(частично), Е, F; XXVI-5-А(частично), B(частично), С(частично), Е(частично), F(частично); XXV-6-А(частично), В(частично), С(частично), D,Е,F; XXVI-6-А, B(частично), C(частично), D(частично),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47°06'51" 48°41'40" 47°14'12" 48°46'35" 47°14'18" 48°53'10" 47°11'46" 48°57'42" 47°06'03" 48°58'13" 47°11'00" 49°15'00" 47°11'00" 49°30'00" 47°35'00" 49°30'00" 47°34'30" 48°50'00" 47°25'18" 48°30'00"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10 до точки 1 контур участка проходит вдоль государственной границы Республики Казахстан с Российской Федерацией.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- 2958,80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Каражанбас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XXXII-11-A(частично), B(частично), C(частично).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45°10'33" 51°51'31" 45°11'02" 51°44'26" 45°11'09" 51°41'46" 45°11'07" 51°39'59" 45°11'39" 51°39'20" 45°11'57" 51°40'00" 45°12'38" 51°39'33" 45°13'00" 51°38'44" 45°13'13" 51°37'39" 45°13'50" 51°36'30" 45°17'12" 51°37'26" 45°18'32" 51°36'50" 45°17'38" 51°47'55" 45°14'41" 51°49'51"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площади исключается месторождения Каражанбас участок Северо-Восточный -18,761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- 188,0 кв. 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Алатобе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XXXIII-10-C(частично), F(частично); XXXIII-11-A,B,C,D(частично), E(частично), F(частично)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44°40'04" 51°59'41"44°40'00" 51°40'00"44°45'00" 51°30'00"44°50'00" 51°27'30"44°55'00" 51°25'00"45°00'00" 51°20'00"45°00'04" 51°35'40"45°00'04" 51°59'53"44°53'42" 52°00'00"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участка исключается месторождение подземных вод Кызылкумское-116,1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- 1437,41 кв.км.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XXXV-10-B(частично), C(частично), F(частично), 11-A(частично), B(частично), D(частично), E(частично), F(частично), 12-D(частично), E(частично), F(частично); XXXVI-10-C(частично),11-A(частично), B(частично), C(частично) E(частично), F(частично), 12-A(частично), B(частично), C(частично), E(частично), F(частично).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44°18'30" 51°10'00" 44°13'00" 51°10'00" 44°13'00" 51°21'30" 43°58'52" 51°21'31" 43°56'02" 51°36'12" 43°54'05" 51°44'22" 43°49'00" 51°44'30" 43°49'00" 51°50'00" 43°48'36" 51°51'30" 43°49'50" 51°50'00" 43°51'01" 51°49'49" 43°51'12" 51°53'36" 43°46'59" 51°53'55" 43°47'00" 51°58'00" 43°53'20" 52°01'59" 43°49'19" 52°23'20" 44°01'45" 52°23'21"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площади исключается месторождения Северный Ауртас (барит) -9,92 кв.км; Аурташ участок Западный (барит) - 4,96 кв.км; Томак (уран)-15,89 кв.км, Айт-Кокше (марганец) - 75,42 кв.км, Мангистауская (марганец)-39,55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Куюлус-Меловое (подземные воды) - 35,77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- 2420,9 кв. км.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