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2971" w14:textId="c7e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и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2018 года № 377. Зарегистрирован в Министерстве юстиции Республики Казахстан 30 марта 2018 года № 16706.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559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Шукеев У.Е.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Қасымбек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плательщиках платы, объектах обложения и периодах, на которые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предоставлены земельные участки во временное возмездное землепользование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(аренду).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Отчетный период 20___ год __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представляющих: уполномоченные государственные органы по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отношениям, а на территориях специальных экономических зон –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исполнительные органы или администрации специальных экономических зон,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территориальные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числа месяца,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лиц, которым изготовлены акты на право временного возмездного землепользования (аренды), юридический 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административно–территориальных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правоустанавливающего документа на земельный участок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изготовления акта на право временного возмездного землепользования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 (в днях)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земельного участка (при наличии)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кв. 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(подпись, 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Сведения о плательщиках платы, объектах обложения, периоде действия лицензии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разведку или добычу твердых полезных ископаемых, идентифицирующих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координатах блоков и их индивидуальных кодах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 20___ год __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представляющих: уполномоченные государственные органы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предоставлению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территориальные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числа месяца,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 (фамилия, имя, отчество (при его наличии) лиц, которым выдана лицензии на разведку или добычу твердых полезных ископаемых, идентифицирующих координатах блоков и их индивидуальных кодах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участка(область)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лицензии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лицензии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разведки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Идентифицирующие координаты блоков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            (подпись, 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государственного органа по предоставлению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недропользования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