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1bac" w14:textId="fb91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2018 года № 385. Зарегистрирован в Министерстве юстиции Республики Казахстан 30 марта 2018 года № 16705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12599, опубликован 14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камерального контроля,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598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камерального контроля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(далее – Закон) и определяют порядок проведения камерального контроля.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– иная форма контроля, осуществляемая уполномоченным органом по внутреннему государственному аудиту (далее – уполномоченный орган)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других сведений о деятельности объектов государственного аудита;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 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Камеральный контроль проводится уполномоченным органом на постоянной основе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 по деятельности объектов государственного аудита, а также по результатам применения системы управления рисками.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приложении 1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камерального контроля государственных закупок и способов устранения нарушений приведены в приложении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камерального контроля государственных закупок после заключения договоров о государственных закупках не допускается.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установлении нарушений после заключения договоров о государственных закупках проводится государственный аудит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или электронный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выявления нарушений по результатам камерального контроля уполномоченным органом оформляется и направляется объектам государственного аудита уведомление об устранении нарушений, выявленных по результатам камерального контроля по форме, согласно приложению 3 к настоящим Правилам (далее – уведомление), с приложением описания выявленных нарушений и автоматически регистрируется на веб-портале.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направляется объекту государственного аудита посредством веб-портала, в срок не позднее пяти рабочих дней со дня выявления нарушений.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исполняется объектом государственного аудита в течение десяти рабочих дней со дня, следующего за днем его вручения (получения).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самостоятельного устранения нарушений, выявленных по результатам камерального контроля, в течение десяти рабочих дней со дня, следующего за днем вручения проверяемому лицу уведомления, должностное лицо не подлежит привлечению к административной ответственности.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нарушениями, указанными в уведомлении, объект государственного аудита в течение пяти рабочих дней со дня, следующего за днем его доставки посредством веб-портала направляет в Комитет внутреннего государственного аудита Министерства финансов Республики Казахстан (далее – Комитет) возражение по нарушениям, указанным в уведомлении по форме, согласно приложению 4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возражению прилагаются копии документов, подтверждающих доводы возражения.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Возражение рассматривается Комитетом в течение десяти рабочих дней со дня, следующего за днем его получения посредством веб-портала.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получения сведений от государственных органов и иных физических и юридических лиц срок рассмотрения возражения продлевается не более чем на тридцать календарных дней, о чем сообщается объекту государственного аудита в течение трех рабочих дней со дня продления срока рассмотрения.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исполнения уведомления приостанавливается на период рассмотрения возражения.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возражения Комитетом принимается одно из следующих решений: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в случае подтверждения доводов возражения;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в случаях частичного подтверждения доводов возражения;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возражения – в случаях не подтверждения доводов возражения.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результатам рассмотрения возражения оформляется заключением по результатам рассмотрения возражения по форме, согласно приложению 5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рассмотрения возражения автоматически регистрируется и направляется объекту государственного аудита посредством веб-портала.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предусмотренном подпунктом 1) пункта 14 настоящих Правил, уведомление подлежит: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пункта 14 настоящих Правил, уведомление подлежит исполнению в части устранения нарушений по не подтвержденным доводам возражения.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3) пункта 14 настоящих Правил, уведомление подлежит исполнению объектом государственного аудита в полном объеме.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возражения на уведомление, неоспариваемые нарушения уведомления подлежат устранению.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Способы устранения нарушений, указанных в уведомлении, отражены в приложении 2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уведомления (при необходимости подтверждающие документы) представляется объектом государственного аудита посредством веб-портала в уполномоченный орган, направивший уведомление по форме, согласно приложению 6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Уведомление, заключение по результатам рассмотрения возражения считается врученным объекту государственного аудита с момента их доставки посредством веб-портала.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Камеральный контроль государственных закупок способом конкурса (аукциона) проводится по следующим направлениям: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 –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документации), либо в течение десяти календарных дней со дня размещения текста объявления об осуществлении государственных закупок способом конкурса, в случае если предварительное обсуждение проекта конкурсной документации не осуществляется;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десяти календарных дней со дня размещения на веб-портале протокола предварительного обсуждения проекта конкурсной документации;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 – в течение трех рабочих дней со дня размещения на веб-портале протокола предварительного допуска;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четвертое направление–в случаях проведения камерального контроля на основании: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рисками, со дня размещения протокола итогов до заключения договора о государственных закупках;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поступившей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закупках, в течение десяти рабочих дней со дня ее поступления.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Проведение камерального контроля государственных закупок способом конкурса (аукциона) по предыдущим направлениям не допускается, в случае установления нарушений проводится государственный аудит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или электронный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Камеральный контроль государственных закупок способами из одного источника путем прямого заключения договора о государственных закупках и (или) через товарные биржи проводится не позднее дня заключения договора о государственной закупки.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нарушения прав и законных интересов объект государственного аудита вправе обжаловать уведомления в Комиссию по апелляционному урегулированию споров при уполномоченном органе по внутреннему государственному аудиту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Материалы камерального контроля в целях ведения учета и отчетности, а также для применения системы управления рисками обобщаются на веб-портале.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обеспечивает размещение результатов камерального контроля на интернет-ресурсе уполномоченного органа с учетом обеспечения требований законодательства о государственных секретах и иной охраняемой законом Республики Казахстан тайны.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мера реагирования,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не применяется в случаях, когда нарушения невозможно устранить.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Соответствующее территориальное подразделение Комитета в течении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Комитет об установленных фактах неисполнения уведомлений в срок, предусмотренный пунктом 10 настоящих Правил.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Распоряжение о приостановлении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26 настоящих Правил, в случае подтверждения фактов неисполнения уведомления в установленный срок.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подлежит обязательной регистрации в журнале регистрации распоряжений,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 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Распоряжение подлежит безусловному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Распоряжение отменяется Комитетом,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отмене распоряжения содержит: наименование и БИН уполномоченного органа по внутреннему государственному аудиту, наименование и ИИН/БИН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Председателя Комитета либо лица, его замещающего, заверенную гербовой печатью Комитета.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закрытия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уполномоченный орган.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53"/>
        <w:gridCol w:w="2902"/>
        <w:gridCol w:w="560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организатором, заказчиком в конкурсной документации (аукционной документации) квалификационных требований и условий,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предусмотренных законодательством о государственных закупках.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3.Отражение организатором (заказчиком)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конкурсной документации (аукционной документации) квалификационных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государственных закупках" (далее – Закон),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принципов осуществления государственных закупок.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- нарушение принципов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8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Непринятие либо принятие решений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9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иных потенциальных поставщиков (в нарушение требований статьи 51 Закона).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является отдельные виды товаров, работ,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иных потенциальных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иных потенциальных поставщиков, а также с другими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0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1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заявки потенциального поставщика.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 (далее – Правила)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2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допуск конкурсной заявки (аукционной заявки) потенциального поставщика.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конкурса/аукциона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3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конкурсной комиссией условных скидок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пунктов 153-166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4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 заявок (аукционных заявок).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Сформированный и опубликованный 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потенциальных поставщиков, не соответствующих квалификационным требованиям и требованиям конкурсной документации (аукционной документации),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(аукционной документации) потенциальному поставщику посредством веб-портала.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документов, которые необходимо представить и привести в соответствие с квалификационными требованиями и требованиями конкурсной/аукционной документации потенциальному поставщику посредством веб-портала,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5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6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организация и проведение по которым должны осуществляться единым организатором государственных закупок.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бюджетных программ и (или) товары, работы, услуги, определенные уполномоченным органом, проведены с нарушением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бюджетных программ и (или) товары, работы, услуги, определенные уполномоченным органом, проведены с нарушением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7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способом запроса ценовых предложений, по которым требуется получение разрешений или направление уведомлений.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поставки необходимых организатору (заказчику) товаров, оказания услуг, выполнения работ в соответствии с законодательством Республики Казахстан требуются разрешительные или уведомительные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описании закупаемых товаров работ, услуг предусмотрено требование о предоставлении разрешительных или уведомительных документов.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 государственных закупок способом запроса ценовых предложений товаров, работ, услуг, поставка (выполнение, оказание)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проведено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8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полное размещение информации, а также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9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 (заказчиком) государственных закупок товаров, работ, услуг способом запроса ценовых предложений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0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государственных закупок способом запроса ценовых предложений.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1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из одного источника путем прямого заключения договора о государственных закупках.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и неправомерное заключение заказчиками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2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проведенные способом через товарные биржи.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закупаемых товаров в перечне биржевых товаров.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входящих в перечень биржевых товаров, осуществлены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3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предварительного допуска, комиссией принято решение о признании конкурсной заявки (аукционной заявки)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4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в случае изменений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 имеются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установления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нарушают принципы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5"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четырех тысячекратного размера месячного расчетного показателя.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975"/>
        <w:gridCol w:w="5149"/>
        <w:gridCol w:w="1914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  <w:bookmarkEnd w:id="97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рисков камерального контроля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нарушений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  <w:bookmarkEnd w:id="98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 в случае, если предварительное обсуждение проекта конкурсной документации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№3 – Осуществление государственных закупок отдельных видов товаров, работ, услуг среди иных потенциальных поставщиков (в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№4 – Не разделение на лоты при проведении государственных закупок способом конкурса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№9–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№10 – Государственные закупки, организация и проведение по которым должны осуществляться единым организатором государственных закупок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  <w:bookmarkEnd w:id="99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№18–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в случае изменений конкурсной документации по итогам обсуждения либо конкурсной документации, в которой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ресурсов);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№2 – Утверждение организатором (заказчиком) конкурсной документации (аукционной документации) с нарушением законодательства Республики Казахстан о государственных закупках, при наличии соответствующих замечаний в протоколе предварительного обсуждения к проекту конкурсной документации/аукционной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  <w:bookmarkEnd w:id="100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(аукциона), сумма которых превышает пять миллионов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№8 – Не указание в протоколе предварительного допуска подробных причин отклонения конкурсных (аукционных) заявок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№17–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  <w:bookmarkEnd w:id="101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 (аукциона), где участвуют более одного потенциального поставщика, сумма которых превышает пятьдесят миллионов тенге, по итогам которых допущен один потенциальный поставщик и (или) государственные закупки, по которым поступили жалобы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Республики Казахстан "О государственных закупках".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№5 – Неправомерное отклонение заявки потенциального поставщика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итогов в соответствие с уведомлением*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№6 – Неправомерный допуск к участию в конкурсе потенциального поставщика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№7 – Неприменение или неправомерное применение условных скидок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которых превышают два миллионов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№3 – Осуществление государственных закупок отдельных видов товаров, работ, услуг среди иных потенциальных поставщиков (в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№9–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№11– Государственные закупки товаров, работ, услуг, способом запроса ценовых предложений по которым требуется получение разрешений или направление уведомлений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№12–Нарушения порядка и сроков размещения информации при осуществлении государственных закупок способом запроса ценовых предложений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№13– Не разделение на лоты при проведении государственных закупок способом запроса ценовых предложений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№14– Техническая спецификация содержит указания на товарные знаки, полезные модели и другие характеристики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№19 – 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  <w:bookmarkEnd w:id="103"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соответствующего решения организатора (заказчика)*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Запланированные государственные закупки способами из одного источника путем прямого заключения договора о государственных закупках и через товарные биржи, если имеются следующие условия (по отдельности): 1) сумма государственной закупки превышает пять миллионов тенге; 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государственные закупки, проводимые по основаниям, предусмотренным подпункта 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"О государственных закупках",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№15– Неправомерное применение способа государственных закупок - из одного источника путем прямого заключения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№16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случае заключения договора о государственных закупках после вручения уведомления, нарушение устраняется путем расторжения такого договора (с отменой итогов) 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устранении нарушений, выявленных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камерального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20___ года                                          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 по внутреннему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государственному аудиту)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2015 года "О государственном аудите и финансовом контроле" (далее – Закон)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бизнес-идентификационный номер, местонахождение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государственного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 нарушениях, выявленных "____" ____________ 20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об устранении нарушений, выявленных по результатам камерального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уведомление) в течение десяти рабочих дней со дня, следующего за днем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вручения (получения).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признается исполненным в случаях устранения нарушений,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уведомлении с учетом результатов рассмотрения возражений.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об устранении нарушений (при необходимости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документы) представляются объектом государственного аудита посредством веб-портала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направивший уведомление согласно приложению 6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случае несогласия с нарушениями,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в уведомлении, объект государственного аудита вправе в течение пяти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дней со дня, следующего за днем его доставки посредством веб-портала направить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уполномоченному органу возражение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необходимости к возражению могут быть приложены копии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доводы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Неисполнение в установленный срок уведомления об устранении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по результатам камерального контроля, влечет приостановление расходных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операций по кодам и счетам объектов государственного аудита, открытых в центральном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 по исполнению бюджета, а также банковским счетам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исключением корреспондентских) объектов государственного аудита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 ответственность должностных лиц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462 Кодекса Республики Казахстан от 5 июля 2014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аудита и финансового контроля и (или) их должностных лиц могут быть обжалованы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с описанием выявленных нарушений на ____ листе(-ах).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внутреннему государственному аудиту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уведомлению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выявленных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камерального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</w:tbl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аудите и финансовом контроле" проведен камеральный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(предмет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(системы управления рисками/жалобы с указанием сведений о заявителе)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установлено(-ы) следующее(-ие) нарушение(-я):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 выявленного нарушения, с указанием профиля риска и нарушенных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законодательства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вышеизложенного, выявленные нарушения подлежат устранению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 внутреннему государственному аудиту)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Возражение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нарушениям, указанным в уведомлении об устранении нарушений, выявленных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результатам камерального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бизнес-идентификационный номер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уведомление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по внутреннему государственному аудиту,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направившего 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 __________ 20__ года № _________, где установлены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части:___________________________________________________________________________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(нарушение, указанное в уведомлении)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сообщает о несогласии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вышеуказанными нарушениями,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(описание обстоятельств, являющиеся основанием для несогласия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представляющего возражение, с указанными в уведомлении нарушениями)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прилагаемых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его наличии))             (подпись)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 государственного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результатам рассмотрения возражения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 ___________20___года.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 по внутреннему государственному аудиту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Комитет)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ноября 2015 года "О государственном аудите и финансовом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контроле", рассмотрев возражение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бизнес-идентификационный номер объекта государственного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 ____________ 20___ года № _________, к уведомлению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 ___________ 20___ года №_______, где установлены следующие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этой связи, Комитетом принято решение ___________________ (об удовлетворении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возражения/ о частичном удовлетворении возражения/ об отказе в удовлетворении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внутреннему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органа по внутреннему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государственному аудиту)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Информация об исполнении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бизнес-идентификационный номер объекта государственного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уведомление__________________________________________________________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по внутреннему государственному аудиту,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направившего 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 __________ 20__ года № _________, где установлены нарушения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(нарушение, указанное в уведомлении)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______________________________, сообщает о согласии с выше указанными нарушениями,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на данный момент устранены.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(сведения об устранении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прилагаемых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