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cff" w14:textId="b14c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373. Зарегистрирован в Министерстве юстиции Республики Казахстан 30 марта 2018 года № 16704.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ff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88,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305,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306,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322,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328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истечений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ff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88,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174,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305,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306,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322,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328 Кодекса Республики Казахстан "О таможенном регулировании в Республике Казахстан" (далее – Кодекс) и определяют порядок признания органом государственных доходов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факта уничтожения и (или) безвозвратной утраты иностранных товаров вследствие аварии или действия непреодолимой силы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Кодекса, перевозчик или иное лицо уполномоченное в отношении товаров незамедлительно сообщает о факте аварии или действия непреодолимой силы в орган государственных доходов, в регионе деятельности которого произошли указанные обстоятельства.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органом государственных доходов, в регионе деятельности которого произошла авария или действие непреодолимой силы, в результате которых произошли уничтожение и (или) безвозвратная утрата товаров (части товаров), письменной информации в произвольной форме от перевозчика или иного лица уполномоченного в отношении товаров, данный орган государственных доходов проверяет полученную информацию, в том числе выездом на место происшествия.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Факт уничтожения и (или) безвозвратной утраты иностранных товаров вследствие аварии или действия непреодолимой силы подтверждается заключениями или актами компетентных государственных органов с фото и (или) видео фиксации данных фактов, путем составления Акта об аварии или действии непреодолимой силы (далее – Акт об аварии)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должностным лицом органа государственных доходов.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аварии составляется не позднее одного рабочего дня, следующего за днем регистрации письменной информации, полученной от перевозчика или иного лица уполномоченного в отношении перевозимых товаров.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аварии, оформляется в двух экземплярах: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об аварии остается в органе государственных доходов, в регионе деятельности которого произошло происшествие;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об аварии выдается перевозчику или лицу, уполномоченному в отношении товаров.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Акта об аварии подлежат приложению: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законодательством Республики Казахстан заключения или акты компетентных государственных органов;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(видео) материалы, подтверждающее факт уничтожения (утраченного) товара и (или) транспортного средства.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перевозке товаров железнодорожным транспортом, в качестве подтверждения факта аварии орган государственных доходов дополнительно принимает от перевозчика копию Акта о техническом состоянии вагона, контейнера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железнодорожным транспортом, утвержденным приказом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под № 19188).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Акт об аварии регистрируется в Журнале об аварии или действии непреодолимой силы (безвозвратной утраты товаров в результате естественной убыли при нормальных условиях перевозки (транспортировки) и (или) хранения) (далее – Журнал регистрации)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информационные системы органов государственных доходов позволяют производить регистрацию Актов об аварии посредством информационных систем, ведение Журнала регистрации в бумажном виде не требуется.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Хранение Акта об аварии со всеми приложенными к нему документами,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факта безвозвратной утраты иностранных товаров в результате естественной убыли при нормальных условиях перевозки (транспортировки) и (или) хранения.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подтверждения утраты товаров в результате естественной убыли при нормальных условиях перевозки (транспортировки) и (или) хранения, перевозчик или иные лица, обладающие полномочиями в отношении товаров представляют документально подтвержденную информацию.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подтверждается технической документацией производителя, либо актами уполномоченных государственных органов Республики Казахстан, определяющими нормы естественной убыли.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проводят таможенный досмотр в зоне таможенного контроля места прибытия или на складе временного хранения, расположенном в непосредственной близости от места прибытия.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проведения таможенного досмотра должностное лицо составляет акт таможенного досмотра (осмотра) в двух экземплярах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документов", один из которых остается в органе государственных доходов, второй экземпляр передает перевозчику, заверенная копия акта прикладывает к документам, поданным при сообщении о прибытии, для передачи на следующий этап совершения таможенных операций.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и (или) безвозвратной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иностранных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аварии или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непреодолимой силы либо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безвозвратной утраты этих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естественной убыли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нормальных условиях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(транспортировки) и (или)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аварии или действии непреодолимой силы (безвозвратной утраты иностранных товаров</w:t>
      </w:r>
      <w:r>
        <w:br/>
      </w:r>
      <w:r>
        <w:rPr>
          <w:rFonts w:ascii="Times New Roman"/>
          <w:b/>
          <w:i w:val="false"/>
          <w:color w:val="000000"/>
        </w:rPr>
        <w:t>в результате естественной убыли при нормальных условиях перевозки (транспортировки) и (или) хранения)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ff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Таможенный орган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Таможенный орган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 предыдущей транзитной декларации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Регистрационный номер транспортного средства международной перевозки (контейнера)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Средства идентификации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повреждены не повреждены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Утрата товара не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Грузовое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повреждено не повреждено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товаров согласно инвойса (товара транспортной накладной) и транзитной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Объем товара и количество грузовых мест, код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оставшихся товаров после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количество отсутствующих или уничтоженных товаров)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и место составления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Меры, принятые для перевозки под таможенным контролем: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новых средств идентификации: количество ___ описание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перегрузка товаров (см. графу 15)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Если товары были перегружены, отличительные признаки транспортного средства международной перевозки, на которое были перегружены товары: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Количество и описание средств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транспортное средство 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контейнер 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и адрес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Фамилия, имя и отчество (при его наличии) должностного лица составивший акт и наименование органа государственных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Приложения: _____________________________________________________________ ____________________________________________________________________________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безвозвратной утраты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аварии или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непреодолимой силы либо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безвозвратной утраты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убыли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нормальных условиях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(транспортировки)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об аварии или действии непреодолимой силы (безвозвратной утраты иностранных товаров в результате естественной убыли при нормальных условиях перевозки (транспортировки) и (или) хранения)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внесено изменение на казахском языке, текст на русском языке не меняется приказом Заместителя Премьер-Министра - Министра финансов РК от 18.10.2022 </w:t>
      </w:r>
      <w:r>
        <w:rPr>
          <w:rFonts w:ascii="Times New Roman"/>
          <w:b w:val="false"/>
          <w:i w:val="false"/>
          <w:color w:val="ff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акта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ТД/МДП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перевозчика, страна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транспортных (перевозочных)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факт аварии, действия непреодолимой силы и т.д.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средства, на которое перегружены 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 удостоверяющий личности) и номер личной номерной печати должностного лица, зарегистрировавшего факт перегруза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