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bb8d" w14:textId="489b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 представления Министерством юстиции Республики Казахстан и его территориальными подразделениями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2018 года № 402. Зарегистрирован в Министерстве юстиции Республики Казахстан 30 марта 2018 года № 16702.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Министерством юстиции Республики Казахстан и его территориальными подразделениями сведений 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имущество,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имущество, согласно приложению 3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налогу, согласно приложению 4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налогу, согласно приложению 5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Министерства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______________М.Бекетаев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402</w:t>
            </w:r>
            <w:r>
              <w:br/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Министерством юстиции Республики Казахстан и его территориальными подразделениями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предоставления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и определяют порядок и сроки представления Министерством юстиции Республики Казахстан и его территориальными подразделениями, осуществляющими учет и (или) регистрацию объектов налогообложения и (или) объектов, связанных с налогообложением (далее – уполномоченный государственный орган) в органы государственных доходов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 (далее – сведения).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в бумажном и (или) электронном виде  (в формате Microsoft Excel) на казахском и русском языках в двух экземплярах: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остается в уполномоченном государственном органе;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передается в орган государственных доходов.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представляемые в органы государственных доходов, подписываются руководителем уполномоченного государственного органа либо лицом, его замещающим, а также должностным лицом, ответственным за составление сведений, и заверяются печатью.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Должностное лицо органа государственных доходов, ответственное за прием сведений, расписывается в получении сведений с указанием фамилии, имени, отчества (при его наличии), должности и даты получения.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Сроки представления сведений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государственным органом ежегодно, не позднее 15 числа второго месяца, следующего за отчетным годом, представляются в органы государственных доходов по месту своего нахождения следующие сведения: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 по форме согласно приложению 5 к настоящему приказу;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 за 20___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(проспекта, переулка, микрорайона), где расположен объект недвижимости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вторичного объекта (квартира, гараж, парковочное место, помещения и так далее)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 – территориальных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недвижимости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недвижимости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(квадратные метры)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правоустанавливающего документа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правоустанавливающего документа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правоустанавливающего документа на недвижимое имущество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права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их структурных подразделений, крестьянских (фермерских)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сделки(при наличии (тенге)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Собственность(индивидуальная, общая совместная, общая долевая)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имуществе(при общей долевой собственности)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      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            (подпись, 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государственного органа,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 и (или) регистрацию объектов налогообложения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объектов, связанных с налогообложением)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___________________ 20___ года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настоящей формы "Сведения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лицах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 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имеющих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 а также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налогообложения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объектах,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 по 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</w:t>
            </w:r>
            <w:r>
              <w:br/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предоставлению сведений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 из государственной базы данных регистр недвижимости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номер по порядку. Последующая информация не должна прерывать нумерацию по порядку;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населенного пункта, где расположен объект недвижимости;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улицы (проспекта, переулка, микрорайона), где расположен объект недвижимости;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номер дома;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номер вторичного объекта (квартира, гараж, парковочное место, помещения и так далее);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код по классификатору административно-территориальных объектов, разработанному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вид объекта недвижимости;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целевое назначение недвижимости;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общая площадь в квадратных метрах;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кадастровый номер объекта недвижимости;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наименование правоустанавливающего документа на недвижимое имущество;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дата правоустанавливающего документа на недвижимое имущество;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номер правоустанавливающего документа на имеющееся недвижимое имущество;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дата регистрации права на недвижимое имущество;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наименование юридического лица или его структурного подразделения, крестьянских (фермерских) хозяйств;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бизнес - идентификационный номер физического лица, указанного в графе 15;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указывается стоимость приобретения имущества указанного по договору купли-продажи (при его наличии)в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указывается вид собственности (индивидуальная, общая совместная, общая долевая);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указывается доля в имуществе (при общей долевой собственности).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 за 20___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(проспекта, переулка, микрорайона), где расположен объект недвижимости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вторичного объекта (квартира, гараж, парковочное место, помещения и так далее)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 – территориальных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недвижимости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недвижимости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(квадратные метры)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правоустанавливающего документа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правоустанавливающего документа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правоустанавливающего документа на недвижимое имущество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права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сделки(при наличии (тенге)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Собственность(индивидуальная, общая совместная, общая долевая)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имуществе(при общей долевой собственности)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      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                 (подпись, 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государственного органа,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 и (или) регистрацию объектов налогообложения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объектов, связанных с налогообложением)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     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___________________ 20___ года</w:t>
      </w:r>
    </w:p>
    <w:p>
      <w:pPr>
        <w:spacing w:after="0"/>
        <w:ind w:left="0"/>
        <w:jc w:val="both"/>
      </w:pPr>
      <w:bookmarkStart w:name="z87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настоящей формы "Сведения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имеющих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 а также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налогообложения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объектах,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 по 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</w:t>
            </w:r>
            <w:r>
              <w:br/>
            </w:r>
          </w:p>
        </w:tc>
      </w:tr>
    </w:tbl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предоставлению сведений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 из государственной базы данных регистр недвижимости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номер по порядку. Последующая информация не должна прерывать нумерацию по порядку;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населенного пункта, где расположен объект недвижимости;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улицы (проспекта, переулка, микрорайона), где расположен объект недвижимости;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номер дома;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номер вторичного объекта (квартира, гараж, парковочное место, помещения и так далее);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код по классификатору административно-территориальных объектов, разработанному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вид объекта недвижимости;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целевое назначение недвижимости;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общая площадь в квадратных метрах;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кадастровый номер объекта недвижимости;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наименование правоустанавливающего документа на недвижимое имущество;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дата правоустанавливающего документа на недвижимое имущество;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номер правоустанавливающего документа на имеющееся недвижимое имущество;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дата регистрации права на недвижимое имущество;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фамилия, имя, отчество (при его наличии) физического лица;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индивидуальный идентификационный номер физического лица, указанного в графе 15;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указывается стоимость приобретения имущества указанного по договору купли-продажи (при его наличии)в тенге;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указывается вид собственности (индивидуальная, общая совместная, общая долевая);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указывается доля  в имуществе (при общей долевой собственности).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 за 20___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(проспекта, переулка, микрорайона)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вторичного объекта (квартира, гараж, парковочное место, помещения и так далее)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его структурного подразделения, крестьянских (фермерских) хозяйств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 – территориальных объектов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собственности на земельный участок(частная, общая совместная, общая долевая)</w:t>
            </w:r>
          </w:p>
          <w:bookmarkEnd w:id="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Доля(при долевой собственности)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участка(квадратные метры)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правоустанавливающего документа на земельный участок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правоустанавливающего документа на земельный 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правоустанавливающего документа на земельный 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права на земельный 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органа, осуществляющие учет и (или) регистрацию объектов налогообложения и (или) объектов, связанных с налогообложением)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составление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 "Сведения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налогу" приведено в приложении к настоящей форме.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лицах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 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имеющих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 а также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налогообложения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объектах,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земельному налогу</w:t>
            </w:r>
            <w:r>
              <w:br/>
            </w:r>
          </w:p>
        </w:tc>
      </w:tr>
    </w:tbl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предоставлению сведений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 из государственной базы данных регистр недвижимости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номер по порядку. Последующая информация не должна прерывать нумерацию по порядку;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населенного пункта, где расположен объект недвижимости;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улицы (проспекта, переулка, микрорайона);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номер имеющегося дома;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номер вторичного объекта (квартира, гараж, парковочное место, помещения и так далее);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наименование юридического лица или его структурного подразделения, крестьянских (фермерских) хозяйств;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бизнес – идентификационный номер юридического лица, указанного в графе 6;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формы указывается код по классификатору административно-территориальных объектов, разработанному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вид право собственности на земельный участок (частная, общая совместная, общая долевая);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доля (при долевой собственности);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площадь земельного участка в квадратных метрах;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номер правоустанавливающего документа на имеющийся земельный участок;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наименование правоустанавливающего документа на имеющийся земельный участок;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дата правоустанавливающего документа на имеющийся земельный участок;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дата регистрации права на земельный участок;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кадастровый номер земельного участка;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указывается целевое назначение земельного участка.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 за 20___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(проспекта, переулка, микрорайона)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вторичного объекта (квартира, гараж, парковочное место, помещения и так далее)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 – территориальных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собственности на 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(частная, общая совместная, общая долевая)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Доля(при долевой собственности)</w:t>
            </w:r>
          </w:p>
          <w:bookmarkEnd w:id="1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участка(квадратные метры)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правоустанавливающего документа на земельный участок (при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правоустанавливающего документа на земельный участок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правоустанавливающего документа на земельный участок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права на земельный участок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органа, осуществляющие учет и (или) регистрацию объектов налогообложения и (или) объектов, связанных с налогообложением)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составление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___________________ 20___ года</w:t>
      </w:r>
    </w:p>
    <w:p>
      <w:pPr>
        <w:spacing w:after="0"/>
        <w:ind w:left="0"/>
        <w:jc w:val="both"/>
      </w:pPr>
      <w:bookmarkStart w:name="z159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Пояснение по заполнению настоящей формы "Сведения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налогу" приведено в приложении к настоящей форме.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имеющих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 а также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налогообложения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объектах,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земельному налогу</w:t>
            </w:r>
            <w:r>
              <w:br/>
            </w:r>
          </w:p>
        </w:tc>
      </w:tr>
    </w:tbl>
    <w:bookmarkStart w:name="z16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предоставлению сведений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 из государственной базы данных регистр недвижимости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номер по порядку. Последующая информация не должна прерывать нумерацию по порядку;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населенного пункта, где расположен объект недвижимости;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улицы (проспекта, переулка, микрорайона);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номер имеющегося дома;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номер вторичного объекта (квартира, гараж, парковочное место, помещения и так далее);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фамилия, имя, отчество (при его наличии) физического лица;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индивидуальный идентификационный номер физического лица, указанного в графе 6;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формы указывается код по классификатору административно-территориальных объектов, разработанному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вид право собственности на земельный участок (частная, общая совместная, общая долевая);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доля (при долевой собственности);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площадь земельного участка в квадратных метрах;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номер правоустанавливающего документа на имеющийся земельный участок;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наименование правоустанавливающего документа на имеющийся земельный участок;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дата правоустанавливающего документа на имеющийся земельный участок;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дата регистрации права на земельный участок;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кадастровый номер земельного участка;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указывается целевое назначение земельного участка.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