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973e" w14:textId="0af9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сроков и форм представления Министерством информации и коммуникаций Республики Казахстан сведений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w:t>
      </w:r>
    </w:p>
    <w:p>
      <w:pPr>
        <w:spacing w:after="0"/>
        <w:ind w:left="0"/>
        <w:jc w:val="both"/>
      </w:pPr>
      <w:r>
        <w:rPr>
          <w:rFonts w:ascii="Times New Roman"/>
          <w:b w:val="false"/>
          <w:i w:val="false"/>
          <w:color w:val="000000"/>
          <w:sz w:val="28"/>
        </w:rPr>
        <w:t>Приказ Министра финансов Республики Казахстан от 23 февраля 2018 года № 285. Зарегистрирован в Министерстве юстиции Республики Казахстан 30 марта 2018 года № 16701.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Кодекса Республики Казахстан от 25 декабря 2017 года "О налогах и других обязательных платежах в бюджет" (Налоговый кодекс)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и сроки представления Министерством информации и коммуникаций Республики Казахстан сведений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сведений по имуществу физических лиц (квартиры)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форму сведений по имуществу физических лиц (частные дома)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форму сведений по имуществу физических лиц (дачные строения)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форму сведений по имуществу физических лиц (гаражи)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форму сведений по земельным участкам, предоставленным для индивидуального жилищного строительства,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форму сведений по земельным участкам, предоставленным собственникам помещений (участникам) кондоминиума под многоэтажные жилые дома,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форму сведений по земельным участкам, предоставленным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форму сведений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форму сведений по земельным участкам юридических лиц и их структурных подразделений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форму сведений по земельным участкам крестьянских (фермерских) хозяйств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13"/>
    <w:bookmarkStart w:name="z18"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9"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5"/>
    <w:bookmarkStart w:name="z20" w:id="1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6"/>
    <w:bookmarkStart w:name="z21" w:id="1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7"/>
    <w:bookmarkStart w:name="z22" w:id="1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Министр информации</w:t>
      </w:r>
    </w:p>
    <w:p>
      <w:pPr>
        <w:spacing w:after="0"/>
        <w:ind w:left="0"/>
        <w:jc w:val="both"/>
      </w:pPr>
      <w:r>
        <w:rPr>
          <w:rFonts w:ascii="Times New Roman"/>
          <w:b w:val="false"/>
          <w:i w:val="false"/>
          <w:color w:val="000000"/>
          <w:sz w:val="28"/>
        </w:rPr>
        <w:t>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Д. Абаев</w:t>
      </w:r>
    </w:p>
    <w:p>
      <w:pPr>
        <w:spacing w:after="0"/>
        <w:ind w:left="0"/>
        <w:jc w:val="both"/>
      </w:pPr>
      <w:r>
        <w:rPr>
          <w:rFonts w:ascii="Times New Roman"/>
          <w:b w:val="false"/>
          <w:i w:val="false"/>
          <w:color w:val="000000"/>
          <w:sz w:val="28"/>
        </w:rPr>
        <w:t>14 марта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bl>
    <w:bookmarkStart w:name="z26" w:id="20"/>
    <w:p>
      <w:pPr>
        <w:spacing w:after="0"/>
        <w:ind w:left="0"/>
        <w:jc w:val="left"/>
      </w:pPr>
      <w:r>
        <w:rPr>
          <w:rFonts w:ascii="Times New Roman"/>
          <w:b/>
          <w:i w:val="false"/>
          <w:color w:val="000000"/>
        </w:rPr>
        <w:t xml:space="preserve"> Правила и сроки представления Министерством информации и коммуникаций Республики Казахстан сведений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w:t>
      </w:r>
    </w:p>
    <w:bookmarkEnd w:id="20"/>
    <w:bookmarkStart w:name="z27" w:id="21"/>
    <w:p>
      <w:pPr>
        <w:spacing w:after="0"/>
        <w:ind w:left="0"/>
        <w:jc w:val="left"/>
      </w:pPr>
      <w:r>
        <w:rPr>
          <w:rFonts w:ascii="Times New Roman"/>
          <w:b/>
          <w:i w:val="false"/>
          <w:color w:val="000000"/>
        </w:rPr>
        <w:t xml:space="preserve"> Глава 1. Общие положения</w:t>
      </w:r>
    </w:p>
    <w:bookmarkEnd w:id="21"/>
    <w:bookmarkStart w:name="z28" w:id="22"/>
    <w:p>
      <w:pPr>
        <w:spacing w:after="0"/>
        <w:ind w:left="0"/>
        <w:jc w:val="both"/>
      </w:pPr>
      <w:r>
        <w:rPr>
          <w:rFonts w:ascii="Times New Roman"/>
          <w:b w:val="false"/>
          <w:i w:val="false"/>
          <w:color w:val="000000"/>
          <w:sz w:val="28"/>
        </w:rPr>
        <w:t xml:space="preserve">
      1. Настоящие Правила и сроки представления сведений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Кодекса Республики Казахстан от 25 декабря 2017 года "О налогах и других обязательных платежах в бюджет" и определяют порядок и сроки представления Министерством информации и коммуникаций Республики Казахстан в лице Государственной корпорации "Правительство для граждан" (далее – Государственная корпорация) в органы государственных доходов по месту своего нахождения сведений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(далее – сведения).</w:t>
      </w:r>
    </w:p>
    <w:bookmarkEnd w:id="22"/>
    <w:bookmarkStart w:name="z29" w:id="23"/>
    <w:p>
      <w:pPr>
        <w:spacing w:after="0"/>
        <w:ind w:left="0"/>
        <w:jc w:val="left"/>
      </w:pPr>
      <w:r>
        <w:rPr>
          <w:rFonts w:ascii="Times New Roman"/>
          <w:b/>
          <w:i w:val="false"/>
          <w:color w:val="000000"/>
        </w:rPr>
        <w:t xml:space="preserve"> Глава 2. Порядок представления сведений</w:t>
      </w:r>
    </w:p>
    <w:bookmarkEnd w:id="23"/>
    <w:bookmarkStart w:name="z30" w:id="24"/>
    <w:p>
      <w:pPr>
        <w:spacing w:after="0"/>
        <w:ind w:left="0"/>
        <w:jc w:val="both"/>
      </w:pPr>
      <w:r>
        <w:rPr>
          <w:rFonts w:ascii="Times New Roman"/>
          <w:b w:val="false"/>
          <w:i w:val="false"/>
          <w:color w:val="000000"/>
          <w:sz w:val="28"/>
        </w:rPr>
        <w:t>
      2. Сведения представляются в бумажном и (или) электронном виде (в формате Microsoft Excel) на казахском и русском языках в двух экземплярах:</w:t>
      </w:r>
    </w:p>
    <w:bookmarkEnd w:id="24"/>
    <w:bookmarkStart w:name="z31" w:id="25"/>
    <w:p>
      <w:pPr>
        <w:spacing w:after="0"/>
        <w:ind w:left="0"/>
        <w:jc w:val="both"/>
      </w:pPr>
      <w:r>
        <w:rPr>
          <w:rFonts w:ascii="Times New Roman"/>
          <w:b w:val="false"/>
          <w:i w:val="false"/>
          <w:color w:val="000000"/>
          <w:sz w:val="28"/>
        </w:rPr>
        <w:t>
      1) первый экземпляр остается в Государственной корпорации;</w:t>
      </w:r>
    </w:p>
    <w:bookmarkEnd w:id="25"/>
    <w:bookmarkStart w:name="z32" w:id="26"/>
    <w:p>
      <w:pPr>
        <w:spacing w:after="0"/>
        <w:ind w:left="0"/>
        <w:jc w:val="both"/>
      </w:pPr>
      <w:r>
        <w:rPr>
          <w:rFonts w:ascii="Times New Roman"/>
          <w:b w:val="false"/>
          <w:i w:val="false"/>
          <w:color w:val="000000"/>
          <w:sz w:val="28"/>
        </w:rPr>
        <w:t>
      2) второй экземпляр передается в органы государственных доходов.</w:t>
      </w:r>
    </w:p>
    <w:bookmarkEnd w:id="26"/>
    <w:bookmarkStart w:name="z33" w:id="27"/>
    <w:p>
      <w:pPr>
        <w:spacing w:after="0"/>
        <w:ind w:left="0"/>
        <w:jc w:val="both"/>
      </w:pPr>
      <w:r>
        <w:rPr>
          <w:rFonts w:ascii="Times New Roman"/>
          <w:b w:val="false"/>
          <w:i w:val="false"/>
          <w:color w:val="000000"/>
          <w:sz w:val="28"/>
        </w:rPr>
        <w:t xml:space="preserve">
      3. Сведения, представляемые в органы государственных доходов, подписываются руководителем Государственной корпорации либо лицом, его замещающим, а также должностным лицом, ответственным за составление сведений, и заверяются печатью. </w:t>
      </w:r>
    </w:p>
    <w:bookmarkEnd w:id="27"/>
    <w:bookmarkStart w:name="z34" w:id="28"/>
    <w:p>
      <w:pPr>
        <w:spacing w:after="0"/>
        <w:ind w:left="0"/>
        <w:jc w:val="both"/>
      </w:pPr>
      <w:r>
        <w:rPr>
          <w:rFonts w:ascii="Times New Roman"/>
          <w:b w:val="false"/>
          <w:i w:val="false"/>
          <w:color w:val="000000"/>
          <w:sz w:val="28"/>
        </w:rPr>
        <w:t>
      4. Должностное лицо органа государственных доходов, ответственное за прием сведений, расписывается в получении сведений с указанием фамилии, имени, отчества (при его наличии), должности и даты получения.</w:t>
      </w:r>
    </w:p>
    <w:bookmarkEnd w:id="28"/>
    <w:bookmarkStart w:name="z35" w:id="29"/>
    <w:p>
      <w:pPr>
        <w:spacing w:after="0"/>
        <w:ind w:left="0"/>
        <w:jc w:val="left"/>
      </w:pPr>
      <w:r>
        <w:rPr>
          <w:rFonts w:ascii="Times New Roman"/>
          <w:b/>
          <w:i w:val="false"/>
          <w:color w:val="000000"/>
        </w:rPr>
        <w:t xml:space="preserve"> Глава 3. Сроки представления сведений</w:t>
      </w:r>
    </w:p>
    <w:bookmarkEnd w:id="29"/>
    <w:bookmarkStart w:name="z36" w:id="30"/>
    <w:p>
      <w:pPr>
        <w:spacing w:after="0"/>
        <w:ind w:left="0"/>
        <w:jc w:val="both"/>
      </w:pPr>
      <w:r>
        <w:rPr>
          <w:rFonts w:ascii="Times New Roman"/>
          <w:b w:val="false"/>
          <w:i w:val="false"/>
          <w:color w:val="000000"/>
          <w:sz w:val="28"/>
        </w:rPr>
        <w:t>
      5. Государственной корпорацией ежегодно, не позднее 15 числа второго месяца, следующего за отчетным годом, представляются в органы государственных доходов по месту своего нахождения следующие сведения:</w:t>
      </w:r>
    </w:p>
    <w:bookmarkEnd w:id="30"/>
    <w:bookmarkStart w:name="z37" w:id="31"/>
    <w:p>
      <w:pPr>
        <w:spacing w:after="0"/>
        <w:ind w:left="0"/>
        <w:jc w:val="both"/>
      </w:pPr>
      <w:r>
        <w:rPr>
          <w:rFonts w:ascii="Times New Roman"/>
          <w:b w:val="false"/>
          <w:i w:val="false"/>
          <w:color w:val="000000"/>
          <w:sz w:val="28"/>
        </w:rPr>
        <w:t xml:space="preserve">
      1) по имуществу физических лиц (квартиры)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1"/>
    <w:bookmarkStart w:name="z38" w:id="32"/>
    <w:p>
      <w:pPr>
        <w:spacing w:after="0"/>
        <w:ind w:left="0"/>
        <w:jc w:val="both"/>
      </w:pPr>
      <w:r>
        <w:rPr>
          <w:rFonts w:ascii="Times New Roman"/>
          <w:b w:val="false"/>
          <w:i w:val="false"/>
          <w:color w:val="000000"/>
          <w:sz w:val="28"/>
        </w:rPr>
        <w:t xml:space="preserve">
      2) по имуществу физических лиц (частные дома)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2"/>
    <w:bookmarkStart w:name="z39" w:id="33"/>
    <w:p>
      <w:pPr>
        <w:spacing w:after="0"/>
        <w:ind w:left="0"/>
        <w:jc w:val="both"/>
      </w:pPr>
      <w:r>
        <w:rPr>
          <w:rFonts w:ascii="Times New Roman"/>
          <w:b w:val="false"/>
          <w:i w:val="false"/>
          <w:color w:val="000000"/>
          <w:sz w:val="28"/>
        </w:rPr>
        <w:t xml:space="preserve">
      3) по имуществу физических лиц (дачные строения)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3"/>
    <w:bookmarkStart w:name="z40" w:id="34"/>
    <w:p>
      <w:pPr>
        <w:spacing w:after="0"/>
        <w:ind w:left="0"/>
        <w:jc w:val="both"/>
      </w:pPr>
      <w:r>
        <w:rPr>
          <w:rFonts w:ascii="Times New Roman"/>
          <w:b w:val="false"/>
          <w:i w:val="false"/>
          <w:color w:val="000000"/>
          <w:sz w:val="28"/>
        </w:rPr>
        <w:t xml:space="preserve">
      4) по имуществу физических лиц (гаражи)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4"/>
    <w:bookmarkStart w:name="z41" w:id="35"/>
    <w:p>
      <w:pPr>
        <w:spacing w:after="0"/>
        <w:ind w:left="0"/>
        <w:jc w:val="both"/>
      </w:pPr>
      <w:r>
        <w:rPr>
          <w:rFonts w:ascii="Times New Roman"/>
          <w:b w:val="false"/>
          <w:i w:val="false"/>
          <w:color w:val="000000"/>
          <w:sz w:val="28"/>
        </w:rPr>
        <w:t xml:space="preserve">
      5) по земельным участкам, предоставленным для индивидуального жилищного строительства,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35"/>
    <w:bookmarkStart w:name="z42" w:id="36"/>
    <w:p>
      <w:pPr>
        <w:spacing w:after="0"/>
        <w:ind w:left="0"/>
        <w:jc w:val="both"/>
      </w:pPr>
      <w:r>
        <w:rPr>
          <w:rFonts w:ascii="Times New Roman"/>
          <w:b w:val="false"/>
          <w:i w:val="false"/>
          <w:color w:val="000000"/>
          <w:sz w:val="28"/>
        </w:rPr>
        <w:t xml:space="preserve">
      6) по земельным участкам, предоставленным собственникам помещений (участникам) кондоминиума под многоэтажными жилыми домами,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6"/>
    <w:bookmarkStart w:name="z43" w:id="37"/>
    <w:p>
      <w:pPr>
        <w:spacing w:after="0"/>
        <w:ind w:left="0"/>
        <w:jc w:val="both"/>
      </w:pPr>
      <w:r>
        <w:rPr>
          <w:rFonts w:ascii="Times New Roman"/>
          <w:b w:val="false"/>
          <w:i w:val="false"/>
          <w:color w:val="000000"/>
          <w:sz w:val="28"/>
        </w:rPr>
        <w:t xml:space="preserve">
      7) по земельным участкам, предоставленным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37"/>
    <w:bookmarkStart w:name="z44" w:id="38"/>
    <w:p>
      <w:pPr>
        <w:spacing w:after="0"/>
        <w:ind w:left="0"/>
        <w:jc w:val="both"/>
      </w:pPr>
      <w:r>
        <w:rPr>
          <w:rFonts w:ascii="Times New Roman"/>
          <w:b w:val="false"/>
          <w:i w:val="false"/>
          <w:color w:val="000000"/>
          <w:sz w:val="28"/>
        </w:rPr>
        <w:t xml:space="preserve">
      8)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38"/>
    <w:bookmarkStart w:name="z45" w:id="39"/>
    <w:p>
      <w:pPr>
        <w:spacing w:after="0"/>
        <w:ind w:left="0"/>
        <w:jc w:val="both"/>
      </w:pPr>
      <w:r>
        <w:rPr>
          <w:rFonts w:ascii="Times New Roman"/>
          <w:b w:val="false"/>
          <w:i w:val="false"/>
          <w:color w:val="000000"/>
          <w:sz w:val="28"/>
        </w:rPr>
        <w:t xml:space="preserve">
      9) по земельным участкам юридических лиц и их структурных подразделений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39"/>
    <w:bookmarkStart w:name="z46" w:id="40"/>
    <w:p>
      <w:pPr>
        <w:spacing w:after="0"/>
        <w:ind w:left="0"/>
        <w:jc w:val="both"/>
      </w:pPr>
      <w:r>
        <w:rPr>
          <w:rFonts w:ascii="Times New Roman"/>
          <w:b w:val="false"/>
          <w:i w:val="false"/>
          <w:color w:val="000000"/>
          <w:sz w:val="28"/>
        </w:rPr>
        <w:t xml:space="preserve">
      10) по земельным участкам крестьянских (фермерских) хозяйств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 w:id="41"/>
    <w:p>
      <w:pPr>
        <w:spacing w:after="0"/>
        <w:ind w:left="0"/>
        <w:jc w:val="left"/>
      </w:pPr>
      <w:r>
        <w:rPr>
          <w:rFonts w:ascii="Times New Roman"/>
          <w:b/>
          <w:i w:val="false"/>
          <w:color w:val="000000"/>
        </w:rPr>
        <w:t xml:space="preserve"> Сведения по имуществу физических лиц (квартиры) за 20___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w:t>
            </w:r>
          </w:p>
          <w:bookmarkEnd w:id="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(квадратный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 процент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1</w:t>
            </w:r>
          </w:p>
          <w:bookmarkEnd w:id="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w:t>
            </w:r>
          </w:p>
          <w:bookmarkEnd w:id="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 w:id="45"/>
      <w:r>
        <w:rPr>
          <w:rFonts w:ascii="Times New Roman"/>
          <w:b w:val="false"/>
          <w:i w:val="false"/>
          <w:color w:val="000000"/>
          <w:sz w:val="28"/>
        </w:rPr>
        <w:t>
      _____________________________________________________ _________________</w:t>
      </w:r>
    </w:p>
    <w:bookmarkEnd w:id="45"/>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 )</w:t>
      </w:r>
    </w:p>
    <w:p>
      <w:pPr>
        <w:spacing w:after="0"/>
        <w:ind w:left="0"/>
        <w:jc w:val="both"/>
      </w:pPr>
      <w:r>
        <w:rPr>
          <w:rFonts w:ascii="Times New Roman"/>
          <w:b w:val="false"/>
          <w:i w:val="false"/>
          <w:color w:val="000000"/>
          <w:sz w:val="28"/>
        </w:rPr>
        <w:t xml:space="preserve">       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имуществу физических</w:t>
      </w:r>
    </w:p>
    <w:p>
      <w:pPr>
        <w:spacing w:after="0"/>
        <w:ind w:left="0"/>
        <w:jc w:val="both"/>
      </w:pPr>
      <w:r>
        <w:rPr>
          <w:rFonts w:ascii="Times New Roman"/>
          <w:b w:val="false"/>
          <w:i w:val="false"/>
          <w:color w:val="000000"/>
          <w:sz w:val="28"/>
        </w:rPr>
        <w:t xml:space="preserve">       лиц (квартиры)" приведено в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имуществу</w:t>
            </w:r>
            <w:r>
              <w:br/>
            </w:r>
            <w:r>
              <w:rPr>
                <w:rFonts w:ascii="Times New Roman"/>
                <w:b w:val="false"/>
                <w:i w:val="false"/>
                <w:color w:val="000000"/>
                <w:sz w:val="20"/>
              </w:rPr>
              <w:t>физических лиц (квартиры)</w:t>
            </w:r>
          </w:p>
        </w:tc>
      </w:tr>
    </w:tbl>
    <w:bookmarkStart w:name="z55" w:id="46"/>
    <w:p>
      <w:pPr>
        <w:spacing w:after="0"/>
        <w:ind w:left="0"/>
        <w:jc w:val="left"/>
      </w:pPr>
      <w:r>
        <w:rPr>
          <w:rFonts w:ascii="Times New Roman"/>
          <w:b/>
          <w:i w:val="false"/>
          <w:color w:val="000000"/>
        </w:rPr>
        <w:t xml:space="preserve"> Пояснение по предоставлению сведений по имуществу физических лиц</w:t>
      </w:r>
      <w:r>
        <w:br/>
      </w:r>
      <w:r>
        <w:rPr>
          <w:rFonts w:ascii="Times New Roman"/>
          <w:b/>
          <w:i w:val="false"/>
          <w:color w:val="000000"/>
        </w:rPr>
        <w:t>(квартиры)</w:t>
      </w:r>
    </w:p>
    <w:bookmarkEnd w:id="46"/>
    <w:bookmarkStart w:name="z56" w:id="47"/>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47"/>
    <w:bookmarkStart w:name="z57" w:id="48"/>
    <w:p>
      <w:pPr>
        <w:spacing w:after="0"/>
        <w:ind w:left="0"/>
        <w:jc w:val="both"/>
      </w:pPr>
      <w:r>
        <w:rPr>
          <w:rFonts w:ascii="Times New Roman"/>
          <w:b w:val="false"/>
          <w:i w:val="false"/>
          <w:color w:val="000000"/>
          <w:sz w:val="28"/>
        </w:rPr>
        <w:t>
      В графе 2 формы указывается наименование населенного пункта, где расположен объект недвижимости;</w:t>
      </w:r>
    </w:p>
    <w:bookmarkEnd w:id="48"/>
    <w:bookmarkStart w:name="z58" w:id="49"/>
    <w:p>
      <w:pPr>
        <w:spacing w:after="0"/>
        <w:ind w:left="0"/>
        <w:jc w:val="both"/>
      </w:pPr>
      <w:r>
        <w:rPr>
          <w:rFonts w:ascii="Times New Roman"/>
          <w:b w:val="false"/>
          <w:i w:val="false"/>
          <w:color w:val="000000"/>
          <w:sz w:val="28"/>
        </w:rPr>
        <w:t>
      В графе 3 формы указывается наименование улицы (проспекта, переулка, микрорайона), где расположен объект недвижимости;</w:t>
      </w:r>
    </w:p>
    <w:bookmarkEnd w:id="49"/>
    <w:bookmarkStart w:name="z59" w:id="50"/>
    <w:p>
      <w:pPr>
        <w:spacing w:after="0"/>
        <w:ind w:left="0"/>
        <w:jc w:val="both"/>
      </w:pPr>
      <w:r>
        <w:rPr>
          <w:rFonts w:ascii="Times New Roman"/>
          <w:b w:val="false"/>
          <w:i w:val="false"/>
          <w:color w:val="000000"/>
          <w:sz w:val="28"/>
        </w:rPr>
        <w:t>
      В графе 4 формы указывается номер дома;</w:t>
      </w:r>
    </w:p>
    <w:bookmarkEnd w:id="50"/>
    <w:bookmarkStart w:name="z60" w:id="51"/>
    <w:p>
      <w:pPr>
        <w:spacing w:after="0"/>
        <w:ind w:left="0"/>
        <w:jc w:val="both"/>
      </w:pPr>
      <w:r>
        <w:rPr>
          <w:rFonts w:ascii="Times New Roman"/>
          <w:b w:val="false"/>
          <w:i w:val="false"/>
          <w:color w:val="000000"/>
          <w:sz w:val="28"/>
        </w:rPr>
        <w:t>
      В графе 5 формы указывается номер квартиры;</w:t>
      </w:r>
    </w:p>
    <w:bookmarkEnd w:id="51"/>
    <w:bookmarkStart w:name="z61" w:id="52"/>
    <w:p>
      <w:pPr>
        <w:spacing w:after="0"/>
        <w:ind w:left="0"/>
        <w:jc w:val="both"/>
      </w:pPr>
      <w:r>
        <w:rPr>
          <w:rFonts w:ascii="Times New Roman"/>
          <w:b w:val="false"/>
          <w:i w:val="false"/>
          <w:color w:val="000000"/>
          <w:sz w:val="28"/>
        </w:rPr>
        <w:t>
      В графе 6 формы указывается общая площадь квартиры в квадратных метрах;</w:t>
      </w:r>
    </w:p>
    <w:bookmarkEnd w:id="52"/>
    <w:bookmarkStart w:name="z62" w:id="53"/>
    <w:p>
      <w:pPr>
        <w:spacing w:after="0"/>
        <w:ind w:left="0"/>
        <w:jc w:val="both"/>
      </w:pPr>
      <w:r>
        <w:rPr>
          <w:rFonts w:ascii="Times New Roman"/>
          <w:b w:val="false"/>
          <w:i w:val="false"/>
          <w:color w:val="000000"/>
          <w:sz w:val="28"/>
        </w:rPr>
        <w:t>
      В графе 7 формы указывается кадастровый номер объекта недвижимости;</w:t>
      </w:r>
    </w:p>
    <w:bookmarkEnd w:id="53"/>
    <w:bookmarkStart w:name="z63" w:id="54"/>
    <w:p>
      <w:pPr>
        <w:spacing w:after="0"/>
        <w:ind w:left="0"/>
        <w:jc w:val="both"/>
      </w:pPr>
      <w:r>
        <w:rPr>
          <w:rFonts w:ascii="Times New Roman"/>
          <w:b w:val="false"/>
          <w:i w:val="false"/>
          <w:color w:val="000000"/>
          <w:sz w:val="28"/>
        </w:rPr>
        <w:t>
      В графе 8 формы указывается дата регистрации права на недвижимое имущество;</w:t>
      </w:r>
    </w:p>
    <w:bookmarkEnd w:id="54"/>
    <w:bookmarkStart w:name="z64" w:id="55"/>
    <w:p>
      <w:pPr>
        <w:spacing w:after="0"/>
        <w:ind w:left="0"/>
        <w:jc w:val="both"/>
      </w:pPr>
      <w:r>
        <w:rPr>
          <w:rFonts w:ascii="Times New Roman"/>
          <w:b w:val="false"/>
          <w:i w:val="false"/>
          <w:color w:val="000000"/>
          <w:sz w:val="28"/>
        </w:rPr>
        <w:t>
      В графе 9 формы указывается фамилия, имя, отчество (при его наличии) физического лица;</w:t>
      </w:r>
    </w:p>
    <w:bookmarkEnd w:id="55"/>
    <w:bookmarkStart w:name="z65" w:id="56"/>
    <w:p>
      <w:pPr>
        <w:spacing w:after="0"/>
        <w:ind w:left="0"/>
        <w:jc w:val="both"/>
      </w:pPr>
      <w:r>
        <w:rPr>
          <w:rFonts w:ascii="Times New Roman"/>
          <w:b w:val="false"/>
          <w:i w:val="false"/>
          <w:color w:val="000000"/>
          <w:sz w:val="28"/>
        </w:rPr>
        <w:t>
      В графе 10 формы указывается индивидуальный идентификационный номер физического лица, указанного в графе 9;</w:t>
      </w:r>
    </w:p>
    <w:bookmarkEnd w:id="56"/>
    <w:bookmarkStart w:name="z66" w:id="57"/>
    <w:p>
      <w:pPr>
        <w:spacing w:after="0"/>
        <w:ind w:left="0"/>
        <w:jc w:val="both"/>
      </w:pPr>
      <w:r>
        <w:rPr>
          <w:rFonts w:ascii="Times New Roman"/>
          <w:b w:val="false"/>
          <w:i w:val="false"/>
          <w:color w:val="000000"/>
          <w:sz w:val="28"/>
        </w:rPr>
        <w:t>
      В графе 11 формы указывается оценочная стоимость имущества для целей налогообложения</w:t>
      </w:r>
    </w:p>
    <w:bookmarkEnd w:id="57"/>
    <w:bookmarkStart w:name="z67" w:id="58"/>
    <w:p>
      <w:pPr>
        <w:spacing w:after="0"/>
        <w:ind w:left="0"/>
        <w:jc w:val="both"/>
      </w:pPr>
      <w:r>
        <w:rPr>
          <w:rFonts w:ascii="Times New Roman"/>
          <w:b w:val="false"/>
          <w:i w:val="false"/>
          <w:color w:val="000000"/>
          <w:sz w:val="28"/>
        </w:rPr>
        <w:t>
      в тенге;</w:t>
      </w:r>
    </w:p>
    <w:bookmarkEnd w:id="58"/>
    <w:bookmarkStart w:name="z68" w:id="59"/>
    <w:p>
      <w:pPr>
        <w:spacing w:after="0"/>
        <w:ind w:left="0"/>
        <w:jc w:val="both"/>
      </w:pPr>
      <w:r>
        <w:rPr>
          <w:rFonts w:ascii="Times New Roman"/>
          <w:b w:val="false"/>
          <w:i w:val="false"/>
          <w:color w:val="000000"/>
          <w:sz w:val="28"/>
        </w:rPr>
        <w:t>
      В графе 12 формы указывается право собственности (частное, общее совместное, общее долевое);</w:t>
      </w:r>
    </w:p>
    <w:bookmarkEnd w:id="59"/>
    <w:bookmarkStart w:name="z69" w:id="60"/>
    <w:p>
      <w:pPr>
        <w:spacing w:after="0"/>
        <w:ind w:left="0"/>
        <w:jc w:val="both"/>
      </w:pPr>
      <w:r>
        <w:rPr>
          <w:rFonts w:ascii="Times New Roman"/>
          <w:b w:val="false"/>
          <w:i w:val="false"/>
          <w:color w:val="000000"/>
          <w:sz w:val="28"/>
        </w:rPr>
        <w:t>
      В графе 13 формы указывается доля в имуществе (при общей долевой собственности) в процентах.</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61"/>
    <w:p>
      <w:pPr>
        <w:spacing w:after="0"/>
        <w:ind w:left="0"/>
        <w:jc w:val="left"/>
      </w:pPr>
      <w:r>
        <w:rPr>
          <w:rFonts w:ascii="Times New Roman"/>
          <w:b/>
          <w:i w:val="false"/>
          <w:color w:val="000000"/>
        </w:rPr>
        <w:t xml:space="preserve"> Сведения по имуществу физических лиц (частные дома) за 20___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p>
          <w:bookmarkEnd w:id="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(квадратный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 процент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1</w:t>
            </w:r>
          </w:p>
          <w:bookmarkEnd w:id="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w:t>
            </w:r>
          </w:p>
          <w:bookmarkEnd w:id="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 w:id="65"/>
      <w:r>
        <w:rPr>
          <w:rFonts w:ascii="Times New Roman"/>
          <w:b w:val="false"/>
          <w:i w:val="false"/>
          <w:color w:val="000000"/>
          <w:sz w:val="28"/>
        </w:rPr>
        <w:t>
      ______________________________________________________ ___________________</w:t>
      </w:r>
    </w:p>
    <w:bookmarkEnd w:id="65"/>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 )</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имуществу физических</w:t>
      </w:r>
    </w:p>
    <w:p>
      <w:pPr>
        <w:spacing w:after="0"/>
        <w:ind w:left="0"/>
        <w:jc w:val="both"/>
      </w:pPr>
      <w:r>
        <w:rPr>
          <w:rFonts w:ascii="Times New Roman"/>
          <w:b w:val="false"/>
          <w:i w:val="false"/>
          <w:color w:val="000000"/>
          <w:sz w:val="28"/>
        </w:rPr>
        <w:t xml:space="preserve">       лиц (частные дома)" приведено в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имуществу</w:t>
            </w:r>
            <w:r>
              <w:br/>
            </w:r>
            <w:r>
              <w:rPr>
                <w:rFonts w:ascii="Times New Roman"/>
                <w:b w:val="false"/>
                <w:i w:val="false"/>
                <w:color w:val="000000"/>
                <w:sz w:val="20"/>
              </w:rPr>
              <w:t>физических лиц (частные дома)</w:t>
            </w:r>
          </w:p>
        </w:tc>
      </w:tr>
    </w:tbl>
    <w:bookmarkStart w:name="z78" w:id="66"/>
    <w:p>
      <w:pPr>
        <w:spacing w:after="0"/>
        <w:ind w:left="0"/>
        <w:jc w:val="left"/>
      </w:pPr>
      <w:r>
        <w:rPr>
          <w:rFonts w:ascii="Times New Roman"/>
          <w:b/>
          <w:i w:val="false"/>
          <w:color w:val="000000"/>
        </w:rPr>
        <w:t xml:space="preserve"> Пояснение по предоставлению сведений по имуществу физических лиц (частные дома)</w:t>
      </w:r>
    </w:p>
    <w:bookmarkEnd w:id="66"/>
    <w:bookmarkStart w:name="z79" w:id="67"/>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67"/>
    <w:bookmarkStart w:name="z80" w:id="68"/>
    <w:p>
      <w:pPr>
        <w:spacing w:after="0"/>
        <w:ind w:left="0"/>
        <w:jc w:val="both"/>
      </w:pPr>
      <w:r>
        <w:rPr>
          <w:rFonts w:ascii="Times New Roman"/>
          <w:b w:val="false"/>
          <w:i w:val="false"/>
          <w:color w:val="000000"/>
          <w:sz w:val="28"/>
        </w:rPr>
        <w:t>
      В графе 2 формы указывается наименование населенного пункта, где расположен объект недвижимости;</w:t>
      </w:r>
    </w:p>
    <w:bookmarkEnd w:id="68"/>
    <w:bookmarkStart w:name="z81" w:id="69"/>
    <w:p>
      <w:pPr>
        <w:spacing w:after="0"/>
        <w:ind w:left="0"/>
        <w:jc w:val="both"/>
      </w:pPr>
      <w:r>
        <w:rPr>
          <w:rFonts w:ascii="Times New Roman"/>
          <w:b w:val="false"/>
          <w:i w:val="false"/>
          <w:color w:val="000000"/>
          <w:sz w:val="28"/>
        </w:rPr>
        <w:t>
      В графе 3 формы указывается наименование улицы (проспекта, переулка, микрорайона), где расположен объект недвижимости;</w:t>
      </w:r>
    </w:p>
    <w:bookmarkEnd w:id="69"/>
    <w:bookmarkStart w:name="z82" w:id="70"/>
    <w:p>
      <w:pPr>
        <w:spacing w:after="0"/>
        <w:ind w:left="0"/>
        <w:jc w:val="both"/>
      </w:pPr>
      <w:r>
        <w:rPr>
          <w:rFonts w:ascii="Times New Roman"/>
          <w:b w:val="false"/>
          <w:i w:val="false"/>
          <w:color w:val="000000"/>
          <w:sz w:val="28"/>
        </w:rPr>
        <w:t>
      В графе 4 формы указывается номер дома;</w:t>
      </w:r>
    </w:p>
    <w:bookmarkEnd w:id="70"/>
    <w:bookmarkStart w:name="z83" w:id="71"/>
    <w:p>
      <w:pPr>
        <w:spacing w:after="0"/>
        <w:ind w:left="0"/>
        <w:jc w:val="both"/>
      </w:pPr>
      <w:r>
        <w:rPr>
          <w:rFonts w:ascii="Times New Roman"/>
          <w:b w:val="false"/>
          <w:i w:val="false"/>
          <w:color w:val="000000"/>
          <w:sz w:val="28"/>
        </w:rPr>
        <w:t>
      В графе 5 формы указывается номер квартиры;</w:t>
      </w:r>
    </w:p>
    <w:bookmarkEnd w:id="71"/>
    <w:bookmarkStart w:name="z84" w:id="72"/>
    <w:p>
      <w:pPr>
        <w:spacing w:after="0"/>
        <w:ind w:left="0"/>
        <w:jc w:val="both"/>
      </w:pPr>
      <w:r>
        <w:rPr>
          <w:rFonts w:ascii="Times New Roman"/>
          <w:b w:val="false"/>
          <w:i w:val="false"/>
          <w:color w:val="000000"/>
          <w:sz w:val="28"/>
        </w:rPr>
        <w:t>
      В графе 6 формы указывается общая площадь дома, квартиры в квадратных метрах;</w:t>
      </w:r>
    </w:p>
    <w:bookmarkEnd w:id="72"/>
    <w:bookmarkStart w:name="z85" w:id="73"/>
    <w:p>
      <w:pPr>
        <w:spacing w:after="0"/>
        <w:ind w:left="0"/>
        <w:jc w:val="both"/>
      </w:pPr>
      <w:r>
        <w:rPr>
          <w:rFonts w:ascii="Times New Roman"/>
          <w:b w:val="false"/>
          <w:i w:val="false"/>
          <w:color w:val="000000"/>
          <w:sz w:val="28"/>
        </w:rPr>
        <w:t>
      В графе 7 формы указывается кадастровый номер объекта недвижимости;</w:t>
      </w:r>
    </w:p>
    <w:bookmarkEnd w:id="73"/>
    <w:bookmarkStart w:name="z86" w:id="74"/>
    <w:p>
      <w:pPr>
        <w:spacing w:after="0"/>
        <w:ind w:left="0"/>
        <w:jc w:val="both"/>
      </w:pPr>
      <w:r>
        <w:rPr>
          <w:rFonts w:ascii="Times New Roman"/>
          <w:b w:val="false"/>
          <w:i w:val="false"/>
          <w:color w:val="000000"/>
          <w:sz w:val="28"/>
        </w:rPr>
        <w:t>
      В графе 8 формы указывается дата регистрации права на недвижимое имущество;</w:t>
      </w:r>
    </w:p>
    <w:bookmarkEnd w:id="74"/>
    <w:bookmarkStart w:name="z87" w:id="75"/>
    <w:p>
      <w:pPr>
        <w:spacing w:after="0"/>
        <w:ind w:left="0"/>
        <w:jc w:val="both"/>
      </w:pPr>
      <w:r>
        <w:rPr>
          <w:rFonts w:ascii="Times New Roman"/>
          <w:b w:val="false"/>
          <w:i w:val="false"/>
          <w:color w:val="000000"/>
          <w:sz w:val="28"/>
        </w:rPr>
        <w:t>
      В графе 9 формы указывается фамилия, имя, отчество (при его наличии) физического лица;</w:t>
      </w:r>
    </w:p>
    <w:bookmarkEnd w:id="75"/>
    <w:bookmarkStart w:name="z88" w:id="76"/>
    <w:p>
      <w:pPr>
        <w:spacing w:after="0"/>
        <w:ind w:left="0"/>
        <w:jc w:val="both"/>
      </w:pPr>
      <w:r>
        <w:rPr>
          <w:rFonts w:ascii="Times New Roman"/>
          <w:b w:val="false"/>
          <w:i w:val="false"/>
          <w:color w:val="000000"/>
          <w:sz w:val="28"/>
        </w:rPr>
        <w:t>
      В графе 10 формы указывается индивидуальный идентификационный номер физического лица, указанного в графе 9;</w:t>
      </w:r>
    </w:p>
    <w:bookmarkEnd w:id="76"/>
    <w:bookmarkStart w:name="z89" w:id="77"/>
    <w:p>
      <w:pPr>
        <w:spacing w:after="0"/>
        <w:ind w:left="0"/>
        <w:jc w:val="both"/>
      </w:pPr>
      <w:r>
        <w:rPr>
          <w:rFonts w:ascii="Times New Roman"/>
          <w:b w:val="false"/>
          <w:i w:val="false"/>
          <w:color w:val="000000"/>
          <w:sz w:val="28"/>
        </w:rPr>
        <w:t>
      В графе 11 формы указывается оценочная стоимость имущества для целей налогообложения в тенге;</w:t>
      </w:r>
    </w:p>
    <w:bookmarkEnd w:id="77"/>
    <w:bookmarkStart w:name="z90" w:id="78"/>
    <w:p>
      <w:pPr>
        <w:spacing w:after="0"/>
        <w:ind w:left="0"/>
        <w:jc w:val="both"/>
      </w:pPr>
      <w:r>
        <w:rPr>
          <w:rFonts w:ascii="Times New Roman"/>
          <w:b w:val="false"/>
          <w:i w:val="false"/>
          <w:color w:val="000000"/>
          <w:sz w:val="28"/>
        </w:rPr>
        <w:t>
      В графе 12 формы указывается право собственности (частное, общее совместное, общее долевое);</w:t>
      </w:r>
    </w:p>
    <w:bookmarkEnd w:id="78"/>
    <w:bookmarkStart w:name="z91" w:id="79"/>
    <w:p>
      <w:pPr>
        <w:spacing w:after="0"/>
        <w:ind w:left="0"/>
        <w:jc w:val="both"/>
      </w:pPr>
      <w:r>
        <w:rPr>
          <w:rFonts w:ascii="Times New Roman"/>
          <w:b w:val="false"/>
          <w:i w:val="false"/>
          <w:color w:val="000000"/>
          <w:sz w:val="28"/>
        </w:rPr>
        <w:t>
      В графе 13 формы указывается доля в имуществе (при общей долевой собственности) в процентах.</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80"/>
    <w:p>
      <w:pPr>
        <w:spacing w:after="0"/>
        <w:ind w:left="0"/>
        <w:jc w:val="left"/>
      </w:pPr>
      <w:r>
        <w:rPr>
          <w:rFonts w:ascii="Times New Roman"/>
          <w:b/>
          <w:i w:val="false"/>
          <w:color w:val="000000"/>
        </w:rPr>
        <w:t xml:space="preserve"> Сведения по имуществу физических лиц (дачные строения) за 20___ год</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место нахождения объекта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1</w:t>
            </w:r>
          </w:p>
          <w:bookmarkEnd w:id="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 w:id="84"/>
      <w:r>
        <w:rPr>
          <w:rFonts w:ascii="Times New Roman"/>
          <w:b w:val="false"/>
          <w:i w:val="false"/>
          <w:color w:val="000000"/>
          <w:sz w:val="28"/>
        </w:rPr>
        <w:t>
      ______________________________________________________ ___________________</w:t>
      </w:r>
    </w:p>
    <w:bookmarkEnd w:id="84"/>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имуществу физических</w:t>
      </w:r>
    </w:p>
    <w:p>
      <w:pPr>
        <w:spacing w:after="0"/>
        <w:ind w:left="0"/>
        <w:jc w:val="both"/>
      </w:pPr>
      <w:r>
        <w:rPr>
          <w:rFonts w:ascii="Times New Roman"/>
          <w:b w:val="false"/>
          <w:i w:val="false"/>
          <w:color w:val="000000"/>
          <w:sz w:val="28"/>
        </w:rPr>
        <w:t xml:space="preserve">       лиц (дачные строения)" приведено в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имуществу</w:t>
            </w:r>
            <w:r>
              <w:br/>
            </w:r>
            <w:r>
              <w:rPr>
                <w:rFonts w:ascii="Times New Roman"/>
                <w:b w:val="false"/>
                <w:i w:val="false"/>
                <w:color w:val="000000"/>
                <w:sz w:val="20"/>
              </w:rPr>
              <w:t>физических лиц (дачные</w:t>
            </w:r>
            <w:r>
              <w:br/>
            </w:r>
            <w:r>
              <w:rPr>
                <w:rFonts w:ascii="Times New Roman"/>
                <w:b w:val="false"/>
                <w:i w:val="false"/>
                <w:color w:val="000000"/>
                <w:sz w:val="20"/>
              </w:rPr>
              <w:t>строения)</w:t>
            </w:r>
          </w:p>
        </w:tc>
      </w:tr>
    </w:tbl>
    <w:bookmarkStart w:name="z100" w:id="85"/>
    <w:p>
      <w:pPr>
        <w:spacing w:after="0"/>
        <w:ind w:left="0"/>
        <w:jc w:val="left"/>
      </w:pPr>
      <w:r>
        <w:rPr>
          <w:rFonts w:ascii="Times New Roman"/>
          <w:b/>
          <w:i w:val="false"/>
          <w:color w:val="000000"/>
        </w:rPr>
        <w:t xml:space="preserve"> Пояснение по предоставлению сведений по имуществу физических лиц (дачные строения)</w:t>
      </w:r>
    </w:p>
    <w:bookmarkEnd w:id="85"/>
    <w:bookmarkStart w:name="z101" w:id="86"/>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86"/>
    <w:bookmarkStart w:name="z102" w:id="87"/>
    <w:p>
      <w:pPr>
        <w:spacing w:after="0"/>
        <w:ind w:left="0"/>
        <w:jc w:val="both"/>
      </w:pPr>
      <w:r>
        <w:rPr>
          <w:rFonts w:ascii="Times New Roman"/>
          <w:b w:val="false"/>
          <w:i w:val="false"/>
          <w:color w:val="000000"/>
          <w:sz w:val="28"/>
        </w:rPr>
        <w:t>
      В графе 2 формы указывается фамилия, имя, отчество (при его наличии) физического лица;</w:t>
      </w:r>
    </w:p>
    <w:bookmarkEnd w:id="87"/>
    <w:bookmarkStart w:name="z103" w:id="88"/>
    <w:p>
      <w:pPr>
        <w:spacing w:after="0"/>
        <w:ind w:left="0"/>
        <w:jc w:val="both"/>
      </w:pPr>
      <w:r>
        <w:rPr>
          <w:rFonts w:ascii="Times New Roman"/>
          <w:b w:val="false"/>
          <w:i w:val="false"/>
          <w:color w:val="000000"/>
          <w:sz w:val="28"/>
        </w:rPr>
        <w:t>
      В графе 3 формы указывается индивидуальный идентификационный номер физического лица, указанного в графе 2;</w:t>
      </w:r>
    </w:p>
    <w:bookmarkEnd w:id="88"/>
    <w:bookmarkStart w:name="z104" w:id="89"/>
    <w:p>
      <w:pPr>
        <w:spacing w:after="0"/>
        <w:ind w:left="0"/>
        <w:jc w:val="both"/>
      </w:pPr>
      <w:r>
        <w:rPr>
          <w:rFonts w:ascii="Times New Roman"/>
          <w:b w:val="false"/>
          <w:i w:val="false"/>
          <w:color w:val="000000"/>
          <w:sz w:val="28"/>
        </w:rPr>
        <w:t>
      В графе 4 формы указывается целевое назначение объекта недвижимости;</w:t>
      </w:r>
    </w:p>
    <w:bookmarkEnd w:id="89"/>
    <w:bookmarkStart w:name="z105" w:id="90"/>
    <w:p>
      <w:pPr>
        <w:spacing w:after="0"/>
        <w:ind w:left="0"/>
        <w:jc w:val="both"/>
      </w:pPr>
      <w:r>
        <w:rPr>
          <w:rFonts w:ascii="Times New Roman"/>
          <w:b w:val="false"/>
          <w:i w:val="false"/>
          <w:color w:val="000000"/>
          <w:sz w:val="28"/>
        </w:rPr>
        <w:t>
      В графе 5 формы указывается наименование населенного пункта, место нахождения объекта (адрес);</w:t>
      </w:r>
    </w:p>
    <w:bookmarkEnd w:id="90"/>
    <w:bookmarkStart w:name="z106" w:id="91"/>
    <w:p>
      <w:pPr>
        <w:spacing w:after="0"/>
        <w:ind w:left="0"/>
        <w:jc w:val="both"/>
      </w:pPr>
      <w:r>
        <w:rPr>
          <w:rFonts w:ascii="Times New Roman"/>
          <w:b w:val="false"/>
          <w:i w:val="false"/>
          <w:color w:val="000000"/>
          <w:sz w:val="28"/>
        </w:rPr>
        <w:t>
      В графе 6 формы указывается кадастровый номер земельного участка;</w:t>
      </w:r>
    </w:p>
    <w:bookmarkEnd w:id="91"/>
    <w:bookmarkStart w:name="z107" w:id="92"/>
    <w:p>
      <w:pPr>
        <w:spacing w:after="0"/>
        <w:ind w:left="0"/>
        <w:jc w:val="both"/>
      </w:pPr>
      <w:r>
        <w:rPr>
          <w:rFonts w:ascii="Times New Roman"/>
          <w:b w:val="false"/>
          <w:i w:val="false"/>
          <w:color w:val="000000"/>
          <w:sz w:val="28"/>
        </w:rPr>
        <w:t>
      В графе 7 формы указывается дата регистрации права на недвижимое имущество;</w:t>
      </w:r>
    </w:p>
    <w:bookmarkEnd w:id="92"/>
    <w:bookmarkStart w:name="z108" w:id="93"/>
    <w:p>
      <w:pPr>
        <w:spacing w:after="0"/>
        <w:ind w:left="0"/>
        <w:jc w:val="both"/>
      </w:pPr>
      <w:r>
        <w:rPr>
          <w:rFonts w:ascii="Times New Roman"/>
          <w:b w:val="false"/>
          <w:i w:val="false"/>
          <w:color w:val="000000"/>
          <w:sz w:val="28"/>
        </w:rPr>
        <w:t>
      В графе 8 формы указывается оценочная стоимость имущества для целей налогообложения в тенге;</w:t>
      </w:r>
    </w:p>
    <w:bookmarkEnd w:id="93"/>
    <w:bookmarkStart w:name="z109" w:id="94"/>
    <w:p>
      <w:pPr>
        <w:spacing w:after="0"/>
        <w:ind w:left="0"/>
        <w:jc w:val="both"/>
      </w:pPr>
      <w:r>
        <w:rPr>
          <w:rFonts w:ascii="Times New Roman"/>
          <w:b w:val="false"/>
          <w:i w:val="false"/>
          <w:color w:val="000000"/>
          <w:sz w:val="28"/>
        </w:rPr>
        <w:t>
      В графе 9 формы указывается право собственности (частное, общее совместное, общее долевое);</w:t>
      </w:r>
    </w:p>
    <w:bookmarkEnd w:id="94"/>
    <w:bookmarkStart w:name="z110" w:id="95"/>
    <w:p>
      <w:pPr>
        <w:spacing w:after="0"/>
        <w:ind w:left="0"/>
        <w:jc w:val="both"/>
      </w:pPr>
      <w:r>
        <w:rPr>
          <w:rFonts w:ascii="Times New Roman"/>
          <w:b w:val="false"/>
          <w:i w:val="false"/>
          <w:color w:val="000000"/>
          <w:sz w:val="28"/>
        </w:rPr>
        <w:t>
      В графе 10 формы указывается доля в имуществе (при общей долевой собственности).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96"/>
    <w:p>
      <w:pPr>
        <w:spacing w:after="0"/>
        <w:ind w:left="0"/>
        <w:jc w:val="left"/>
      </w:pPr>
      <w:r>
        <w:rPr>
          <w:rFonts w:ascii="Times New Roman"/>
          <w:b/>
          <w:i w:val="false"/>
          <w:color w:val="000000"/>
        </w:rPr>
        <w:t xml:space="preserve"> Сведения по имуществу физических лиц (гаражи) за 20___ год</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w:t>
            </w:r>
          </w:p>
          <w:bookmarkEnd w:id="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место нахождения объекта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1</w:t>
            </w:r>
          </w:p>
          <w:bookmarkEnd w:id="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w:t>
            </w:r>
          </w:p>
          <w:bookmarkEnd w:id="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 w:id="100"/>
      <w:r>
        <w:rPr>
          <w:rFonts w:ascii="Times New Roman"/>
          <w:b w:val="false"/>
          <w:i w:val="false"/>
          <w:color w:val="000000"/>
          <w:sz w:val="28"/>
        </w:rPr>
        <w:t>
      ______________________________________________________ ___________________</w:t>
      </w:r>
    </w:p>
    <w:bookmarkEnd w:id="100"/>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имуществу физических</w:t>
      </w:r>
    </w:p>
    <w:p>
      <w:pPr>
        <w:spacing w:after="0"/>
        <w:ind w:left="0"/>
        <w:jc w:val="both"/>
      </w:pPr>
      <w:r>
        <w:rPr>
          <w:rFonts w:ascii="Times New Roman"/>
          <w:b w:val="false"/>
          <w:i w:val="false"/>
          <w:color w:val="000000"/>
          <w:sz w:val="28"/>
        </w:rPr>
        <w:t xml:space="preserve">       лиц (гаражи)" приведено в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имуществу</w:t>
            </w:r>
            <w:r>
              <w:br/>
            </w:r>
            <w:r>
              <w:rPr>
                <w:rFonts w:ascii="Times New Roman"/>
                <w:b w:val="false"/>
                <w:i w:val="false"/>
                <w:color w:val="000000"/>
                <w:sz w:val="20"/>
              </w:rPr>
              <w:t>физических лиц (дачные</w:t>
            </w:r>
            <w:r>
              <w:br/>
            </w:r>
            <w:r>
              <w:rPr>
                <w:rFonts w:ascii="Times New Roman"/>
                <w:b w:val="false"/>
                <w:i w:val="false"/>
                <w:color w:val="000000"/>
                <w:sz w:val="20"/>
              </w:rPr>
              <w:t>строения)</w:t>
            </w:r>
          </w:p>
        </w:tc>
      </w:tr>
    </w:tbl>
    <w:bookmarkStart w:name="z119" w:id="101"/>
    <w:p>
      <w:pPr>
        <w:spacing w:after="0"/>
        <w:ind w:left="0"/>
        <w:jc w:val="left"/>
      </w:pPr>
      <w:r>
        <w:rPr>
          <w:rFonts w:ascii="Times New Roman"/>
          <w:b/>
          <w:i w:val="false"/>
          <w:color w:val="000000"/>
        </w:rPr>
        <w:t xml:space="preserve"> Пояснение по предоставлению сведений по имуществу физических лиц (дачные строения)</w:t>
      </w:r>
    </w:p>
    <w:bookmarkEnd w:id="101"/>
    <w:bookmarkStart w:name="z120" w:id="102"/>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102"/>
    <w:bookmarkStart w:name="z121" w:id="103"/>
    <w:p>
      <w:pPr>
        <w:spacing w:after="0"/>
        <w:ind w:left="0"/>
        <w:jc w:val="both"/>
      </w:pPr>
      <w:r>
        <w:rPr>
          <w:rFonts w:ascii="Times New Roman"/>
          <w:b w:val="false"/>
          <w:i w:val="false"/>
          <w:color w:val="000000"/>
          <w:sz w:val="28"/>
        </w:rPr>
        <w:t>
      В графе 2 формы указывается фамилия, имя, отчество (при его наличии) физического лица;</w:t>
      </w:r>
    </w:p>
    <w:bookmarkEnd w:id="103"/>
    <w:bookmarkStart w:name="z122" w:id="104"/>
    <w:p>
      <w:pPr>
        <w:spacing w:after="0"/>
        <w:ind w:left="0"/>
        <w:jc w:val="both"/>
      </w:pPr>
      <w:r>
        <w:rPr>
          <w:rFonts w:ascii="Times New Roman"/>
          <w:b w:val="false"/>
          <w:i w:val="false"/>
          <w:color w:val="000000"/>
          <w:sz w:val="28"/>
        </w:rPr>
        <w:t>
      В графе 3 формы указывается индивидуальный идентификационный номер физического лица, указанного в графе 2;</w:t>
      </w:r>
    </w:p>
    <w:bookmarkEnd w:id="104"/>
    <w:bookmarkStart w:name="z123" w:id="105"/>
    <w:p>
      <w:pPr>
        <w:spacing w:after="0"/>
        <w:ind w:left="0"/>
        <w:jc w:val="both"/>
      </w:pPr>
      <w:r>
        <w:rPr>
          <w:rFonts w:ascii="Times New Roman"/>
          <w:b w:val="false"/>
          <w:i w:val="false"/>
          <w:color w:val="000000"/>
          <w:sz w:val="28"/>
        </w:rPr>
        <w:t>
      В графе 4 формы указывается целевое назначение объекта недвижимости;</w:t>
      </w:r>
    </w:p>
    <w:bookmarkEnd w:id="105"/>
    <w:bookmarkStart w:name="z124" w:id="106"/>
    <w:p>
      <w:pPr>
        <w:spacing w:after="0"/>
        <w:ind w:left="0"/>
        <w:jc w:val="both"/>
      </w:pPr>
      <w:r>
        <w:rPr>
          <w:rFonts w:ascii="Times New Roman"/>
          <w:b w:val="false"/>
          <w:i w:val="false"/>
          <w:color w:val="000000"/>
          <w:sz w:val="28"/>
        </w:rPr>
        <w:t>
      В графе 5 формы указывается наименование населенного пункта, место нахождения объекта (адрес);</w:t>
      </w:r>
    </w:p>
    <w:bookmarkEnd w:id="106"/>
    <w:bookmarkStart w:name="z125" w:id="107"/>
    <w:p>
      <w:pPr>
        <w:spacing w:after="0"/>
        <w:ind w:left="0"/>
        <w:jc w:val="both"/>
      </w:pPr>
      <w:r>
        <w:rPr>
          <w:rFonts w:ascii="Times New Roman"/>
          <w:b w:val="false"/>
          <w:i w:val="false"/>
          <w:color w:val="000000"/>
          <w:sz w:val="28"/>
        </w:rPr>
        <w:t>
      В графе 6 формы указывается кадастровый номер объекта недвижимости;</w:t>
      </w:r>
    </w:p>
    <w:bookmarkEnd w:id="107"/>
    <w:bookmarkStart w:name="z126" w:id="108"/>
    <w:p>
      <w:pPr>
        <w:spacing w:after="0"/>
        <w:ind w:left="0"/>
        <w:jc w:val="both"/>
      </w:pPr>
      <w:r>
        <w:rPr>
          <w:rFonts w:ascii="Times New Roman"/>
          <w:b w:val="false"/>
          <w:i w:val="false"/>
          <w:color w:val="000000"/>
          <w:sz w:val="28"/>
        </w:rPr>
        <w:t>
      В графе 7 формы указывается дата регистрации права на недвижимое имущество;</w:t>
      </w:r>
    </w:p>
    <w:bookmarkEnd w:id="108"/>
    <w:bookmarkStart w:name="z127" w:id="109"/>
    <w:p>
      <w:pPr>
        <w:spacing w:after="0"/>
        <w:ind w:left="0"/>
        <w:jc w:val="both"/>
      </w:pPr>
      <w:r>
        <w:rPr>
          <w:rFonts w:ascii="Times New Roman"/>
          <w:b w:val="false"/>
          <w:i w:val="false"/>
          <w:color w:val="000000"/>
          <w:sz w:val="28"/>
        </w:rPr>
        <w:t>
      В графе 8 формы указывается оценочная стоимость имущества для целей налогообложения в тенге;</w:t>
      </w:r>
    </w:p>
    <w:bookmarkEnd w:id="109"/>
    <w:bookmarkStart w:name="z128" w:id="110"/>
    <w:p>
      <w:pPr>
        <w:spacing w:after="0"/>
        <w:ind w:left="0"/>
        <w:jc w:val="both"/>
      </w:pPr>
      <w:r>
        <w:rPr>
          <w:rFonts w:ascii="Times New Roman"/>
          <w:b w:val="false"/>
          <w:i w:val="false"/>
          <w:color w:val="000000"/>
          <w:sz w:val="28"/>
        </w:rPr>
        <w:t>
      В графе 9 формы указывается право собственности (частное, общее совместное, общее долевое);</w:t>
      </w:r>
    </w:p>
    <w:bookmarkEnd w:id="110"/>
    <w:bookmarkStart w:name="z129" w:id="111"/>
    <w:p>
      <w:pPr>
        <w:spacing w:after="0"/>
        <w:ind w:left="0"/>
        <w:jc w:val="both"/>
      </w:pPr>
      <w:r>
        <w:rPr>
          <w:rFonts w:ascii="Times New Roman"/>
          <w:b w:val="false"/>
          <w:i w:val="false"/>
          <w:color w:val="000000"/>
          <w:sz w:val="28"/>
        </w:rPr>
        <w:t>
      В графе 10 формы указывается доля в имуществе (при общей долевой собственности).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12"/>
    <w:p>
      <w:pPr>
        <w:spacing w:after="0"/>
        <w:ind w:left="0"/>
        <w:jc w:val="left"/>
      </w:pPr>
      <w:r>
        <w:rPr>
          <w:rFonts w:ascii="Times New Roman"/>
          <w:b/>
          <w:i w:val="false"/>
          <w:color w:val="000000"/>
        </w:rPr>
        <w:t xml:space="preserve"> Сведения по земельным участкам, предоставленным для индивидуального жилищного строительства за 20___ год</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w:t>
            </w:r>
          </w:p>
          <w:bookmarkEnd w:id="1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1</w:t>
            </w:r>
          </w:p>
          <w:bookmarkEnd w:id="1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w:t>
            </w:r>
          </w:p>
          <w:bookmarkEnd w:id="11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 w:id="116"/>
      <w:r>
        <w:rPr>
          <w:rFonts w:ascii="Times New Roman"/>
          <w:b w:val="false"/>
          <w:i w:val="false"/>
          <w:color w:val="000000"/>
          <w:sz w:val="28"/>
        </w:rPr>
        <w:t>
      ______________________________________________________ ___________________</w:t>
      </w:r>
    </w:p>
    <w:bookmarkEnd w:id="116"/>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предоставленным для индивидуального жилищного строительства" приведено в</w:t>
      </w:r>
    </w:p>
    <w:p>
      <w:pPr>
        <w:spacing w:after="0"/>
        <w:ind w:left="0"/>
        <w:jc w:val="both"/>
      </w:pPr>
      <w:r>
        <w:rPr>
          <w:rFonts w:ascii="Times New Roman"/>
          <w:b w:val="false"/>
          <w:i w:val="false"/>
          <w:color w:val="000000"/>
          <w:sz w:val="28"/>
        </w:rPr>
        <w:t xml:space="preserve">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предоставленным для</w:t>
            </w:r>
            <w:r>
              <w:br/>
            </w:r>
            <w:r>
              <w:rPr>
                <w:rFonts w:ascii="Times New Roman"/>
                <w:b w:val="false"/>
                <w:i w:val="false"/>
                <w:color w:val="000000"/>
                <w:sz w:val="20"/>
              </w:rPr>
              <w:t>индивидуального жилищного</w:t>
            </w:r>
            <w:r>
              <w:br/>
            </w:r>
            <w:r>
              <w:rPr>
                <w:rFonts w:ascii="Times New Roman"/>
                <w:b w:val="false"/>
                <w:i w:val="false"/>
                <w:color w:val="000000"/>
                <w:sz w:val="20"/>
              </w:rPr>
              <w:t>строительства</w:t>
            </w:r>
          </w:p>
        </w:tc>
      </w:tr>
    </w:tbl>
    <w:bookmarkStart w:name="z138" w:id="117"/>
    <w:p>
      <w:pPr>
        <w:spacing w:after="0"/>
        <w:ind w:left="0"/>
        <w:jc w:val="left"/>
      </w:pPr>
      <w:r>
        <w:rPr>
          <w:rFonts w:ascii="Times New Roman"/>
          <w:b/>
          <w:i w:val="false"/>
          <w:color w:val="000000"/>
        </w:rPr>
        <w:t xml:space="preserve"> Пояснение по предоставлению сведений по земельным участкам, предоставленным для индивидуального жилищного строительства</w:t>
      </w:r>
    </w:p>
    <w:bookmarkEnd w:id="117"/>
    <w:bookmarkStart w:name="z139" w:id="118"/>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118"/>
    <w:bookmarkStart w:name="z140" w:id="119"/>
    <w:p>
      <w:pPr>
        <w:spacing w:after="0"/>
        <w:ind w:left="0"/>
        <w:jc w:val="both"/>
      </w:pPr>
      <w:r>
        <w:rPr>
          <w:rFonts w:ascii="Times New Roman"/>
          <w:b w:val="false"/>
          <w:i w:val="false"/>
          <w:color w:val="000000"/>
          <w:sz w:val="28"/>
        </w:rPr>
        <w:t>
      В графе 2 формы указывается наименование населенного пункта, где расположен земельный участок;</w:t>
      </w:r>
    </w:p>
    <w:bookmarkEnd w:id="119"/>
    <w:bookmarkStart w:name="z141" w:id="120"/>
    <w:p>
      <w:pPr>
        <w:spacing w:after="0"/>
        <w:ind w:left="0"/>
        <w:jc w:val="both"/>
      </w:pPr>
      <w:r>
        <w:rPr>
          <w:rFonts w:ascii="Times New Roman"/>
          <w:b w:val="false"/>
          <w:i w:val="false"/>
          <w:color w:val="000000"/>
          <w:sz w:val="28"/>
        </w:rPr>
        <w:t>
      В графе 3 формы указывается наименование улицы (проспекта, переулка, микрорайона), где расположен земельный участок (при его наличии);</w:t>
      </w:r>
    </w:p>
    <w:bookmarkEnd w:id="120"/>
    <w:bookmarkStart w:name="z142" w:id="121"/>
    <w:p>
      <w:pPr>
        <w:spacing w:after="0"/>
        <w:ind w:left="0"/>
        <w:jc w:val="both"/>
      </w:pPr>
      <w:r>
        <w:rPr>
          <w:rFonts w:ascii="Times New Roman"/>
          <w:b w:val="false"/>
          <w:i w:val="false"/>
          <w:color w:val="000000"/>
          <w:sz w:val="28"/>
        </w:rPr>
        <w:t>
      В графе 4 формы указывается номер участка;</w:t>
      </w:r>
    </w:p>
    <w:bookmarkEnd w:id="121"/>
    <w:bookmarkStart w:name="z143" w:id="122"/>
    <w:p>
      <w:pPr>
        <w:spacing w:after="0"/>
        <w:ind w:left="0"/>
        <w:jc w:val="both"/>
      </w:pPr>
      <w:r>
        <w:rPr>
          <w:rFonts w:ascii="Times New Roman"/>
          <w:b w:val="false"/>
          <w:i w:val="false"/>
          <w:color w:val="000000"/>
          <w:sz w:val="28"/>
        </w:rPr>
        <w:t>
      В графе 5 формы указывается фамилия, имя, отчество (при его наличии) физического лица;</w:t>
      </w:r>
    </w:p>
    <w:bookmarkEnd w:id="122"/>
    <w:bookmarkStart w:name="z144" w:id="123"/>
    <w:p>
      <w:pPr>
        <w:spacing w:after="0"/>
        <w:ind w:left="0"/>
        <w:jc w:val="both"/>
      </w:pPr>
      <w:r>
        <w:rPr>
          <w:rFonts w:ascii="Times New Roman"/>
          <w:b w:val="false"/>
          <w:i w:val="false"/>
          <w:color w:val="000000"/>
          <w:sz w:val="28"/>
        </w:rPr>
        <w:t>
      В графе 6 формы указывается индивидуальный идентификационный номер физического лица, указанного в графе 5;</w:t>
      </w:r>
    </w:p>
    <w:bookmarkEnd w:id="123"/>
    <w:bookmarkStart w:name="z145" w:id="124"/>
    <w:p>
      <w:pPr>
        <w:spacing w:after="0"/>
        <w:ind w:left="0"/>
        <w:jc w:val="both"/>
      </w:pPr>
      <w:r>
        <w:rPr>
          <w:rFonts w:ascii="Times New Roman"/>
          <w:b w:val="false"/>
          <w:i w:val="false"/>
          <w:color w:val="000000"/>
          <w:sz w:val="28"/>
        </w:rPr>
        <w:t>
      В графе 7 формы указывается право собственности (частное, общее совместное, общее долевое);</w:t>
      </w:r>
    </w:p>
    <w:bookmarkEnd w:id="124"/>
    <w:bookmarkStart w:name="z146" w:id="125"/>
    <w:p>
      <w:pPr>
        <w:spacing w:after="0"/>
        <w:ind w:left="0"/>
        <w:jc w:val="both"/>
      </w:pPr>
      <w:r>
        <w:rPr>
          <w:rFonts w:ascii="Times New Roman"/>
          <w:b w:val="false"/>
          <w:i w:val="false"/>
          <w:color w:val="000000"/>
          <w:sz w:val="28"/>
        </w:rPr>
        <w:t>
      В графе 8 формы указывается наименование правоустанавливающего документа на земельный участок (при его наличии);</w:t>
      </w:r>
    </w:p>
    <w:bookmarkEnd w:id="125"/>
    <w:bookmarkStart w:name="z147" w:id="126"/>
    <w:p>
      <w:pPr>
        <w:spacing w:after="0"/>
        <w:ind w:left="0"/>
        <w:jc w:val="both"/>
      </w:pPr>
      <w:r>
        <w:rPr>
          <w:rFonts w:ascii="Times New Roman"/>
          <w:b w:val="false"/>
          <w:i w:val="false"/>
          <w:color w:val="000000"/>
          <w:sz w:val="28"/>
        </w:rPr>
        <w:t>
      В графе 9 формы указывается дата правоустанавливающего документа на земельный участок;</w:t>
      </w:r>
    </w:p>
    <w:bookmarkEnd w:id="126"/>
    <w:bookmarkStart w:name="z148" w:id="127"/>
    <w:p>
      <w:pPr>
        <w:spacing w:after="0"/>
        <w:ind w:left="0"/>
        <w:jc w:val="both"/>
      </w:pPr>
      <w:r>
        <w:rPr>
          <w:rFonts w:ascii="Times New Roman"/>
          <w:b w:val="false"/>
          <w:i w:val="false"/>
          <w:color w:val="000000"/>
          <w:sz w:val="28"/>
        </w:rPr>
        <w:t>
      В графе 10 формы указывается номер правоустанавливающего документа на земельный участок (при его наличии);</w:t>
      </w:r>
    </w:p>
    <w:bookmarkEnd w:id="127"/>
    <w:bookmarkStart w:name="z149" w:id="128"/>
    <w:p>
      <w:pPr>
        <w:spacing w:after="0"/>
        <w:ind w:left="0"/>
        <w:jc w:val="both"/>
      </w:pPr>
      <w:r>
        <w:rPr>
          <w:rFonts w:ascii="Times New Roman"/>
          <w:b w:val="false"/>
          <w:i w:val="false"/>
          <w:color w:val="000000"/>
          <w:sz w:val="28"/>
        </w:rPr>
        <w:t>
      В графе 11 формы указывается площадь доли в квадратных метрах (при долевой собственности);</w:t>
      </w:r>
    </w:p>
    <w:bookmarkEnd w:id="128"/>
    <w:bookmarkStart w:name="z150" w:id="129"/>
    <w:p>
      <w:pPr>
        <w:spacing w:after="0"/>
        <w:ind w:left="0"/>
        <w:jc w:val="both"/>
      </w:pPr>
      <w:r>
        <w:rPr>
          <w:rFonts w:ascii="Times New Roman"/>
          <w:b w:val="false"/>
          <w:i w:val="false"/>
          <w:color w:val="000000"/>
          <w:sz w:val="28"/>
        </w:rPr>
        <w:t>
      В графе 12 формы указывается площадь земельного участка в квадратных метрах;</w:t>
      </w:r>
    </w:p>
    <w:bookmarkEnd w:id="129"/>
    <w:bookmarkStart w:name="z151" w:id="130"/>
    <w:p>
      <w:pPr>
        <w:spacing w:after="0"/>
        <w:ind w:left="0"/>
        <w:jc w:val="both"/>
      </w:pPr>
      <w:r>
        <w:rPr>
          <w:rFonts w:ascii="Times New Roman"/>
          <w:b w:val="false"/>
          <w:i w:val="false"/>
          <w:color w:val="000000"/>
          <w:sz w:val="28"/>
        </w:rPr>
        <w:t>
      В графе 13 формы указывается кадастровый номер земельного участка.</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31"/>
    <w:p>
      <w:pPr>
        <w:spacing w:after="0"/>
        <w:ind w:left="0"/>
        <w:jc w:val="left"/>
      </w:pPr>
      <w:r>
        <w:rPr>
          <w:rFonts w:ascii="Times New Roman"/>
          <w:b/>
          <w:i w:val="false"/>
          <w:color w:val="000000"/>
        </w:rPr>
        <w:t xml:space="preserve"> Сведения по земельным участкам, предоставленным собственникам помещений (участникам) кондоминиума под многоэтажные жилые дома за 20___ год</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w:t>
            </w:r>
          </w:p>
          <w:bookmarkEnd w:id="1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кондоминиума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1</w:t>
            </w:r>
          </w:p>
          <w:bookmarkEnd w:id="13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4"/>
          <w:p>
            <w:pPr>
              <w:spacing w:after="20"/>
              <w:ind w:left="20"/>
              <w:jc w:val="both"/>
            </w:pPr>
            <w:r>
              <w:rPr>
                <w:rFonts w:ascii="Times New Roman"/>
                <w:b w:val="false"/>
                <w:i w:val="false"/>
                <w:color w:val="000000"/>
                <w:sz w:val="20"/>
              </w:rPr>
              <w:t>
 </w:t>
            </w:r>
          </w:p>
          <w:bookmarkEnd w:id="1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35"/>
      <w:r>
        <w:rPr>
          <w:rFonts w:ascii="Times New Roman"/>
          <w:b w:val="false"/>
          <w:i w:val="false"/>
          <w:color w:val="000000"/>
          <w:sz w:val="28"/>
        </w:rPr>
        <w:t>
      ______________________________________________________ ___________________</w:t>
      </w:r>
    </w:p>
    <w:bookmarkEnd w:id="135"/>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предоставленным собственникам помещений (участникам) кондоминиума под</w:t>
      </w:r>
    </w:p>
    <w:p>
      <w:pPr>
        <w:spacing w:after="0"/>
        <w:ind w:left="0"/>
        <w:jc w:val="both"/>
      </w:pPr>
      <w:r>
        <w:rPr>
          <w:rFonts w:ascii="Times New Roman"/>
          <w:b w:val="false"/>
          <w:i w:val="false"/>
          <w:color w:val="000000"/>
          <w:sz w:val="28"/>
        </w:rPr>
        <w:t xml:space="preserve">       многоэтажными жилыми домами"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предоставленным</w:t>
            </w:r>
            <w:r>
              <w:br/>
            </w:r>
            <w:r>
              <w:rPr>
                <w:rFonts w:ascii="Times New Roman"/>
                <w:b w:val="false"/>
                <w:i w:val="false"/>
                <w:color w:val="000000"/>
                <w:sz w:val="20"/>
              </w:rPr>
              <w:t>собственникам помещений</w:t>
            </w:r>
            <w:r>
              <w:br/>
            </w:r>
            <w:r>
              <w:rPr>
                <w:rFonts w:ascii="Times New Roman"/>
                <w:b w:val="false"/>
                <w:i w:val="false"/>
                <w:color w:val="000000"/>
                <w:sz w:val="20"/>
              </w:rPr>
              <w:t>(участникам) кондоминиума</w:t>
            </w:r>
            <w:r>
              <w:br/>
            </w:r>
            <w:r>
              <w:rPr>
                <w:rFonts w:ascii="Times New Roman"/>
                <w:b w:val="false"/>
                <w:i w:val="false"/>
                <w:color w:val="000000"/>
                <w:sz w:val="20"/>
              </w:rPr>
              <w:t>под многоэтажные жилые дома</w:t>
            </w:r>
          </w:p>
        </w:tc>
      </w:tr>
    </w:tbl>
    <w:bookmarkStart w:name="z160" w:id="136"/>
    <w:p>
      <w:pPr>
        <w:spacing w:after="0"/>
        <w:ind w:left="0"/>
        <w:jc w:val="left"/>
      </w:pPr>
      <w:r>
        <w:rPr>
          <w:rFonts w:ascii="Times New Roman"/>
          <w:b/>
          <w:i w:val="false"/>
          <w:color w:val="000000"/>
        </w:rPr>
        <w:t xml:space="preserve"> Пояснение по предоставлению сведений по земельным участкам, предоставленным собственникам помещений (участникам) кондоминиума под многоэтажные жилые дома</w:t>
      </w:r>
    </w:p>
    <w:bookmarkEnd w:id="136"/>
    <w:bookmarkStart w:name="z161" w:id="137"/>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137"/>
    <w:bookmarkStart w:name="z162" w:id="138"/>
    <w:p>
      <w:pPr>
        <w:spacing w:after="0"/>
        <w:ind w:left="0"/>
        <w:jc w:val="both"/>
      </w:pPr>
      <w:r>
        <w:rPr>
          <w:rFonts w:ascii="Times New Roman"/>
          <w:b w:val="false"/>
          <w:i w:val="false"/>
          <w:color w:val="000000"/>
          <w:sz w:val="28"/>
        </w:rPr>
        <w:t>
      В графе 2 формы указывается наименование кондоминиума;</w:t>
      </w:r>
    </w:p>
    <w:bookmarkEnd w:id="138"/>
    <w:bookmarkStart w:name="z163" w:id="139"/>
    <w:p>
      <w:pPr>
        <w:spacing w:after="0"/>
        <w:ind w:left="0"/>
        <w:jc w:val="both"/>
      </w:pPr>
      <w:r>
        <w:rPr>
          <w:rFonts w:ascii="Times New Roman"/>
          <w:b w:val="false"/>
          <w:i w:val="false"/>
          <w:color w:val="000000"/>
          <w:sz w:val="28"/>
        </w:rPr>
        <w:t>
      В графе 3. формы указывается бизнес–идентификационный номер /индивидуальный идентификационный номер лица, указанного в графе 2;</w:t>
      </w:r>
    </w:p>
    <w:bookmarkEnd w:id="139"/>
    <w:bookmarkStart w:name="z164" w:id="140"/>
    <w:p>
      <w:pPr>
        <w:spacing w:after="0"/>
        <w:ind w:left="0"/>
        <w:jc w:val="both"/>
      </w:pPr>
      <w:r>
        <w:rPr>
          <w:rFonts w:ascii="Times New Roman"/>
          <w:b w:val="false"/>
          <w:i w:val="false"/>
          <w:color w:val="000000"/>
          <w:sz w:val="28"/>
        </w:rPr>
        <w:t>
      В графе 4 формы указывается наименование населенного пункта, где расположен земельный участок;</w:t>
      </w:r>
    </w:p>
    <w:bookmarkEnd w:id="140"/>
    <w:bookmarkStart w:name="z165" w:id="141"/>
    <w:p>
      <w:pPr>
        <w:spacing w:after="0"/>
        <w:ind w:left="0"/>
        <w:jc w:val="both"/>
      </w:pPr>
      <w:r>
        <w:rPr>
          <w:rFonts w:ascii="Times New Roman"/>
          <w:b w:val="false"/>
          <w:i w:val="false"/>
          <w:color w:val="000000"/>
          <w:sz w:val="28"/>
        </w:rPr>
        <w:t>
      В графе 5 формы указывается наименование улицы (проспекта, переулка, микрорайона), где расположен земельный участок (при его наличии);</w:t>
      </w:r>
    </w:p>
    <w:bookmarkEnd w:id="141"/>
    <w:bookmarkStart w:name="z166" w:id="142"/>
    <w:p>
      <w:pPr>
        <w:spacing w:after="0"/>
        <w:ind w:left="0"/>
        <w:jc w:val="both"/>
      </w:pPr>
      <w:r>
        <w:rPr>
          <w:rFonts w:ascii="Times New Roman"/>
          <w:b w:val="false"/>
          <w:i w:val="false"/>
          <w:color w:val="000000"/>
          <w:sz w:val="28"/>
        </w:rPr>
        <w:t>
      В графе 6 формы указывается номер участка;</w:t>
      </w:r>
    </w:p>
    <w:bookmarkEnd w:id="142"/>
    <w:bookmarkStart w:name="z167" w:id="143"/>
    <w:p>
      <w:pPr>
        <w:spacing w:after="0"/>
        <w:ind w:left="0"/>
        <w:jc w:val="both"/>
      </w:pPr>
      <w:r>
        <w:rPr>
          <w:rFonts w:ascii="Times New Roman"/>
          <w:b w:val="false"/>
          <w:i w:val="false"/>
          <w:color w:val="000000"/>
          <w:sz w:val="28"/>
        </w:rPr>
        <w:t>
      В графе 7 формы указывается право собственности (частное, общее совместное, общее долевое);</w:t>
      </w:r>
    </w:p>
    <w:bookmarkEnd w:id="143"/>
    <w:bookmarkStart w:name="z168" w:id="144"/>
    <w:p>
      <w:pPr>
        <w:spacing w:after="0"/>
        <w:ind w:left="0"/>
        <w:jc w:val="both"/>
      </w:pPr>
      <w:r>
        <w:rPr>
          <w:rFonts w:ascii="Times New Roman"/>
          <w:b w:val="false"/>
          <w:i w:val="false"/>
          <w:color w:val="000000"/>
          <w:sz w:val="28"/>
        </w:rPr>
        <w:t>
      В графе 8 формы указывается наименование правоустанавливающего документа на земельный участок;</w:t>
      </w:r>
    </w:p>
    <w:bookmarkEnd w:id="144"/>
    <w:bookmarkStart w:name="z169" w:id="145"/>
    <w:p>
      <w:pPr>
        <w:spacing w:after="0"/>
        <w:ind w:left="0"/>
        <w:jc w:val="both"/>
      </w:pPr>
      <w:r>
        <w:rPr>
          <w:rFonts w:ascii="Times New Roman"/>
          <w:b w:val="false"/>
          <w:i w:val="false"/>
          <w:color w:val="000000"/>
          <w:sz w:val="28"/>
        </w:rPr>
        <w:t>
      В графе 9 формы указывается дата правоустанавливающего документа на земельный участок;</w:t>
      </w:r>
    </w:p>
    <w:bookmarkEnd w:id="145"/>
    <w:bookmarkStart w:name="z170" w:id="146"/>
    <w:p>
      <w:pPr>
        <w:spacing w:after="0"/>
        <w:ind w:left="0"/>
        <w:jc w:val="both"/>
      </w:pPr>
      <w:r>
        <w:rPr>
          <w:rFonts w:ascii="Times New Roman"/>
          <w:b w:val="false"/>
          <w:i w:val="false"/>
          <w:color w:val="000000"/>
          <w:sz w:val="28"/>
        </w:rPr>
        <w:t>
      В графе 10 формы указывается номер правоустанавливающего документа на земельный участок (при его наличии);</w:t>
      </w:r>
    </w:p>
    <w:bookmarkEnd w:id="146"/>
    <w:bookmarkStart w:name="z171" w:id="147"/>
    <w:p>
      <w:pPr>
        <w:spacing w:after="0"/>
        <w:ind w:left="0"/>
        <w:jc w:val="both"/>
      </w:pPr>
      <w:r>
        <w:rPr>
          <w:rFonts w:ascii="Times New Roman"/>
          <w:b w:val="false"/>
          <w:i w:val="false"/>
          <w:color w:val="000000"/>
          <w:sz w:val="28"/>
        </w:rPr>
        <w:t>
      В графе 11 формы указывается площадь доли в квадратных метрах (при долевой собственности);</w:t>
      </w:r>
    </w:p>
    <w:bookmarkEnd w:id="147"/>
    <w:bookmarkStart w:name="z172" w:id="148"/>
    <w:p>
      <w:pPr>
        <w:spacing w:after="0"/>
        <w:ind w:left="0"/>
        <w:jc w:val="both"/>
      </w:pPr>
      <w:r>
        <w:rPr>
          <w:rFonts w:ascii="Times New Roman"/>
          <w:b w:val="false"/>
          <w:i w:val="false"/>
          <w:color w:val="000000"/>
          <w:sz w:val="28"/>
        </w:rPr>
        <w:t>
      В графе 12 формы указывается площадь земельного участка в квадратных метрах;</w:t>
      </w:r>
    </w:p>
    <w:bookmarkEnd w:id="148"/>
    <w:bookmarkStart w:name="z173" w:id="149"/>
    <w:p>
      <w:pPr>
        <w:spacing w:after="0"/>
        <w:ind w:left="0"/>
        <w:jc w:val="both"/>
      </w:pPr>
      <w:r>
        <w:rPr>
          <w:rFonts w:ascii="Times New Roman"/>
          <w:b w:val="false"/>
          <w:i w:val="false"/>
          <w:color w:val="000000"/>
          <w:sz w:val="28"/>
        </w:rPr>
        <w:t>
      В графе 13 формы указывается кадастровый номер земельного участка.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50"/>
    <w:p>
      <w:pPr>
        <w:spacing w:after="0"/>
        <w:ind w:left="0"/>
        <w:jc w:val="left"/>
      </w:pPr>
      <w:r>
        <w:rPr>
          <w:rFonts w:ascii="Times New Roman"/>
          <w:b/>
          <w:i w:val="false"/>
          <w:color w:val="000000"/>
        </w:rPr>
        <w:t xml:space="preserve"> Сведения по земельным участкам, предоставленным для ведения личного (подсобного) хозяйства, садоводства и дачного строительства за 20___ год</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w:t>
            </w:r>
          </w:p>
          <w:bookmarkEnd w:id="1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2"/>
          <w:p>
            <w:pPr>
              <w:spacing w:after="20"/>
              <w:ind w:left="20"/>
              <w:jc w:val="both"/>
            </w:pPr>
            <w:r>
              <w:rPr>
                <w:rFonts w:ascii="Times New Roman"/>
                <w:b w:val="false"/>
                <w:i w:val="false"/>
                <w:color w:val="000000"/>
                <w:sz w:val="20"/>
              </w:rPr>
              <w:t>
1</w:t>
            </w:r>
          </w:p>
          <w:bookmarkEnd w:id="1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w:t>
            </w:r>
          </w:p>
          <w:bookmarkEnd w:id="1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5"/>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6"/>
          <w:p>
            <w:pPr>
              <w:spacing w:after="20"/>
              <w:ind w:left="20"/>
              <w:jc w:val="both"/>
            </w:pPr>
            <w:r>
              <w:rPr>
                <w:rFonts w:ascii="Times New Roman"/>
                <w:b w:val="false"/>
                <w:i w:val="false"/>
                <w:color w:val="000000"/>
                <w:sz w:val="20"/>
              </w:rPr>
              <w:t>
10</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57"/>
      <w:r>
        <w:rPr>
          <w:rFonts w:ascii="Times New Roman"/>
          <w:b w:val="false"/>
          <w:i w:val="false"/>
          <w:color w:val="000000"/>
          <w:sz w:val="28"/>
        </w:rPr>
        <w:t>
      ______________________________________________________ ___________________</w:t>
      </w:r>
    </w:p>
    <w:bookmarkEnd w:id="157"/>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предоставленным для ведения личного (подсобного) хозяйства, садоводства и дачного</w:t>
      </w:r>
    </w:p>
    <w:p>
      <w:pPr>
        <w:spacing w:after="0"/>
        <w:ind w:left="0"/>
        <w:jc w:val="both"/>
      </w:pPr>
      <w:r>
        <w:rPr>
          <w:rFonts w:ascii="Times New Roman"/>
          <w:b w:val="false"/>
          <w:i w:val="false"/>
          <w:color w:val="000000"/>
          <w:sz w:val="28"/>
        </w:rPr>
        <w:t xml:space="preserve">       строительства"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предоставленным для</w:t>
            </w:r>
            <w:r>
              <w:br/>
            </w:r>
            <w:r>
              <w:rPr>
                <w:rFonts w:ascii="Times New Roman"/>
                <w:b w:val="false"/>
                <w:i w:val="false"/>
                <w:color w:val="000000"/>
                <w:sz w:val="20"/>
              </w:rPr>
              <w:t>ведения личного (подсобного)</w:t>
            </w:r>
            <w:r>
              <w:br/>
            </w:r>
            <w:r>
              <w:rPr>
                <w:rFonts w:ascii="Times New Roman"/>
                <w:b w:val="false"/>
                <w:i w:val="false"/>
                <w:color w:val="000000"/>
                <w:sz w:val="20"/>
              </w:rPr>
              <w:t>хозяйства, садоводства и</w:t>
            </w:r>
            <w:r>
              <w:br/>
            </w:r>
            <w:r>
              <w:rPr>
                <w:rFonts w:ascii="Times New Roman"/>
                <w:b w:val="false"/>
                <w:i w:val="false"/>
                <w:color w:val="000000"/>
                <w:sz w:val="20"/>
              </w:rPr>
              <w:t>дачного строительства</w:t>
            </w:r>
          </w:p>
        </w:tc>
      </w:tr>
    </w:tbl>
    <w:bookmarkStart w:name="z185" w:id="158"/>
    <w:p>
      <w:pPr>
        <w:spacing w:after="0"/>
        <w:ind w:left="0"/>
        <w:jc w:val="left"/>
      </w:pPr>
      <w:r>
        <w:rPr>
          <w:rFonts w:ascii="Times New Roman"/>
          <w:b/>
          <w:i w:val="false"/>
          <w:color w:val="000000"/>
        </w:rPr>
        <w:t xml:space="preserve"> Пояснение по предоставлению сведений по земельным участкам, предоставленным для ведения личного (подсобного) хозяйства, садоводства и дачного строительства</w:t>
      </w:r>
    </w:p>
    <w:bookmarkEnd w:id="158"/>
    <w:bookmarkStart w:name="z186" w:id="159"/>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159"/>
    <w:bookmarkStart w:name="z187" w:id="160"/>
    <w:p>
      <w:pPr>
        <w:spacing w:after="0"/>
        <w:ind w:left="0"/>
        <w:jc w:val="both"/>
      </w:pPr>
      <w:r>
        <w:rPr>
          <w:rFonts w:ascii="Times New Roman"/>
          <w:b w:val="false"/>
          <w:i w:val="false"/>
          <w:color w:val="000000"/>
          <w:sz w:val="28"/>
        </w:rPr>
        <w:t>
      В графе 2 формы указывается фамилия, имя, отчество (при его наличии) физического лица;</w:t>
      </w:r>
    </w:p>
    <w:bookmarkEnd w:id="160"/>
    <w:bookmarkStart w:name="z188" w:id="161"/>
    <w:p>
      <w:pPr>
        <w:spacing w:after="0"/>
        <w:ind w:left="0"/>
        <w:jc w:val="both"/>
      </w:pPr>
      <w:r>
        <w:rPr>
          <w:rFonts w:ascii="Times New Roman"/>
          <w:b w:val="false"/>
          <w:i w:val="false"/>
          <w:color w:val="000000"/>
          <w:sz w:val="28"/>
        </w:rPr>
        <w:t>
      В графе 3 формы указывается Индивидуальный идентификационный номер физического лица, указанного в графе 2;</w:t>
      </w:r>
    </w:p>
    <w:bookmarkEnd w:id="161"/>
    <w:bookmarkStart w:name="z189" w:id="162"/>
    <w:p>
      <w:pPr>
        <w:spacing w:after="0"/>
        <w:ind w:left="0"/>
        <w:jc w:val="both"/>
      </w:pPr>
      <w:r>
        <w:rPr>
          <w:rFonts w:ascii="Times New Roman"/>
          <w:b w:val="false"/>
          <w:i w:val="false"/>
          <w:color w:val="000000"/>
          <w:sz w:val="28"/>
        </w:rPr>
        <w:t>
      В графе 4 формы указывается наименование населенного пункта, где расположен земельный участок;</w:t>
      </w:r>
    </w:p>
    <w:bookmarkEnd w:id="162"/>
    <w:bookmarkStart w:name="z190" w:id="163"/>
    <w:p>
      <w:pPr>
        <w:spacing w:after="0"/>
        <w:ind w:left="0"/>
        <w:jc w:val="both"/>
      </w:pPr>
      <w:r>
        <w:rPr>
          <w:rFonts w:ascii="Times New Roman"/>
          <w:b w:val="false"/>
          <w:i w:val="false"/>
          <w:color w:val="000000"/>
          <w:sz w:val="28"/>
        </w:rPr>
        <w:t>
      В графе 5 формы указывается наименование улицы (проспекта, переулка, микрорайона), где расположен земельный участок (при его наличии);</w:t>
      </w:r>
    </w:p>
    <w:bookmarkEnd w:id="163"/>
    <w:bookmarkStart w:name="z191" w:id="164"/>
    <w:p>
      <w:pPr>
        <w:spacing w:after="0"/>
        <w:ind w:left="0"/>
        <w:jc w:val="both"/>
      </w:pPr>
      <w:r>
        <w:rPr>
          <w:rFonts w:ascii="Times New Roman"/>
          <w:b w:val="false"/>
          <w:i w:val="false"/>
          <w:color w:val="000000"/>
          <w:sz w:val="28"/>
        </w:rPr>
        <w:t>
      В графе 6 формы указывается номер участка;</w:t>
      </w:r>
    </w:p>
    <w:bookmarkEnd w:id="164"/>
    <w:bookmarkStart w:name="z192" w:id="165"/>
    <w:p>
      <w:pPr>
        <w:spacing w:after="0"/>
        <w:ind w:left="0"/>
        <w:jc w:val="both"/>
      </w:pPr>
      <w:r>
        <w:rPr>
          <w:rFonts w:ascii="Times New Roman"/>
          <w:b w:val="false"/>
          <w:i w:val="false"/>
          <w:color w:val="000000"/>
          <w:sz w:val="28"/>
        </w:rPr>
        <w:t>
      В графе 7 формы указывается право собственности (частное, общее совместное, общее долевое);</w:t>
      </w:r>
    </w:p>
    <w:bookmarkEnd w:id="165"/>
    <w:bookmarkStart w:name="z193" w:id="166"/>
    <w:p>
      <w:pPr>
        <w:spacing w:after="0"/>
        <w:ind w:left="0"/>
        <w:jc w:val="both"/>
      </w:pPr>
      <w:r>
        <w:rPr>
          <w:rFonts w:ascii="Times New Roman"/>
          <w:b w:val="false"/>
          <w:i w:val="false"/>
          <w:color w:val="000000"/>
          <w:sz w:val="28"/>
        </w:rPr>
        <w:t>
      В графе 8 формы указывается наименование правоустанавливающего документа на земельный участок;</w:t>
      </w:r>
    </w:p>
    <w:bookmarkEnd w:id="166"/>
    <w:bookmarkStart w:name="z194" w:id="167"/>
    <w:p>
      <w:pPr>
        <w:spacing w:after="0"/>
        <w:ind w:left="0"/>
        <w:jc w:val="both"/>
      </w:pPr>
      <w:r>
        <w:rPr>
          <w:rFonts w:ascii="Times New Roman"/>
          <w:b w:val="false"/>
          <w:i w:val="false"/>
          <w:color w:val="000000"/>
          <w:sz w:val="28"/>
        </w:rPr>
        <w:t>
      В графе 9 формы указывается дата правоустанавливающего документа на земельный участок;</w:t>
      </w:r>
    </w:p>
    <w:bookmarkEnd w:id="167"/>
    <w:bookmarkStart w:name="z195" w:id="168"/>
    <w:p>
      <w:pPr>
        <w:spacing w:after="0"/>
        <w:ind w:left="0"/>
        <w:jc w:val="both"/>
      </w:pPr>
      <w:r>
        <w:rPr>
          <w:rFonts w:ascii="Times New Roman"/>
          <w:b w:val="false"/>
          <w:i w:val="false"/>
          <w:color w:val="000000"/>
          <w:sz w:val="28"/>
        </w:rPr>
        <w:t>
      В графе 10 формы указывается номер правоустанавливающего документа на земельный участок (при его наличии);</w:t>
      </w:r>
    </w:p>
    <w:bookmarkEnd w:id="168"/>
    <w:bookmarkStart w:name="z196" w:id="169"/>
    <w:p>
      <w:pPr>
        <w:spacing w:after="0"/>
        <w:ind w:left="0"/>
        <w:jc w:val="both"/>
      </w:pPr>
      <w:r>
        <w:rPr>
          <w:rFonts w:ascii="Times New Roman"/>
          <w:b w:val="false"/>
          <w:i w:val="false"/>
          <w:color w:val="000000"/>
          <w:sz w:val="28"/>
        </w:rPr>
        <w:t>
      В графе 11 формы указывается целевое назначение земельного участка;</w:t>
      </w:r>
    </w:p>
    <w:bookmarkEnd w:id="169"/>
    <w:bookmarkStart w:name="z197" w:id="170"/>
    <w:p>
      <w:pPr>
        <w:spacing w:after="0"/>
        <w:ind w:left="0"/>
        <w:jc w:val="both"/>
      </w:pPr>
      <w:r>
        <w:rPr>
          <w:rFonts w:ascii="Times New Roman"/>
          <w:b w:val="false"/>
          <w:i w:val="false"/>
          <w:color w:val="000000"/>
          <w:sz w:val="28"/>
        </w:rPr>
        <w:t>
      В графе 12 формы указывается площадь доли в квадратных метрах (при долевой собственности);</w:t>
      </w:r>
    </w:p>
    <w:bookmarkEnd w:id="170"/>
    <w:bookmarkStart w:name="z198" w:id="171"/>
    <w:p>
      <w:pPr>
        <w:spacing w:after="0"/>
        <w:ind w:left="0"/>
        <w:jc w:val="both"/>
      </w:pPr>
      <w:r>
        <w:rPr>
          <w:rFonts w:ascii="Times New Roman"/>
          <w:b w:val="false"/>
          <w:i w:val="false"/>
          <w:color w:val="000000"/>
          <w:sz w:val="28"/>
        </w:rPr>
        <w:t>
      В графе 13 формы указывается площадь земельного участка в квадратных метрах;</w:t>
      </w:r>
    </w:p>
    <w:bookmarkEnd w:id="171"/>
    <w:bookmarkStart w:name="z199" w:id="172"/>
    <w:p>
      <w:pPr>
        <w:spacing w:after="0"/>
        <w:ind w:left="0"/>
        <w:jc w:val="both"/>
      </w:pPr>
      <w:r>
        <w:rPr>
          <w:rFonts w:ascii="Times New Roman"/>
          <w:b w:val="false"/>
          <w:i w:val="false"/>
          <w:color w:val="000000"/>
          <w:sz w:val="28"/>
        </w:rPr>
        <w:t>
      В графе 14 формы указывается кадастровый номер земельного участка.</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73"/>
    <w:p>
      <w:pPr>
        <w:spacing w:after="0"/>
        <w:ind w:left="0"/>
        <w:jc w:val="left"/>
      </w:pPr>
      <w:r>
        <w:rPr>
          <w:rFonts w:ascii="Times New Roman"/>
          <w:b/>
          <w:i w:val="false"/>
          <w:color w:val="000000"/>
        </w:rPr>
        <w:t xml:space="preserve"> Сведения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за 20___ год</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4"/>
          <w:p>
            <w:pPr>
              <w:spacing w:after="20"/>
              <w:ind w:left="20"/>
              <w:jc w:val="both"/>
            </w:pPr>
            <w:r>
              <w:rPr>
                <w:rFonts w:ascii="Times New Roman"/>
                <w:b w:val="false"/>
                <w:i w:val="false"/>
                <w:color w:val="000000"/>
                <w:sz w:val="20"/>
              </w:rPr>
              <w:t>
№</w:t>
            </w:r>
          </w:p>
          <w:bookmarkEnd w:id="1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5"/>
          <w:p>
            <w:pPr>
              <w:spacing w:after="20"/>
              <w:ind w:left="20"/>
              <w:jc w:val="both"/>
            </w:pPr>
            <w:r>
              <w:rPr>
                <w:rFonts w:ascii="Times New Roman"/>
                <w:b w:val="false"/>
                <w:i w:val="false"/>
                <w:color w:val="000000"/>
                <w:sz w:val="20"/>
              </w:rPr>
              <w:t>
1</w:t>
            </w:r>
          </w:p>
          <w:bookmarkEnd w:id="1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6"/>
          <w:p>
            <w:pPr>
              <w:spacing w:after="20"/>
              <w:ind w:left="20"/>
              <w:jc w:val="both"/>
            </w:pPr>
            <w:r>
              <w:rPr>
                <w:rFonts w:ascii="Times New Roman"/>
                <w:b w:val="false"/>
                <w:i w:val="false"/>
                <w:color w:val="000000"/>
                <w:sz w:val="20"/>
              </w:rPr>
              <w:t>
 </w:t>
            </w:r>
          </w:p>
          <w:bookmarkEnd w:id="1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7"/>
          <w:p>
            <w:pPr>
              <w:spacing w:after="20"/>
              <w:ind w:left="20"/>
              <w:jc w:val="both"/>
            </w:pPr>
            <w:r>
              <w:rPr>
                <w:rFonts w:ascii="Times New Roman"/>
                <w:b w:val="false"/>
                <w:i w:val="false"/>
                <w:color w:val="000000"/>
                <w:sz w:val="20"/>
              </w:rPr>
              <w:t>
 </w:t>
            </w:r>
          </w:p>
          <w:bookmarkEnd w:id="1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78"/>
    <w:p>
      <w:pPr>
        <w:spacing w:after="0"/>
        <w:ind w:left="0"/>
        <w:jc w:val="both"/>
      </w:pPr>
      <w:r>
        <w:rPr>
          <w:rFonts w:ascii="Times New Roman"/>
          <w:b w:val="false"/>
          <w:i w:val="false"/>
          <w:color w:val="000000"/>
          <w:sz w:val="28"/>
        </w:rPr>
        <w:t>
      продолжение таблицы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9"/>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метр.(При долевой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0"/>
          <w:p>
            <w:pPr>
              <w:spacing w:after="20"/>
              <w:ind w:left="20"/>
              <w:jc w:val="both"/>
            </w:pPr>
            <w:r>
              <w:rPr>
                <w:rFonts w:ascii="Times New Roman"/>
                <w:b w:val="false"/>
                <w:i w:val="false"/>
                <w:color w:val="000000"/>
                <w:sz w:val="20"/>
              </w:rPr>
              <w:t>
10</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 w:id="181"/>
      <w:r>
        <w:rPr>
          <w:rFonts w:ascii="Times New Roman"/>
          <w:b w:val="false"/>
          <w:i w:val="false"/>
          <w:color w:val="000000"/>
          <w:sz w:val="28"/>
        </w:rPr>
        <w:t>
      ______________________________________________________ ___________________</w:t>
      </w:r>
    </w:p>
    <w:bookmarkEnd w:id="181"/>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физических лиц (за исключением земельных участков, предоставленных для</w:t>
      </w:r>
    </w:p>
    <w:p>
      <w:pPr>
        <w:spacing w:after="0"/>
        <w:ind w:left="0"/>
        <w:jc w:val="both"/>
      </w:pPr>
      <w:r>
        <w:rPr>
          <w:rFonts w:ascii="Times New Roman"/>
          <w:b w:val="false"/>
          <w:i w:val="false"/>
          <w:color w:val="000000"/>
          <w:sz w:val="28"/>
        </w:rPr>
        <w:t xml:space="preserve">       индивидуального жилищного строительства, собственникам помещений (участникам)</w:t>
      </w:r>
    </w:p>
    <w:p>
      <w:pPr>
        <w:spacing w:after="0"/>
        <w:ind w:left="0"/>
        <w:jc w:val="both"/>
      </w:pPr>
      <w:r>
        <w:rPr>
          <w:rFonts w:ascii="Times New Roman"/>
          <w:b w:val="false"/>
          <w:i w:val="false"/>
          <w:color w:val="000000"/>
          <w:sz w:val="28"/>
        </w:rPr>
        <w:t xml:space="preserve">       кондоминиума под многоэтажные жилые дома, для ведения личного (подсобного)</w:t>
      </w:r>
    </w:p>
    <w:p>
      <w:pPr>
        <w:spacing w:after="0"/>
        <w:ind w:left="0"/>
        <w:jc w:val="both"/>
      </w:pPr>
      <w:r>
        <w:rPr>
          <w:rFonts w:ascii="Times New Roman"/>
          <w:b w:val="false"/>
          <w:i w:val="false"/>
          <w:color w:val="000000"/>
          <w:sz w:val="28"/>
        </w:rPr>
        <w:t xml:space="preserve">       хозяйства, садоводства и дачного строительства) приведено в приложении к</w:t>
      </w:r>
    </w:p>
    <w:p>
      <w:pPr>
        <w:spacing w:after="0"/>
        <w:ind w:left="0"/>
        <w:jc w:val="both"/>
      </w:pPr>
      <w:r>
        <w:rPr>
          <w:rFonts w:ascii="Times New Roman"/>
          <w:b w:val="false"/>
          <w:i w:val="false"/>
          <w:color w:val="000000"/>
          <w:sz w:val="28"/>
        </w:rPr>
        <w:t xml:space="preserve">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физических лиц (за</w:t>
            </w:r>
            <w:r>
              <w:br/>
            </w:r>
            <w:r>
              <w:rPr>
                <w:rFonts w:ascii="Times New Roman"/>
                <w:b w:val="false"/>
                <w:i w:val="false"/>
                <w:color w:val="000000"/>
                <w:sz w:val="20"/>
              </w:rPr>
              <w:t>исключением земельных</w:t>
            </w:r>
            <w:r>
              <w:br/>
            </w:r>
            <w:r>
              <w:rPr>
                <w:rFonts w:ascii="Times New Roman"/>
                <w:b w:val="false"/>
                <w:i w:val="false"/>
                <w:color w:val="000000"/>
                <w:sz w:val="20"/>
              </w:rPr>
              <w:t>участков, предоставленных для</w:t>
            </w:r>
            <w:r>
              <w:br/>
            </w:r>
            <w:r>
              <w:rPr>
                <w:rFonts w:ascii="Times New Roman"/>
                <w:b w:val="false"/>
                <w:i w:val="false"/>
                <w:color w:val="000000"/>
                <w:sz w:val="20"/>
              </w:rPr>
              <w:t>индивидуального жилищного</w:t>
            </w:r>
            <w:r>
              <w:br/>
            </w:r>
            <w:r>
              <w:rPr>
                <w:rFonts w:ascii="Times New Roman"/>
                <w:b w:val="false"/>
                <w:i w:val="false"/>
                <w:color w:val="000000"/>
                <w:sz w:val="20"/>
              </w:rPr>
              <w:t>строительства, собственникам</w:t>
            </w:r>
            <w:r>
              <w:br/>
            </w:r>
            <w:r>
              <w:rPr>
                <w:rFonts w:ascii="Times New Roman"/>
                <w:b w:val="false"/>
                <w:i w:val="false"/>
                <w:color w:val="000000"/>
                <w:sz w:val="20"/>
              </w:rPr>
              <w:t>помещений (участникам)</w:t>
            </w:r>
            <w:r>
              <w:br/>
            </w:r>
            <w:r>
              <w:rPr>
                <w:rFonts w:ascii="Times New Roman"/>
                <w:b w:val="false"/>
                <w:i w:val="false"/>
                <w:color w:val="000000"/>
                <w:sz w:val="20"/>
              </w:rPr>
              <w:t>кондоминиума под</w:t>
            </w:r>
            <w:r>
              <w:br/>
            </w:r>
            <w:r>
              <w:rPr>
                <w:rFonts w:ascii="Times New Roman"/>
                <w:b w:val="false"/>
                <w:i w:val="false"/>
                <w:color w:val="000000"/>
                <w:sz w:val="20"/>
              </w:rPr>
              <w:t>многоэтажные жилые дома, для</w:t>
            </w:r>
            <w:r>
              <w:br/>
            </w:r>
            <w:r>
              <w:rPr>
                <w:rFonts w:ascii="Times New Roman"/>
                <w:b w:val="false"/>
                <w:i w:val="false"/>
                <w:color w:val="000000"/>
                <w:sz w:val="20"/>
              </w:rPr>
              <w:t>ведения личного (подсобного)</w:t>
            </w:r>
            <w:r>
              <w:br/>
            </w:r>
            <w:r>
              <w:rPr>
                <w:rFonts w:ascii="Times New Roman"/>
                <w:b w:val="false"/>
                <w:i w:val="false"/>
                <w:color w:val="000000"/>
                <w:sz w:val="20"/>
              </w:rPr>
              <w:t>хозяйства, садоводства и</w:t>
            </w:r>
            <w:r>
              <w:br/>
            </w:r>
            <w:r>
              <w:rPr>
                <w:rFonts w:ascii="Times New Roman"/>
                <w:b w:val="false"/>
                <w:i w:val="false"/>
                <w:color w:val="000000"/>
                <w:sz w:val="20"/>
              </w:rPr>
              <w:t>дачного строительства)</w:t>
            </w:r>
          </w:p>
        </w:tc>
      </w:tr>
    </w:tbl>
    <w:bookmarkStart w:name="z212" w:id="182"/>
    <w:p>
      <w:pPr>
        <w:spacing w:after="0"/>
        <w:ind w:left="0"/>
        <w:jc w:val="left"/>
      </w:pPr>
      <w:r>
        <w:rPr>
          <w:rFonts w:ascii="Times New Roman"/>
          <w:b/>
          <w:i w:val="false"/>
          <w:color w:val="000000"/>
        </w:rPr>
        <w:t xml:space="preserve"> Пояснение по предоставлению сведений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w:t>
      </w:r>
    </w:p>
    <w:bookmarkEnd w:id="182"/>
    <w:bookmarkStart w:name="z213" w:id="183"/>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183"/>
    <w:bookmarkStart w:name="z214" w:id="184"/>
    <w:p>
      <w:pPr>
        <w:spacing w:after="0"/>
        <w:ind w:left="0"/>
        <w:jc w:val="both"/>
      </w:pPr>
      <w:r>
        <w:rPr>
          <w:rFonts w:ascii="Times New Roman"/>
          <w:b w:val="false"/>
          <w:i w:val="false"/>
          <w:color w:val="000000"/>
          <w:sz w:val="28"/>
        </w:rPr>
        <w:t>
      В графе 2 формы указывается фамилия, имя, отчество (при его наличии) физического лица;</w:t>
      </w:r>
    </w:p>
    <w:bookmarkEnd w:id="184"/>
    <w:bookmarkStart w:name="z215" w:id="185"/>
    <w:p>
      <w:pPr>
        <w:spacing w:after="0"/>
        <w:ind w:left="0"/>
        <w:jc w:val="both"/>
      </w:pPr>
      <w:r>
        <w:rPr>
          <w:rFonts w:ascii="Times New Roman"/>
          <w:b w:val="false"/>
          <w:i w:val="false"/>
          <w:color w:val="000000"/>
          <w:sz w:val="28"/>
        </w:rPr>
        <w:t>
      В графе 3. формы указывается Индивидуальный идентификационный номер физического лица, указанного в графе 2;</w:t>
      </w:r>
    </w:p>
    <w:bookmarkEnd w:id="185"/>
    <w:bookmarkStart w:name="z216" w:id="186"/>
    <w:p>
      <w:pPr>
        <w:spacing w:after="0"/>
        <w:ind w:left="0"/>
        <w:jc w:val="both"/>
      </w:pPr>
      <w:r>
        <w:rPr>
          <w:rFonts w:ascii="Times New Roman"/>
          <w:b w:val="false"/>
          <w:i w:val="false"/>
          <w:color w:val="000000"/>
          <w:sz w:val="28"/>
        </w:rPr>
        <w:t>
      В графе 4 формы указывается наименование населенного пункта, где расположен земельный участок;</w:t>
      </w:r>
    </w:p>
    <w:bookmarkEnd w:id="186"/>
    <w:bookmarkStart w:name="z217" w:id="187"/>
    <w:p>
      <w:pPr>
        <w:spacing w:after="0"/>
        <w:ind w:left="0"/>
        <w:jc w:val="both"/>
      </w:pPr>
      <w:r>
        <w:rPr>
          <w:rFonts w:ascii="Times New Roman"/>
          <w:b w:val="false"/>
          <w:i w:val="false"/>
          <w:color w:val="000000"/>
          <w:sz w:val="28"/>
        </w:rPr>
        <w:t>
      В графе 5 формы указывается наименование улицы (проспекта, переулка, микрорайона), где расположен земельный участок (при его наличии);</w:t>
      </w:r>
    </w:p>
    <w:bookmarkEnd w:id="187"/>
    <w:bookmarkStart w:name="z218" w:id="188"/>
    <w:p>
      <w:pPr>
        <w:spacing w:after="0"/>
        <w:ind w:left="0"/>
        <w:jc w:val="both"/>
      </w:pPr>
      <w:r>
        <w:rPr>
          <w:rFonts w:ascii="Times New Roman"/>
          <w:b w:val="false"/>
          <w:i w:val="false"/>
          <w:color w:val="000000"/>
          <w:sz w:val="28"/>
        </w:rPr>
        <w:t>
      В графе 6 формы указывается номер участка;</w:t>
      </w:r>
    </w:p>
    <w:bookmarkEnd w:id="188"/>
    <w:bookmarkStart w:name="z219" w:id="189"/>
    <w:p>
      <w:pPr>
        <w:spacing w:after="0"/>
        <w:ind w:left="0"/>
        <w:jc w:val="both"/>
      </w:pPr>
      <w:r>
        <w:rPr>
          <w:rFonts w:ascii="Times New Roman"/>
          <w:b w:val="false"/>
          <w:i w:val="false"/>
          <w:color w:val="000000"/>
          <w:sz w:val="28"/>
        </w:rPr>
        <w:t>
      В графе 7 формы указывается право собственности (частное, общее совместное, общее долевое);</w:t>
      </w:r>
    </w:p>
    <w:bookmarkEnd w:id="189"/>
    <w:bookmarkStart w:name="z220" w:id="190"/>
    <w:p>
      <w:pPr>
        <w:spacing w:after="0"/>
        <w:ind w:left="0"/>
        <w:jc w:val="both"/>
      </w:pPr>
      <w:r>
        <w:rPr>
          <w:rFonts w:ascii="Times New Roman"/>
          <w:b w:val="false"/>
          <w:i w:val="false"/>
          <w:color w:val="000000"/>
          <w:sz w:val="28"/>
        </w:rPr>
        <w:t>
      В графе 8 формы указывается наименование правоустанавливающего документа на земельный участок;</w:t>
      </w:r>
    </w:p>
    <w:bookmarkEnd w:id="190"/>
    <w:bookmarkStart w:name="z221" w:id="191"/>
    <w:p>
      <w:pPr>
        <w:spacing w:after="0"/>
        <w:ind w:left="0"/>
        <w:jc w:val="both"/>
      </w:pPr>
      <w:r>
        <w:rPr>
          <w:rFonts w:ascii="Times New Roman"/>
          <w:b w:val="false"/>
          <w:i w:val="false"/>
          <w:color w:val="000000"/>
          <w:sz w:val="28"/>
        </w:rPr>
        <w:t>
      В графе 9 формы указывается дата правоустанавливающего документа на земельный участок;</w:t>
      </w:r>
    </w:p>
    <w:bookmarkEnd w:id="191"/>
    <w:bookmarkStart w:name="z222" w:id="192"/>
    <w:p>
      <w:pPr>
        <w:spacing w:after="0"/>
        <w:ind w:left="0"/>
        <w:jc w:val="both"/>
      </w:pPr>
      <w:r>
        <w:rPr>
          <w:rFonts w:ascii="Times New Roman"/>
          <w:b w:val="false"/>
          <w:i w:val="false"/>
          <w:color w:val="000000"/>
          <w:sz w:val="28"/>
        </w:rPr>
        <w:t>
      В графе 10 формы указывается номер правоустанавливающего документа на земельный участок (при его наличии);</w:t>
      </w:r>
    </w:p>
    <w:bookmarkEnd w:id="192"/>
    <w:bookmarkStart w:name="z223" w:id="193"/>
    <w:p>
      <w:pPr>
        <w:spacing w:after="0"/>
        <w:ind w:left="0"/>
        <w:jc w:val="both"/>
      </w:pPr>
      <w:r>
        <w:rPr>
          <w:rFonts w:ascii="Times New Roman"/>
          <w:b w:val="false"/>
          <w:i w:val="false"/>
          <w:color w:val="000000"/>
          <w:sz w:val="28"/>
        </w:rPr>
        <w:t>
      В графе 11 формы указывается целевое назначение земельного участка;</w:t>
      </w:r>
    </w:p>
    <w:bookmarkEnd w:id="193"/>
    <w:bookmarkStart w:name="z224" w:id="194"/>
    <w:p>
      <w:pPr>
        <w:spacing w:after="0"/>
        <w:ind w:left="0"/>
        <w:jc w:val="both"/>
      </w:pPr>
      <w:r>
        <w:rPr>
          <w:rFonts w:ascii="Times New Roman"/>
          <w:b w:val="false"/>
          <w:i w:val="false"/>
          <w:color w:val="000000"/>
          <w:sz w:val="28"/>
        </w:rPr>
        <w:t>
      В графе 12 формы указывается категория земли;</w:t>
      </w:r>
    </w:p>
    <w:bookmarkEnd w:id="194"/>
    <w:bookmarkStart w:name="z225" w:id="195"/>
    <w:p>
      <w:pPr>
        <w:spacing w:after="0"/>
        <w:ind w:left="0"/>
        <w:jc w:val="both"/>
      </w:pPr>
      <w:r>
        <w:rPr>
          <w:rFonts w:ascii="Times New Roman"/>
          <w:b w:val="false"/>
          <w:i w:val="false"/>
          <w:color w:val="000000"/>
          <w:sz w:val="28"/>
        </w:rPr>
        <w:t>
      В графе 13 формы указывается площадь доли в квадратных метрах (при долевой собственности);</w:t>
      </w:r>
    </w:p>
    <w:bookmarkEnd w:id="195"/>
    <w:bookmarkStart w:name="z226" w:id="196"/>
    <w:p>
      <w:pPr>
        <w:spacing w:after="0"/>
        <w:ind w:left="0"/>
        <w:jc w:val="both"/>
      </w:pPr>
      <w:r>
        <w:rPr>
          <w:rFonts w:ascii="Times New Roman"/>
          <w:b w:val="false"/>
          <w:i w:val="false"/>
          <w:color w:val="000000"/>
          <w:sz w:val="28"/>
        </w:rPr>
        <w:t>
      В графе 14 формы указывается площадь земельного участка в квадратных метрах;</w:t>
      </w:r>
    </w:p>
    <w:bookmarkEnd w:id="196"/>
    <w:bookmarkStart w:name="z227" w:id="197"/>
    <w:p>
      <w:pPr>
        <w:spacing w:after="0"/>
        <w:ind w:left="0"/>
        <w:jc w:val="both"/>
      </w:pPr>
      <w:r>
        <w:rPr>
          <w:rFonts w:ascii="Times New Roman"/>
          <w:b w:val="false"/>
          <w:i w:val="false"/>
          <w:color w:val="000000"/>
          <w:sz w:val="28"/>
        </w:rPr>
        <w:t>
      В графе 15 формы указывается кадастровый номер земельного участка.</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198"/>
    <w:p>
      <w:pPr>
        <w:spacing w:after="0"/>
        <w:ind w:left="0"/>
        <w:jc w:val="left"/>
      </w:pPr>
      <w:r>
        <w:rPr>
          <w:rFonts w:ascii="Times New Roman"/>
          <w:b/>
          <w:i w:val="false"/>
          <w:color w:val="000000"/>
        </w:rPr>
        <w:t xml:space="preserve"> Сведения по земельным участкам юридических лиц и их структурных подразделений за 20___ год</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9"/>
          <w:p>
            <w:pPr>
              <w:spacing w:after="20"/>
              <w:ind w:left="20"/>
              <w:jc w:val="both"/>
            </w:pPr>
            <w:r>
              <w:rPr>
                <w:rFonts w:ascii="Times New Roman"/>
                <w:b w:val="false"/>
                <w:i w:val="false"/>
                <w:color w:val="000000"/>
                <w:sz w:val="20"/>
              </w:rPr>
              <w:t>
№</w:t>
            </w:r>
          </w:p>
          <w:bookmarkEnd w:id="1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0"/>
          <w:p>
            <w:pPr>
              <w:spacing w:after="20"/>
              <w:ind w:left="20"/>
              <w:jc w:val="both"/>
            </w:pPr>
            <w:r>
              <w:rPr>
                <w:rFonts w:ascii="Times New Roman"/>
                <w:b w:val="false"/>
                <w:i w:val="false"/>
                <w:color w:val="000000"/>
                <w:sz w:val="20"/>
              </w:rPr>
              <w:t>
1</w:t>
            </w:r>
          </w:p>
          <w:bookmarkEnd w:id="2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1"/>
          <w:p>
            <w:pPr>
              <w:spacing w:after="20"/>
              <w:ind w:left="20"/>
              <w:jc w:val="both"/>
            </w:pPr>
            <w:r>
              <w:rPr>
                <w:rFonts w:ascii="Times New Roman"/>
                <w:b w:val="false"/>
                <w:i w:val="false"/>
                <w:color w:val="000000"/>
                <w:sz w:val="20"/>
              </w:rPr>
              <w:t>
 </w:t>
            </w:r>
          </w:p>
          <w:bookmarkEnd w:id="2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2"/>
          <w:p>
            <w:pPr>
              <w:spacing w:after="20"/>
              <w:ind w:left="20"/>
              <w:jc w:val="both"/>
            </w:pPr>
            <w:r>
              <w:rPr>
                <w:rFonts w:ascii="Times New Roman"/>
                <w:b w:val="false"/>
                <w:i w:val="false"/>
                <w:color w:val="000000"/>
                <w:sz w:val="20"/>
              </w:rPr>
              <w:t>
 </w:t>
            </w:r>
          </w:p>
          <w:bookmarkEnd w:id="2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3"/>
    <w:p>
      <w:pPr>
        <w:spacing w:after="0"/>
        <w:ind w:left="0"/>
        <w:jc w:val="both"/>
      </w:pPr>
      <w:r>
        <w:rPr>
          <w:rFonts w:ascii="Times New Roman"/>
          <w:b w:val="false"/>
          <w:i w:val="false"/>
          <w:color w:val="000000"/>
          <w:sz w:val="28"/>
        </w:rPr>
        <w:t>
      продолжение таблицы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4"/>
          <w:p>
            <w:pPr>
              <w:spacing w:after="20"/>
              <w:ind w:left="20"/>
              <w:jc w:val="both"/>
            </w:pPr>
            <w:r>
              <w:rPr>
                <w:rFonts w:ascii="Times New Roman"/>
                <w:b w:val="false"/>
                <w:i w:val="false"/>
                <w:color w:val="000000"/>
                <w:sz w:val="20"/>
              </w:rPr>
              <w:t>
Площадь доли, квадратный метр (при долевой собственности)</w:t>
            </w:r>
          </w:p>
          <w:bookmarkEnd w:id="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5"/>
          <w:p>
            <w:pPr>
              <w:spacing w:after="20"/>
              <w:ind w:left="20"/>
              <w:jc w:val="both"/>
            </w:pPr>
            <w:r>
              <w:rPr>
                <w:rFonts w:ascii="Times New Roman"/>
                <w:b w:val="false"/>
                <w:i w:val="false"/>
                <w:color w:val="000000"/>
                <w:sz w:val="20"/>
              </w:rPr>
              <w:t>
10</w:t>
            </w:r>
          </w:p>
          <w:bookmarkEnd w:id="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 w:id="206"/>
      <w:r>
        <w:rPr>
          <w:rFonts w:ascii="Times New Roman"/>
          <w:b w:val="false"/>
          <w:i w:val="false"/>
          <w:color w:val="000000"/>
          <w:sz w:val="28"/>
        </w:rPr>
        <w:t>
      ______________________________________________________ ___________________</w:t>
      </w:r>
    </w:p>
    <w:bookmarkEnd w:id="206"/>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юридических лиц и их структурных подразделений" приведено в приложении к</w:t>
      </w:r>
    </w:p>
    <w:p>
      <w:pPr>
        <w:spacing w:after="0"/>
        <w:ind w:left="0"/>
        <w:jc w:val="both"/>
      </w:pPr>
      <w:r>
        <w:rPr>
          <w:rFonts w:ascii="Times New Roman"/>
          <w:b w:val="false"/>
          <w:i w:val="false"/>
          <w:color w:val="000000"/>
          <w:sz w:val="28"/>
        </w:rPr>
        <w:t xml:space="preserve">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юридических лиц и их</w:t>
            </w:r>
            <w:r>
              <w:br/>
            </w:r>
            <w:r>
              <w:rPr>
                <w:rFonts w:ascii="Times New Roman"/>
                <w:b w:val="false"/>
                <w:i w:val="false"/>
                <w:color w:val="000000"/>
                <w:sz w:val="20"/>
              </w:rPr>
              <w:t>структурных подразделений</w:t>
            </w:r>
          </w:p>
        </w:tc>
      </w:tr>
    </w:tbl>
    <w:bookmarkStart w:name="z240" w:id="207"/>
    <w:p>
      <w:pPr>
        <w:spacing w:after="0"/>
        <w:ind w:left="0"/>
        <w:jc w:val="left"/>
      </w:pPr>
      <w:r>
        <w:rPr>
          <w:rFonts w:ascii="Times New Roman"/>
          <w:b/>
          <w:i w:val="false"/>
          <w:color w:val="000000"/>
        </w:rPr>
        <w:t xml:space="preserve"> Пояснение по предоставлению сведений по земельным участкам юридических лиц и их структурных подразделений</w:t>
      </w:r>
    </w:p>
    <w:bookmarkEnd w:id="207"/>
    <w:bookmarkStart w:name="z241" w:id="208"/>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208"/>
    <w:bookmarkStart w:name="z242" w:id="209"/>
    <w:p>
      <w:pPr>
        <w:spacing w:after="0"/>
        <w:ind w:left="0"/>
        <w:jc w:val="both"/>
      </w:pPr>
      <w:r>
        <w:rPr>
          <w:rFonts w:ascii="Times New Roman"/>
          <w:b w:val="false"/>
          <w:i w:val="false"/>
          <w:color w:val="000000"/>
          <w:sz w:val="28"/>
        </w:rPr>
        <w:t>
      В графе 2 формы указывается наименование юридического лица;</w:t>
      </w:r>
    </w:p>
    <w:bookmarkEnd w:id="209"/>
    <w:bookmarkStart w:name="z243" w:id="210"/>
    <w:p>
      <w:pPr>
        <w:spacing w:after="0"/>
        <w:ind w:left="0"/>
        <w:jc w:val="both"/>
      </w:pPr>
      <w:r>
        <w:rPr>
          <w:rFonts w:ascii="Times New Roman"/>
          <w:b w:val="false"/>
          <w:i w:val="false"/>
          <w:color w:val="000000"/>
          <w:sz w:val="28"/>
        </w:rPr>
        <w:t>
      В графе 3 формы указывается бизнес–идентификационный номер юридического лица, указанного в графе 2;</w:t>
      </w:r>
    </w:p>
    <w:bookmarkEnd w:id="210"/>
    <w:bookmarkStart w:name="z244" w:id="211"/>
    <w:p>
      <w:pPr>
        <w:spacing w:after="0"/>
        <w:ind w:left="0"/>
        <w:jc w:val="both"/>
      </w:pPr>
      <w:r>
        <w:rPr>
          <w:rFonts w:ascii="Times New Roman"/>
          <w:b w:val="false"/>
          <w:i w:val="false"/>
          <w:color w:val="000000"/>
          <w:sz w:val="28"/>
        </w:rPr>
        <w:t>
      В графе 4 формы указывается наименование населенного пункта, где расположен земельный участок (при его наличии);</w:t>
      </w:r>
    </w:p>
    <w:bookmarkEnd w:id="211"/>
    <w:bookmarkStart w:name="z245" w:id="212"/>
    <w:p>
      <w:pPr>
        <w:spacing w:after="0"/>
        <w:ind w:left="0"/>
        <w:jc w:val="both"/>
      </w:pPr>
      <w:r>
        <w:rPr>
          <w:rFonts w:ascii="Times New Roman"/>
          <w:b w:val="false"/>
          <w:i w:val="false"/>
          <w:color w:val="000000"/>
          <w:sz w:val="28"/>
        </w:rPr>
        <w:t>
      В графе 5 формы указывается наименование улицы (проспекта, переулка, микрорайона), где расположен земельный участок (при его наличии);</w:t>
      </w:r>
    </w:p>
    <w:bookmarkEnd w:id="212"/>
    <w:bookmarkStart w:name="z246" w:id="213"/>
    <w:p>
      <w:pPr>
        <w:spacing w:after="0"/>
        <w:ind w:left="0"/>
        <w:jc w:val="both"/>
      </w:pPr>
      <w:r>
        <w:rPr>
          <w:rFonts w:ascii="Times New Roman"/>
          <w:b w:val="false"/>
          <w:i w:val="false"/>
          <w:color w:val="000000"/>
          <w:sz w:val="28"/>
        </w:rPr>
        <w:t>
      В графе 6 формы указывается номер участка;</w:t>
      </w:r>
    </w:p>
    <w:bookmarkEnd w:id="213"/>
    <w:bookmarkStart w:name="z247" w:id="214"/>
    <w:p>
      <w:pPr>
        <w:spacing w:after="0"/>
        <w:ind w:left="0"/>
        <w:jc w:val="both"/>
      </w:pPr>
      <w:r>
        <w:rPr>
          <w:rFonts w:ascii="Times New Roman"/>
          <w:b w:val="false"/>
          <w:i w:val="false"/>
          <w:color w:val="000000"/>
          <w:sz w:val="28"/>
        </w:rPr>
        <w:t>
      В графе 7 формы указывается наименование правоустанавливающего документа на земельный участок;</w:t>
      </w:r>
    </w:p>
    <w:bookmarkEnd w:id="214"/>
    <w:bookmarkStart w:name="z248" w:id="215"/>
    <w:p>
      <w:pPr>
        <w:spacing w:after="0"/>
        <w:ind w:left="0"/>
        <w:jc w:val="both"/>
      </w:pPr>
      <w:r>
        <w:rPr>
          <w:rFonts w:ascii="Times New Roman"/>
          <w:b w:val="false"/>
          <w:i w:val="false"/>
          <w:color w:val="000000"/>
          <w:sz w:val="28"/>
        </w:rPr>
        <w:t>
      В графе 8 формы указывается дата правоустанавливающего документа на земельный участок;</w:t>
      </w:r>
    </w:p>
    <w:bookmarkEnd w:id="215"/>
    <w:bookmarkStart w:name="z249" w:id="216"/>
    <w:p>
      <w:pPr>
        <w:spacing w:after="0"/>
        <w:ind w:left="0"/>
        <w:jc w:val="both"/>
      </w:pPr>
      <w:r>
        <w:rPr>
          <w:rFonts w:ascii="Times New Roman"/>
          <w:b w:val="false"/>
          <w:i w:val="false"/>
          <w:color w:val="000000"/>
          <w:sz w:val="28"/>
        </w:rPr>
        <w:t>
      В графе 9 формы указывается номер правоустанавливающего документа на земельный участок (при его наличии);</w:t>
      </w:r>
    </w:p>
    <w:bookmarkEnd w:id="216"/>
    <w:bookmarkStart w:name="z250" w:id="217"/>
    <w:p>
      <w:pPr>
        <w:spacing w:after="0"/>
        <w:ind w:left="0"/>
        <w:jc w:val="both"/>
      </w:pPr>
      <w:r>
        <w:rPr>
          <w:rFonts w:ascii="Times New Roman"/>
          <w:b w:val="false"/>
          <w:i w:val="false"/>
          <w:color w:val="000000"/>
          <w:sz w:val="28"/>
        </w:rPr>
        <w:t>
      В графе 10 формы указывается площадь доли в квадратных метрах (при долевой собственности);</w:t>
      </w:r>
    </w:p>
    <w:bookmarkEnd w:id="217"/>
    <w:bookmarkStart w:name="z251" w:id="218"/>
    <w:p>
      <w:pPr>
        <w:spacing w:after="0"/>
        <w:ind w:left="0"/>
        <w:jc w:val="both"/>
      </w:pPr>
      <w:r>
        <w:rPr>
          <w:rFonts w:ascii="Times New Roman"/>
          <w:b w:val="false"/>
          <w:i w:val="false"/>
          <w:color w:val="000000"/>
          <w:sz w:val="28"/>
        </w:rPr>
        <w:t>
      В графе 11 формы указывается целевое назначение земельного участка;</w:t>
      </w:r>
    </w:p>
    <w:bookmarkEnd w:id="218"/>
    <w:bookmarkStart w:name="z252" w:id="219"/>
    <w:p>
      <w:pPr>
        <w:spacing w:after="0"/>
        <w:ind w:left="0"/>
        <w:jc w:val="both"/>
      </w:pPr>
      <w:r>
        <w:rPr>
          <w:rFonts w:ascii="Times New Roman"/>
          <w:b w:val="false"/>
          <w:i w:val="false"/>
          <w:color w:val="000000"/>
          <w:sz w:val="28"/>
        </w:rPr>
        <w:t>
      В графе 12 формы указывается категория земли;</w:t>
      </w:r>
    </w:p>
    <w:bookmarkEnd w:id="219"/>
    <w:bookmarkStart w:name="z253" w:id="220"/>
    <w:p>
      <w:pPr>
        <w:spacing w:after="0"/>
        <w:ind w:left="0"/>
        <w:jc w:val="both"/>
      </w:pPr>
      <w:r>
        <w:rPr>
          <w:rFonts w:ascii="Times New Roman"/>
          <w:b w:val="false"/>
          <w:i w:val="false"/>
          <w:color w:val="000000"/>
          <w:sz w:val="28"/>
        </w:rPr>
        <w:t>
      В графе 13 формы указывается кадастровый номер земельного участка;</w:t>
      </w:r>
    </w:p>
    <w:bookmarkEnd w:id="220"/>
    <w:bookmarkStart w:name="z254" w:id="221"/>
    <w:p>
      <w:pPr>
        <w:spacing w:after="0"/>
        <w:ind w:left="0"/>
        <w:jc w:val="both"/>
      </w:pPr>
      <w:r>
        <w:rPr>
          <w:rFonts w:ascii="Times New Roman"/>
          <w:b w:val="false"/>
          <w:i w:val="false"/>
          <w:color w:val="000000"/>
          <w:sz w:val="28"/>
        </w:rPr>
        <w:t>
      В графе 14 формы указывается общая площадь земельного участка в квадратных метрах;</w:t>
      </w:r>
    </w:p>
    <w:bookmarkEnd w:id="221"/>
    <w:bookmarkStart w:name="z255" w:id="222"/>
    <w:p>
      <w:pPr>
        <w:spacing w:after="0"/>
        <w:ind w:left="0"/>
        <w:jc w:val="both"/>
      </w:pPr>
      <w:r>
        <w:rPr>
          <w:rFonts w:ascii="Times New Roman"/>
          <w:b w:val="false"/>
          <w:i w:val="false"/>
          <w:color w:val="000000"/>
          <w:sz w:val="28"/>
        </w:rPr>
        <w:t>
      В графе 15 формы указывается балл бонитета (при его наличии);</w:t>
      </w:r>
    </w:p>
    <w:bookmarkEnd w:id="222"/>
    <w:bookmarkStart w:name="z256" w:id="223"/>
    <w:p>
      <w:pPr>
        <w:spacing w:after="0"/>
        <w:ind w:left="0"/>
        <w:jc w:val="both"/>
      </w:pPr>
      <w:r>
        <w:rPr>
          <w:rFonts w:ascii="Times New Roman"/>
          <w:b w:val="false"/>
          <w:i w:val="false"/>
          <w:color w:val="000000"/>
          <w:sz w:val="28"/>
        </w:rPr>
        <w:t>
      В графе 16 формы указывается право собственности (частное, общее совместное, общее долевое).</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24"/>
    <w:p>
      <w:pPr>
        <w:spacing w:after="0"/>
        <w:ind w:left="0"/>
        <w:jc w:val="left"/>
      </w:pPr>
      <w:r>
        <w:rPr>
          <w:rFonts w:ascii="Times New Roman"/>
          <w:b/>
          <w:i w:val="false"/>
          <w:color w:val="000000"/>
        </w:rPr>
        <w:t xml:space="preserve"> Сведения по земельным участкам крестьянских (фермерских) хозяйств за 20___ год</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5"/>
          <w:p>
            <w:pPr>
              <w:spacing w:after="20"/>
              <w:ind w:left="20"/>
              <w:jc w:val="both"/>
            </w:pPr>
            <w:r>
              <w:rPr>
                <w:rFonts w:ascii="Times New Roman"/>
                <w:b w:val="false"/>
                <w:i w:val="false"/>
                <w:color w:val="000000"/>
                <w:sz w:val="20"/>
              </w:rPr>
              <w:t>
№</w:t>
            </w:r>
          </w:p>
          <w:bookmarkEnd w:id="2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земельного участка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6"/>
          <w:p>
            <w:pPr>
              <w:spacing w:after="20"/>
              <w:ind w:left="20"/>
              <w:jc w:val="both"/>
            </w:pPr>
            <w:r>
              <w:rPr>
                <w:rFonts w:ascii="Times New Roman"/>
                <w:b w:val="false"/>
                <w:i w:val="false"/>
                <w:color w:val="000000"/>
                <w:sz w:val="20"/>
              </w:rPr>
              <w:t>
1</w:t>
            </w:r>
          </w:p>
          <w:bookmarkEnd w:id="2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7"/>
          <w:p>
            <w:pPr>
              <w:spacing w:after="20"/>
              <w:ind w:left="20"/>
              <w:jc w:val="both"/>
            </w:pPr>
            <w:r>
              <w:rPr>
                <w:rFonts w:ascii="Times New Roman"/>
                <w:b w:val="false"/>
                <w:i w:val="false"/>
                <w:color w:val="000000"/>
                <w:sz w:val="20"/>
              </w:rPr>
              <w:t>
 </w:t>
            </w:r>
          </w:p>
          <w:bookmarkEnd w:id="2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28"/>
    <w:p>
      <w:pPr>
        <w:spacing w:after="0"/>
        <w:ind w:left="0"/>
        <w:jc w:val="both"/>
      </w:pPr>
      <w:r>
        <w:rPr>
          <w:rFonts w:ascii="Times New Roman"/>
          <w:b w:val="false"/>
          <w:i w:val="false"/>
          <w:color w:val="000000"/>
          <w:sz w:val="28"/>
        </w:rPr>
        <w:t>
      продолжение таблицы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9"/>
          <w:p>
            <w:pPr>
              <w:spacing w:after="20"/>
              <w:ind w:left="20"/>
              <w:jc w:val="both"/>
            </w:pPr>
            <w:r>
              <w:rPr>
                <w:rFonts w:ascii="Times New Roman"/>
                <w:b w:val="false"/>
                <w:i w:val="false"/>
                <w:color w:val="000000"/>
                <w:sz w:val="20"/>
              </w:rPr>
              <w:t>
Площадь доли, квадратный метр (при долевой собственности)</w:t>
            </w:r>
          </w:p>
          <w:bookmarkEnd w:id="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(частное, общее совместное, общее долевое)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0"/>
          <w:p>
            <w:pPr>
              <w:spacing w:after="20"/>
              <w:ind w:left="20"/>
              <w:jc w:val="both"/>
            </w:pPr>
            <w:r>
              <w:rPr>
                <w:rFonts w:ascii="Times New Roman"/>
                <w:b w:val="false"/>
                <w:i w:val="false"/>
                <w:color w:val="000000"/>
                <w:sz w:val="20"/>
              </w:rPr>
              <w:t>
10</w:t>
            </w:r>
          </w:p>
          <w:bookmarkEnd w:id="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 w:id="231"/>
      <w:r>
        <w:rPr>
          <w:rFonts w:ascii="Times New Roman"/>
          <w:b w:val="false"/>
          <w:i w:val="false"/>
          <w:color w:val="000000"/>
          <w:sz w:val="28"/>
        </w:rPr>
        <w:t>
      ______________________________________________________ ___________________</w:t>
      </w:r>
    </w:p>
    <w:bookmarkEnd w:id="231"/>
    <w:p>
      <w:pPr>
        <w:spacing w:after="0"/>
        <w:ind w:left="0"/>
        <w:jc w:val="both"/>
      </w:pPr>
      <w:r>
        <w:rPr>
          <w:rFonts w:ascii="Times New Roman"/>
          <w:b w:val="false"/>
          <w:i w:val="false"/>
          <w:color w:val="000000"/>
          <w:sz w:val="28"/>
        </w:rPr>
        <w:t xml:space="preserve">       (Фамилия, имя, отчество (при его наличии) руководителя             (подпись, МП)</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(подпись)</w:t>
      </w:r>
    </w:p>
    <w:p>
      <w:pPr>
        <w:spacing w:after="0"/>
        <w:ind w:left="0"/>
        <w:jc w:val="both"/>
      </w:pPr>
      <w:r>
        <w:rPr>
          <w:rFonts w:ascii="Times New Roman"/>
          <w:b w:val="false"/>
          <w:i w:val="false"/>
          <w:color w:val="000000"/>
          <w:sz w:val="28"/>
        </w:rPr>
        <w:t xml:space="preserve">       лица, ответственного за составление сведений)</w:t>
      </w:r>
    </w:p>
    <w:p>
      <w:pPr>
        <w:spacing w:after="0"/>
        <w:ind w:left="0"/>
        <w:jc w:val="both"/>
      </w:pPr>
      <w:r>
        <w:rPr>
          <w:rFonts w:ascii="Times New Roman"/>
          <w:b w:val="false"/>
          <w:i w:val="false"/>
          <w:color w:val="000000"/>
          <w:sz w:val="28"/>
        </w:rPr>
        <w:t xml:space="preserve">       Дата составления "___" ___________________ 20___ год</w:t>
      </w:r>
    </w:p>
    <w:p>
      <w:pPr>
        <w:spacing w:after="0"/>
        <w:ind w:left="0"/>
        <w:jc w:val="both"/>
      </w:pPr>
      <w:r>
        <w:rPr>
          <w:rFonts w:ascii="Times New Roman"/>
          <w:b w:val="false"/>
          <w:i w:val="false"/>
          <w:color w:val="000000"/>
          <w:sz w:val="28"/>
        </w:rPr>
        <w:t xml:space="preserve">       Пояснение по заполнению настоящей формы "Сведения по земельным участкам</w:t>
      </w:r>
    </w:p>
    <w:p>
      <w:pPr>
        <w:spacing w:after="0"/>
        <w:ind w:left="0"/>
        <w:jc w:val="both"/>
      </w:pPr>
      <w:r>
        <w:rPr>
          <w:rFonts w:ascii="Times New Roman"/>
          <w:b w:val="false"/>
          <w:i w:val="false"/>
          <w:color w:val="000000"/>
          <w:sz w:val="28"/>
        </w:rPr>
        <w:t xml:space="preserve">       крестьянских (фермерских) хозяйств" приведено в приложении к настоящей форме.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земельным</w:t>
            </w:r>
            <w:r>
              <w:br/>
            </w:r>
            <w:r>
              <w:rPr>
                <w:rFonts w:ascii="Times New Roman"/>
                <w:b w:val="false"/>
                <w:i w:val="false"/>
                <w:color w:val="000000"/>
                <w:sz w:val="20"/>
              </w:rPr>
              <w:t>участкам крестьянских</w:t>
            </w:r>
            <w:r>
              <w:br/>
            </w:r>
            <w:r>
              <w:rPr>
                <w:rFonts w:ascii="Times New Roman"/>
                <w:b w:val="false"/>
                <w:i w:val="false"/>
                <w:color w:val="000000"/>
                <w:sz w:val="20"/>
              </w:rPr>
              <w:t>(фермерских) хозяйств</w:t>
            </w:r>
          </w:p>
        </w:tc>
      </w:tr>
    </w:tbl>
    <w:bookmarkStart w:name="z268" w:id="232"/>
    <w:p>
      <w:pPr>
        <w:spacing w:after="0"/>
        <w:ind w:left="0"/>
        <w:jc w:val="left"/>
      </w:pPr>
      <w:r>
        <w:rPr>
          <w:rFonts w:ascii="Times New Roman"/>
          <w:b/>
          <w:i w:val="false"/>
          <w:color w:val="000000"/>
        </w:rPr>
        <w:t xml:space="preserve"> Пояснение по предоставлению сведений по земельным участкам крестьянских (фермерских) хозяйств</w:t>
      </w:r>
    </w:p>
    <w:bookmarkEnd w:id="232"/>
    <w:bookmarkStart w:name="z269" w:id="233"/>
    <w:p>
      <w:pPr>
        <w:spacing w:after="0"/>
        <w:ind w:left="0"/>
        <w:jc w:val="both"/>
      </w:pPr>
      <w:r>
        <w:rPr>
          <w:rFonts w:ascii="Times New Roman"/>
          <w:b w:val="false"/>
          <w:i w:val="false"/>
          <w:color w:val="000000"/>
          <w:sz w:val="28"/>
        </w:rPr>
        <w:t>
      В графе 1 формы указывается номер по порядку. Последующая информация не должна прерывать нумерацию по порядку;</w:t>
      </w:r>
    </w:p>
    <w:bookmarkEnd w:id="233"/>
    <w:bookmarkStart w:name="z270" w:id="234"/>
    <w:p>
      <w:pPr>
        <w:spacing w:after="0"/>
        <w:ind w:left="0"/>
        <w:jc w:val="both"/>
      </w:pPr>
      <w:r>
        <w:rPr>
          <w:rFonts w:ascii="Times New Roman"/>
          <w:b w:val="false"/>
          <w:i w:val="false"/>
          <w:color w:val="000000"/>
          <w:sz w:val="28"/>
        </w:rPr>
        <w:t>
      В графе 2 формы указывается наименование землепользователя;</w:t>
      </w:r>
    </w:p>
    <w:bookmarkEnd w:id="234"/>
    <w:bookmarkStart w:name="z271" w:id="235"/>
    <w:p>
      <w:pPr>
        <w:spacing w:after="0"/>
        <w:ind w:left="0"/>
        <w:jc w:val="both"/>
      </w:pPr>
      <w:r>
        <w:rPr>
          <w:rFonts w:ascii="Times New Roman"/>
          <w:b w:val="false"/>
          <w:i w:val="false"/>
          <w:color w:val="000000"/>
          <w:sz w:val="28"/>
        </w:rPr>
        <w:t>
      В графе 3 формы указывается бизнес–идентификационный номер /индивидуальный идентификационный номер землепользователя, указанного в графе 2;</w:t>
      </w:r>
    </w:p>
    <w:bookmarkEnd w:id="235"/>
    <w:bookmarkStart w:name="z272" w:id="236"/>
    <w:p>
      <w:pPr>
        <w:spacing w:after="0"/>
        <w:ind w:left="0"/>
        <w:jc w:val="both"/>
      </w:pPr>
      <w:r>
        <w:rPr>
          <w:rFonts w:ascii="Times New Roman"/>
          <w:b w:val="false"/>
          <w:i w:val="false"/>
          <w:color w:val="000000"/>
          <w:sz w:val="28"/>
        </w:rPr>
        <w:t>
      В графе 4 формы указывается наименование населенного пункта, где расположен земельный участок (при его наличии);</w:t>
      </w:r>
    </w:p>
    <w:bookmarkEnd w:id="236"/>
    <w:bookmarkStart w:name="z273" w:id="237"/>
    <w:p>
      <w:pPr>
        <w:spacing w:after="0"/>
        <w:ind w:left="0"/>
        <w:jc w:val="both"/>
      </w:pPr>
      <w:r>
        <w:rPr>
          <w:rFonts w:ascii="Times New Roman"/>
          <w:b w:val="false"/>
          <w:i w:val="false"/>
          <w:color w:val="000000"/>
          <w:sz w:val="28"/>
        </w:rPr>
        <w:t>
      В графе 5 формы указывается место нахождения земельного участка (при его наличии);</w:t>
      </w:r>
    </w:p>
    <w:bookmarkEnd w:id="237"/>
    <w:bookmarkStart w:name="z274" w:id="238"/>
    <w:p>
      <w:pPr>
        <w:spacing w:after="0"/>
        <w:ind w:left="0"/>
        <w:jc w:val="both"/>
      </w:pPr>
      <w:r>
        <w:rPr>
          <w:rFonts w:ascii="Times New Roman"/>
          <w:b w:val="false"/>
          <w:i w:val="false"/>
          <w:color w:val="000000"/>
          <w:sz w:val="28"/>
        </w:rPr>
        <w:t>
      В графе 6 формы указывается номер участка;</w:t>
      </w:r>
    </w:p>
    <w:bookmarkEnd w:id="238"/>
    <w:bookmarkStart w:name="z275" w:id="239"/>
    <w:p>
      <w:pPr>
        <w:spacing w:after="0"/>
        <w:ind w:left="0"/>
        <w:jc w:val="both"/>
      </w:pPr>
      <w:r>
        <w:rPr>
          <w:rFonts w:ascii="Times New Roman"/>
          <w:b w:val="false"/>
          <w:i w:val="false"/>
          <w:color w:val="000000"/>
          <w:sz w:val="28"/>
        </w:rPr>
        <w:t>
      В графе 7 формы указывается наименование правоустанавливающего документа на земельный участок;</w:t>
      </w:r>
    </w:p>
    <w:bookmarkEnd w:id="239"/>
    <w:bookmarkStart w:name="z276" w:id="240"/>
    <w:p>
      <w:pPr>
        <w:spacing w:after="0"/>
        <w:ind w:left="0"/>
        <w:jc w:val="both"/>
      </w:pPr>
      <w:r>
        <w:rPr>
          <w:rFonts w:ascii="Times New Roman"/>
          <w:b w:val="false"/>
          <w:i w:val="false"/>
          <w:color w:val="000000"/>
          <w:sz w:val="28"/>
        </w:rPr>
        <w:t>
      В графе 8 формы указывается дата правоустанавливающего документа на земельный участок;</w:t>
      </w:r>
    </w:p>
    <w:bookmarkEnd w:id="240"/>
    <w:bookmarkStart w:name="z277" w:id="241"/>
    <w:p>
      <w:pPr>
        <w:spacing w:after="0"/>
        <w:ind w:left="0"/>
        <w:jc w:val="both"/>
      </w:pPr>
      <w:r>
        <w:rPr>
          <w:rFonts w:ascii="Times New Roman"/>
          <w:b w:val="false"/>
          <w:i w:val="false"/>
          <w:color w:val="000000"/>
          <w:sz w:val="28"/>
        </w:rPr>
        <w:t>
      В графе 9 формы указывается номер правоустанавливающего документа на земельный участок (при его наличии);</w:t>
      </w:r>
    </w:p>
    <w:bookmarkEnd w:id="241"/>
    <w:bookmarkStart w:name="z278" w:id="242"/>
    <w:p>
      <w:pPr>
        <w:spacing w:after="0"/>
        <w:ind w:left="0"/>
        <w:jc w:val="both"/>
      </w:pPr>
      <w:r>
        <w:rPr>
          <w:rFonts w:ascii="Times New Roman"/>
          <w:b w:val="false"/>
          <w:i w:val="false"/>
          <w:color w:val="000000"/>
          <w:sz w:val="28"/>
        </w:rPr>
        <w:t>
      В графе 10 формы указывается площадь доли в квадратных метрах (при долевой собственности);</w:t>
      </w:r>
    </w:p>
    <w:bookmarkEnd w:id="242"/>
    <w:bookmarkStart w:name="z279" w:id="243"/>
    <w:p>
      <w:pPr>
        <w:spacing w:after="0"/>
        <w:ind w:left="0"/>
        <w:jc w:val="both"/>
      </w:pPr>
      <w:r>
        <w:rPr>
          <w:rFonts w:ascii="Times New Roman"/>
          <w:b w:val="false"/>
          <w:i w:val="false"/>
          <w:color w:val="000000"/>
          <w:sz w:val="28"/>
        </w:rPr>
        <w:t>
      В графе 11 формы указывается целевое назначение земельного участка;</w:t>
      </w:r>
    </w:p>
    <w:bookmarkEnd w:id="243"/>
    <w:bookmarkStart w:name="z280" w:id="244"/>
    <w:p>
      <w:pPr>
        <w:spacing w:after="0"/>
        <w:ind w:left="0"/>
        <w:jc w:val="both"/>
      </w:pPr>
      <w:r>
        <w:rPr>
          <w:rFonts w:ascii="Times New Roman"/>
          <w:b w:val="false"/>
          <w:i w:val="false"/>
          <w:color w:val="000000"/>
          <w:sz w:val="28"/>
        </w:rPr>
        <w:t>
      В графе 12 формы указывается категория земли;</w:t>
      </w:r>
    </w:p>
    <w:bookmarkEnd w:id="244"/>
    <w:bookmarkStart w:name="z281" w:id="245"/>
    <w:p>
      <w:pPr>
        <w:spacing w:after="0"/>
        <w:ind w:left="0"/>
        <w:jc w:val="both"/>
      </w:pPr>
      <w:r>
        <w:rPr>
          <w:rFonts w:ascii="Times New Roman"/>
          <w:b w:val="false"/>
          <w:i w:val="false"/>
          <w:color w:val="000000"/>
          <w:sz w:val="28"/>
        </w:rPr>
        <w:t>
      В графе 13 формы указывается кадастровый номер земельного участка;</w:t>
      </w:r>
    </w:p>
    <w:bookmarkEnd w:id="245"/>
    <w:bookmarkStart w:name="z282" w:id="246"/>
    <w:p>
      <w:pPr>
        <w:spacing w:after="0"/>
        <w:ind w:left="0"/>
        <w:jc w:val="both"/>
      </w:pPr>
      <w:r>
        <w:rPr>
          <w:rFonts w:ascii="Times New Roman"/>
          <w:b w:val="false"/>
          <w:i w:val="false"/>
          <w:color w:val="000000"/>
          <w:sz w:val="28"/>
        </w:rPr>
        <w:t>
      В графе 14 формы указывается общая площадь земельного участка в квадратных метрах;</w:t>
      </w:r>
    </w:p>
    <w:bookmarkEnd w:id="246"/>
    <w:bookmarkStart w:name="z283" w:id="247"/>
    <w:p>
      <w:pPr>
        <w:spacing w:after="0"/>
        <w:ind w:left="0"/>
        <w:jc w:val="both"/>
      </w:pPr>
      <w:r>
        <w:rPr>
          <w:rFonts w:ascii="Times New Roman"/>
          <w:b w:val="false"/>
          <w:i w:val="false"/>
          <w:color w:val="000000"/>
          <w:sz w:val="28"/>
        </w:rPr>
        <w:t>
      В графе 15 формы указывается балл бонитета (при его наличии);</w:t>
      </w:r>
    </w:p>
    <w:bookmarkEnd w:id="247"/>
    <w:bookmarkStart w:name="z284" w:id="248"/>
    <w:p>
      <w:pPr>
        <w:spacing w:after="0"/>
        <w:ind w:left="0"/>
        <w:jc w:val="both"/>
      </w:pPr>
      <w:r>
        <w:rPr>
          <w:rFonts w:ascii="Times New Roman"/>
          <w:b w:val="false"/>
          <w:i w:val="false"/>
          <w:color w:val="000000"/>
          <w:sz w:val="28"/>
        </w:rPr>
        <w:t>
      В графе 16 формы указывается право собственности (частное, общее совместное, общее долевое).</w:t>
      </w:r>
    </w:p>
    <w:bookmarkEnd w:id="2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