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db64f1" w14:textId="9db64f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некоторые нормативные правовые акты Республики Казахстан по вопросам регулирования финансового рынка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Правления Национального Банка Республики Казахстан от 26 февраля 2018 года № 33. Зарегистрировано в Министерстве юстиции Республики Казахстан 30 марта 2018 года № 16700.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целях совершенствования нормативных правовых актов Республики Казахстан, а также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19 марта 2010 года "О государственной статистике", Правление Национального Банка Республики Казахстан ПОСТАНОВЛЯЕТ: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1. Утратил силу постановлением Правления Национального Банка РК от 29.11.2018 </w:t>
      </w:r>
      <w:r>
        <w:rPr>
          <w:rFonts w:ascii="Times New Roman"/>
          <w:b w:val="false"/>
          <w:i w:val="false"/>
          <w:color w:val="000000"/>
          <w:sz w:val="28"/>
        </w:rPr>
        <w:t>№ 294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01.07.2019).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Правления Национального Банка Республики Казахстан от 3 февраля 2014 года № 9 "Об утверждении Правил осуществления брокерской и (или) дилерской деятельности на рынке ценных бумаг" (зарегистрировано в Реестре государственной регистрации нормативных правовых актов под № 9249, опубликовано 16 апреля 2014 года в информационно-правовой системе "Әділет") следующие изменения и дополнение:</w:t>
      </w:r>
    </w:p>
    <w:bookmarkEnd w:id="1"/>
    <w:bookmarkStart w:name="z2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осуществления брокерской и (или) дилерской деятельности на рынке ценных бумаг, утвержденных указанным постановлением:</w:t>
      </w:r>
    </w:p>
    <w:bookmarkEnd w:id="2"/>
    <w:bookmarkStart w:name="z2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заголовок </w:t>
      </w:r>
      <w:r>
        <w:rPr>
          <w:rFonts w:ascii="Times New Roman"/>
          <w:b w:val="false"/>
          <w:i w:val="false"/>
          <w:color w:val="000000"/>
          <w:sz w:val="28"/>
        </w:rPr>
        <w:t>главы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3"/>
    <w:bookmarkStart w:name="z2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"Глава 1. Общие положения";</w:t>
      </w:r>
    </w:p>
    <w:bookmarkEnd w:id="4"/>
    <w:bookmarkStart w:name="z2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заголовок </w:t>
      </w:r>
      <w:r>
        <w:rPr>
          <w:rFonts w:ascii="Times New Roman"/>
          <w:b w:val="false"/>
          <w:i w:val="false"/>
          <w:color w:val="000000"/>
          <w:sz w:val="28"/>
        </w:rPr>
        <w:t>главы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5"/>
    <w:bookmarkStart w:name="z2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"Глава 2. Организационная структура и квалификация работников брокера и (или) дилера";</w:t>
      </w:r>
    </w:p>
    <w:bookmarkEnd w:id="6"/>
    <w:bookmarkStart w:name="z3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часть первую </w:t>
      </w:r>
      <w:r>
        <w:rPr>
          <w:rFonts w:ascii="Times New Roman"/>
          <w:b w:val="false"/>
          <w:i w:val="false"/>
          <w:color w:val="000000"/>
          <w:sz w:val="28"/>
        </w:rPr>
        <w:t>пункта 17</w:t>
      </w:r>
      <w:r>
        <w:rPr>
          <w:rFonts w:ascii="Times New Roman"/>
          <w:b w:val="false"/>
          <w:i w:val="false"/>
          <w:color w:val="000000"/>
          <w:sz w:val="28"/>
        </w:rPr>
        <w:t xml:space="preserve"> внесено изменение на государственном языке, текст на русском языке не меняется; </w:t>
      </w:r>
    </w:p>
    <w:bookmarkEnd w:id="7"/>
    <w:bookmarkStart w:name="z3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заголовок </w:t>
      </w:r>
      <w:r>
        <w:rPr>
          <w:rFonts w:ascii="Times New Roman"/>
          <w:b w:val="false"/>
          <w:i w:val="false"/>
          <w:color w:val="000000"/>
          <w:sz w:val="28"/>
        </w:rPr>
        <w:t>главы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8"/>
    <w:bookmarkStart w:name="z3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"Глава 3. Договор об оказании брокерских услуг. Клиентский заказ";</w:t>
      </w:r>
    </w:p>
    <w:bookmarkEnd w:id="9"/>
    <w:bookmarkStart w:name="z3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абзац четвертый </w:t>
      </w:r>
      <w:r>
        <w:rPr>
          <w:rFonts w:ascii="Times New Roman"/>
          <w:b w:val="false"/>
          <w:i w:val="false"/>
          <w:color w:val="000000"/>
          <w:sz w:val="28"/>
        </w:rPr>
        <w:t>подпункта 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26 изложить в следующей редакции:</w:t>
      </w:r>
    </w:p>
    <w:bookmarkEnd w:id="10"/>
    <w:bookmarkStart w:name="z3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"нотариально засвидетельствованный документ с образцами подписей (в том числе представителей юридического лица, обладающих правом подписывать клиентские заказы) и оттиска печати юридического лица (при наличии), включающий сведения, указанные в подпункте 4) пункта 9 Правил регистрации сделок с эмиссионными ценными бумагами, переданными в номинальное держание, заключенных на организованном или неорганизованном рынке, в системе номинального держания (системе учета центрального депозитария), предоставления выписки с лицевого счета держателя ценных бумаг в системе учета номинального держания и (или) в системе учета центрального депозитария и предоставления номинальным держателем информации о клиентах, ценные бумаги которых находятся в его номинальном держании, по требованию регистратора, центрального депозитария и эмитента, утвержденных постановлением Правления Национального Банка Республики Казахстан от 22 октября 2014 года № 210, зарегистрированным в Реестре государственной регистрации нормативных правовых актов под № 9876;";</w:t>
      </w:r>
    </w:p>
    <w:bookmarkEnd w:id="11"/>
    <w:bookmarkStart w:name="z3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заголовок </w:t>
      </w:r>
      <w:r>
        <w:rPr>
          <w:rFonts w:ascii="Times New Roman"/>
          <w:b w:val="false"/>
          <w:i w:val="false"/>
          <w:color w:val="000000"/>
          <w:sz w:val="28"/>
        </w:rPr>
        <w:t>главы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12"/>
    <w:bookmarkStart w:name="z3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"Глава 4. Совершение сделок с финансовыми инструментами, за исключением сделок с иностранной валютой, совершаемых брокером и (или) дилером, не являющимся банком";</w:t>
      </w:r>
    </w:p>
    <w:bookmarkEnd w:id="13"/>
    <w:bookmarkStart w:name="z3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подпункт 3) пункта 46 изложить в следующей редакции:</w:t>
      </w:r>
    </w:p>
    <w:bookmarkEnd w:id="14"/>
    <w:bookmarkStart w:name="z3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"3) заключения сделок с облигациями, имеющими статус государственных ценных бумаг, выпущенными центральными правительствами иностранных государств, имеющими рейтинг, установленный постановлением Правления Национального Банка Республики Казахстан от 29 ноября 2017 года № 234 "Об установлении перечня международных финансовых организаций, облигации которых банки и банковские холдинги приобретают в собственность, и требований к облигациям, которые банки и банковские холдинги приобретают в собственность", зарегистрированным в Реестре государственной регистрации нормативных правовых актов под № 16149, при их размещении на первичном рынке;"; </w:t>
      </w:r>
    </w:p>
    <w:bookmarkEnd w:id="15"/>
    <w:bookmarkStart w:name="z39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главой 4-1 следующего содержания:</w:t>
      </w:r>
    </w:p>
    <w:bookmarkEnd w:id="16"/>
    <w:bookmarkStart w:name="z40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"Глава 4-1. Совершение сделок с иностранной валютой брокером и (или) дилером, не являющимся банком</w:t>
      </w:r>
    </w:p>
    <w:bookmarkEnd w:id="17"/>
    <w:bookmarkStart w:name="z41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63-1. Брокер и (или) дилер при наличии лицензии уполномоченного органа на организацию обменных операций с иностранной валютой (в части организации обменных операций с безналичной иностранной валютой) в рамках брокерского договора совершает сделки по покупке или продаже безналичной иностранной валюты (за исключением сделок, относящихся к операциям валютного свопа согласно внутренним документам фондовой биржи) на фондовой бирже только за счет и по поручению клиента - физического лица.</w:t>
      </w:r>
    </w:p>
    <w:bookmarkEnd w:id="18"/>
    <w:bookmarkStart w:name="z42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63-2. Оказание услуг по покупке или продаже безналичной иностранной валюты клиенту - физическому лицу осуществляется брокером и (или) дилером, если это предусмотрено брокерским договором.</w:t>
      </w:r>
    </w:p>
    <w:bookmarkEnd w:id="19"/>
    <w:bookmarkStart w:name="z43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63-3. Брокер и (или) дилер в рамках брокерского договора открывает банковские счета для учета и хранения безналичной иностранной валюты, принадлежащей клиентам - физическим лицам, в банках, не являющихся аффилиированными лицами брокера и (или) дилера, и (или) центральном депозитарии ценных бумаг, и (или) фондовой бирже, и (или) иностранных расчетных организациях.</w:t>
      </w:r>
    </w:p>
    <w:bookmarkEnd w:id="20"/>
    <w:bookmarkStart w:name="z44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63-4. Заключение брокером и (или) дилером сделок по покупке или продаже безналичной иностранной валюты на фондовой бирже осуществляется только на условиях полной предварительной оплаты покупаемой безналичной иностранной валюты или предварительной поставки продаваемой безналичной иностранной валюты в соответствии с внутренними документами фондовой биржи, за исключением случая, когда исполнение обязательств брокера и (или) дилера по сделкам покупки или продажи безналичной иностранной валюты обеспечивается его требованиями по ранее заключенным сделкам.</w:t>
      </w:r>
    </w:p>
    <w:bookmarkEnd w:id="21"/>
    <w:bookmarkStart w:name="z45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63-5. Лимит на каждый торговый день (далее – лимит) на одного клиента - физического лица устанавливается в тенге в размере эквивалента не более ста тысяч долларов США, рассчитанного по официальному курсу тенге к доллару США, установленному Национальным Банком Республики Казахстан на день заключения сделки.</w:t>
      </w:r>
    </w:p>
    <w:bookmarkEnd w:id="22"/>
    <w:bookmarkStart w:name="z46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отношении каждого клиента - физического лица брокер и (или) дилер устанавливает лимит на покупку безналичной иностранной валюты в рамках брокерского договора, представляющий собой разницу между объемами заключенных сделок по покупке безналичной иностранной валюты с расчетным периодом до 2 (двух) рабочих дней включительно и заключенных сделок по продаже безналичной иностранной валюты с расчетным периодом в день заключения данных сделок, а также осуществляет контроль соблюдения данного лимита в течение торгового дня. </w:t>
      </w:r>
    </w:p>
    <w:bookmarkEnd w:id="23"/>
    <w:bookmarkStart w:name="z47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63-6. Условия и порядок совершения сделок с безналичной иностранной валютой на фондовой бирже с применением услуг клиринговой организации и (или) центрального контрагента, а также условия и порядок обеспечения исполнения обязательств по таким сделкам устанавливаются внутренними документами фондовой биржи, клиринговой организации и (или) центрального контрагента.</w:t>
      </w:r>
    </w:p>
    <w:bookmarkEnd w:id="24"/>
    <w:bookmarkStart w:name="z48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Внутренними документами брокера и (или) дилера определяются дополнительные требования к порядку заключения (подаче заявки на заключение) сделок с безналичной иностранной валютой на фондовой бирже.";</w:t>
      </w:r>
    </w:p>
    <w:bookmarkEnd w:id="25"/>
    <w:bookmarkStart w:name="z49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заголовок </w:t>
      </w:r>
      <w:r>
        <w:rPr>
          <w:rFonts w:ascii="Times New Roman"/>
          <w:b w:val="false"/>
          <w:i w:val="false"/>
          <w:color w:val="000000"/>
          <w:sz w:val="28"/>
        </w:rPr>
        <w:t>главы 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26"/>
    <w:bookmarkStart w:name="z50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"Глава 5. Организация учета";</w:t>
      </w:r>
    </w:p>
    <w:bookmarkEnd w:id="27"/>
    <w:bookmarkStart w:name="z51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заголовок </w:t>
      </w:r>
      <w:r>
        <w:rPr>
          <w:rFonts w:ascii="Times New Roman"/>
          <w:b w:val="false"/>
          <w:i w:val="false"/>
          <w:color w:val="000000"/>
          <w:sz w:val="28"/>
        </w:rPr>
        <w:t>главы 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28"/>
    <w:bookmarkStart w:name="z52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"Глава 6. Особенности осуществления маржинальных сделок";</w:t>
      </w:r>
    </w:p>
    <w:bookmarkEnd w:id="29"/>
    <w:bookmarkStart w:name="z53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заголовок </w:t>
      </w:r>
      <w:r>
        <w:rPr>
          <w:rFonts w:ascii="Times New Roman"/>
          <w:b w:val="false"/>
          <w:i w:val="false"/>
          <w:color w:val="000000"/>
          <w:sz w:val="28"/>
        </w:rPr>
        <w:t>главы 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30"/>
    <w:bookmarkStart w:name="z54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"Глава 7. Андеррайтинговая деятельность брокеров и (или) дилеров";</w:t>
      </w:r>
    </w:p>
    <w:bookmarkEnd w:id="31"/>
    <w:bookmarkStart w:name="z55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заголовок </w:t>
      </w:r>
      <w:r>
        <w:rPr>
          <w:rFonts w:ascii="Times New Roman"/>
          <w:b w:val="false"/>
          <w:i w:val="false"/>
          <w:color w:val="000000"/>
          <w:sz w:val="28"/>
        </w:rPr>
        <w:t>главы 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32"/>
    <w:bookmarkStart w:name="z56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"Глава 8. Внутренний контроль".</w:t>
      </w:r>
    </w:p>
    <w:bookmarkEnd w:id="33"/>
    <w:bookmarkStart w:name="z57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Департаменту регулирования небанковских финансовых организаций (Шайкакова Г.Ж.) в установленном законодательством Республики Казахстан порядке обеспечить:</w:t>
      </w:r>
    </w:p>
    <w:bookmarkEnd w:id="34"/>
    <w:bookmarkStart w:name="z58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совместно с Юридическим департаментом (Сарсенова Н.В.) государственную регистрацию настоящего постановления в Министерстве юстиции Республики Казахстан;</w:t>
      </w:r>
    </w:p>
    <w:bookmarkEnd w:id="35"/>
    <w:bookmarkStart w:name="z59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настоящего постановления направление его копии в бумажном и электронном виде на казахском и русском языках в Республиканское государственное предприятие на праве хозяйственного ведения "Республиканский центр правовой информации"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36"/>
    <w:bookmarkStart w:name="z60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постановления на официальном интернет-ресурсе Национального Банка Республики Казахстан после его официального опубликования;</w:t>
      </w:r>
    </w:p>
    <w:bookmarkEnd w:id="37"/>
    <w:bookmarkStart w:name="z61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течение десяти рабочих дней после государственной регистрации настоящего постановления представление в Юридический департамент сведений об исполнении мероприятий, предусмотренных подпунктами 2), 3) настоящего пункта и пунктом 4 настоящего постановления.</w:t>
      </w:r>
    </w:p>
    <w:bookmarkEnd w:id="38"/>
    <w:bookmarkStart w:name="z62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Управлению по защите прав потребителей финансовых услуг и внешних коммуникаций (Терентьев А.Л.) обеспечить в течение десяти календарных дней после государственной регистрации настоящего постановления направление его копии на официальное опубликование в периодические печатные издания.</w:t>
      </w:r>
    </w:p>
    <w:bookmarkEnd w:id="39"/>
    <w:bookmarkStart w:name="z63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Контроль за исполнением настоящего постановления возложить на заместителя Председателя Национального Банка Республики Казахстан Курманова Ж.Б.</w:t>
      </w:r>
    </w:p>
    <w:bookmarkEnd w:id="40"/>
    <w:bookmarkStart w:name="z64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4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Национального Банка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Д. Акишев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66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"СОГЛАСОВАНО"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Председатель Комитета по статистике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Министерства национальной экономики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__________________ Н. Айдапкелов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13 марта 2018 года </w:t>
      </w:r>
    </w:p>
    <w:bookmarkEnd w:id="4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Национального Банка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26 февраля 2018 года № 33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Инструкции по осуществлению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мониторинга источников спроса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предложения, а также направлений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использования иностранной валюты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 внутреннем валютном рынке </w:t>
            </w:r>
          </w:p>
        </w:tc>
      </w:tr>
    </w:tbl>
    <w:bookmarkStart w:name="z69" w:id="4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Форма, предназначенная для сбора административных данных </w:t>
      </w:r>
    </w:p>
    <w:bookmarkEnd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утратило силу постановлением Правления Национального Банка РК от 29.11.2018 </w:t>
      </w:r>
      <w:r>
        <w:rPr>
          <w:rFonts w:ascii="Times New Roman"/>
          <w:b w:val="false"/>
          <w:i w:val="false"/>
          <w:color w:val="ff0000"/>
          <w:sz w:val="28"/>
        </w:rPr>
        <w:t>№ 294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01.07.2019).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