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e0a0" w14:textId="66ce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здравоохранения и социального развития Республики Казахстан от 8 декабря 2015 года № 943 "Об утверждении норм выдачи специальной одежды и других средств индивидуальной защиты работникам организаций различных видов экономической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19 февраля 2018 года № 54. Зарегистрирован в Министерстве юстиции Республики Казахстан 30 марта 2018 года № 16697.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35)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8 декабря 2015 года № 943 "Об утверждении норм выдачи специальной одежды и других средств индивидуальной защиты работникам организаций различных видов экономической деятельности" (зарегистрирован в Реестре государственной регистрации нормативных правовых актов под № 12627, опубликован 20 января 2016 года в информационно-правовой системе "Әділет"),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специальной одежды и других средств индивидуальной защиты работникам организаций различных видов экономической деятельности,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разделами 12, 13, 14 и 15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1"/>
        <w:gridCol w:w="2330"/>
        <w:gridCol w:w="4908"/>
        <w:gridCol w:w="3"/>
        <w:gridCol w:w="3"/>
        <w:gridCol w:w="1"/>
        <w:gridCol w:w="1556"/>
        <w:gridCol w:w="1300"/>
        <w:gridCol w:w="1"/>
        <w:gridCol w:w="1"/>
        <w:gridCol w:w="161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Работникам банка и организаций, осуществляющих отдельные виды банковских операций</w:t>
            </w:r>
          </w:p>
          <w:bookmarkEnd w:id="5"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инкассации</w:t>
            </w:r>
          </w:p>
          <w:bookmarkEnd w:id="6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автомобиля, занятый перевозкой ценностей; водитель-инкассатор;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инкассатор; старший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инкассатор;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инкассатор;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(куртка+комбинезон/ или брюки) из хлопчатобумажной или смесовой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или ботинки или туфли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или футболка с длинным рукавом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или футболка с коротким рукавом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Бронежилет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к бронежилету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(шлем) пуленепробиваемая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на хлопчатобумажной основе с водоотталкивающей пропиткой (подкладка отстегивающаяся, на натуральном (или искусственном) меху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хлопчатобумажной ткани с 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ботинки с высоким берцем/ сапоги/полусапоги) утепленные, морозоустойчивые (утеплитель - натуральный (или искусственный) мех. Подошва с противоскользящим протектором.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(подшлемник)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Работники, непосредственно связанные с сопровождением ценностей (работники отдела по работе с наличием деньгами и кассовых операций, водитель автомашины сопровождения)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Бронежилет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пуленепробиваемая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кассовых операций и хранения ценностей (филиал) Национального банка Республики Казахстан и Казахстанский монетный двор Национального банка Республики Казахстан</w:t>
            </w:r>
          </w:p>
          <w:bookmarkEnd w:id="9"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кассовых операций и хранения ценностей (филиал) НБРК</w:t>
            </w:r>
          </w:p>
          <w:bookmarkEnd w:id="10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Инкассатор, водитель – инкассатор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полуботинки) из натуральной кожи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утепленное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 рукавом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 рукавом (или футболка)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Бронежилет скрытого 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пуленепробиваемая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холодное время года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на хлопчатобумажной основе с масловодоотталкивающей пропиткой.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из ткани хлопчатобумажной утепленный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(демисезонная) из ткани хлопчатобумажной, с 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полуботинки) утепленные из натуральной кожи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вязаная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специального вагона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из хлопчатобумажной водонепроницаемой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непромокаемый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полуботинки) из натуральной кожи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 рукавом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 рукавом (или футболка)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утепленное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сигнальный со световозвращающими элементами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холодное время года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на хлопчатобумажной основе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из ткани хлопчатобумажной утепленный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(демисезонная) из ткани хлопчатобумажной, с водоотталкивающей пропиткой"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полуботинки) утепленные из натуральной кожи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вязанная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хранилищем фондового отдела драгоценных металлов, главный специалист - контролер хранилище драгоценных металлов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ценностей из драгоценных металлов в хранилище: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(или костюм (куртка +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из натуральной кожи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кассовых операций, заместитель начальника отдела кассовых операций, главный специалист-экономист, ведущий специалист-экономист,  специалист-экономист,  заведующий кассой, заведующий хранилищем, заведующий кассой пересчета, заведующий оборотной кассой,  ведущий эксперт-кассир, старший эксперт-кассир, эксперт-кассир отдела кассовых операций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из ткани хлопчатобумажной без карманов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Зимой дополнительно при выполнении работ по приему и выдачи ценностей на улице и на участке уничтожения ценностей: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ткани хлопчатобумажной без карманов,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или ботинки утепленные, морозоустойчивые. Утеплитель - натуральный мех.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по пересчету ценностей: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сортировки монет и при выполнении работ по увязыванию мешков дополнительно:</w:t>
            </w:r>
          </w:p>
          <w:bookmarkEnd w:id="15"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на сортировщиках банкнот: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Руководитель, заместитель руководителя, члены ревизионной комиссии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из ткани хлопчатобумажной без карманов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инженер, ведущий инженер, инженер, работники, непосредственно связанные с обслуживанием и ремонтом счетноденежной техники и оборудования для уничтожения ценностей, оргтехники, техники связи, кассового оборудования, пожароохранной сигнализации; главный инженер по ремонту средств радиосвязи на спецавтотранспорте и спецвагоне; техник по обслуживанию спецоборудования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из ткани хлопчатобумажной с карманами и длинным рукавом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из натуральной кожи с жестким подноском на резиновой подошве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 с полимерным покрытием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по обслуживанию и ремонту систем уничтожения банкнот и системы брикетирования отходов банкнот.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пара,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пара,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хлопчатобумажная утепленная,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кожаные комбинированные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-инженер; главный специалист инженер-механик; главный специалист - инженер-электрик; ведущий специалист - инженер контрольно-измерительных приборов и автоматики; ведущий специалист - инженер-электрик; ведущий специалист - инженер-механик; ведущий специалист -инженер  по сантехническим системам;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ведущий специалист –инженер, электромонтер, слесарь по контрольно-измерительным приборам и автоматике, слесарь 6 разряда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из ткани хлопчатобумажной с 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или тапочки из натуральной кожи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(или берет)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диэлектрический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предохранительный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диэлектрическая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 с полимерным покрытием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наружных работах зимой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хлопчатобумажной, с 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Ботинки, утеплҰнные из натуральной кожи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обслуживании и ремонте теплотехнических и сантехнических сетей, со спуском в люки, трубопроводы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смену, дежурный,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из прорезиненной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смену, дежурный,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смену, дежурный,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контрольно-измерительных приборов и автоматики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смену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диэлектрический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предохранительный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диэлектрическая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(старший сотрудник, сотрудник, старший оператор, оператор, инспектор пропускного режима) подразделения внутренней безопасности Центра кассовых операций и хранения ценностей (филиал) Республиканского государственного учреждения "Национальный банк Республики Казахстан"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(куртка+брюки) форменный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из натуральной кожи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хлопчатобумажной, с водоотталкивающей пропиткой, с отстегивающей подкладкой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форменные из хлопчатобумажной или смесовой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Начальник, главный специалист контролер и ведущий специалист - контролер отдела контроля за сохранностью драгоценных металлов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из ткани хлопчатобумажной без карманов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фондового отдела драгоценных металлов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комбинированные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из натуральной кожи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приемке грузов в зимний период: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ткани хлопчатобумажной,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Ботинки, утеплҰнные из натуральной кожи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монетно-орденского производства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Косынка хлопчатобумажная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смену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Напальчники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брезентовый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смену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Укладчик-упаковщик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(или ботинки)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(косынка)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(или ботинки)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(косынка)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 (беруши)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Щиток защитный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Гальваник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(косынка)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противокислотные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смену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 промышленный фильтрующий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противогазовая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кислотостойкий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пластиковые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Щиток защитный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 кислотощелочностойкие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(или ботинки)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смену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брезентовый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 (беруши)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Эмальер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(или ботинки)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(или косынка)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1смену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Руковицы суконные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пластиковые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пластиковые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 кислотощелочестойкие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применение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(или ботинки)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(или косынка)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 (или кожаные)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 (беруши)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смену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Термист; оператор-термист на автоматических линиях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хлопчатобумажный с огнезащитной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суконный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суконный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(или ботинки)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суконные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смену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брезентовый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 промышленный фильтрующий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противогазовая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Щиток защитный лицевой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с утеплением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ушанка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Электроэрозионист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(или ботинки)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(или косынка)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(или ботинки)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(или косынка)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бухгалтер, заместитель главного бухгалтера, работники бухгалтерии, на которых возлагается материальная ответственность за сохранность ценностей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из ткани хлопчатобумажной без карманов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кассовой работе отдела кассовых операций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хлопчатобумажный без карманов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 с полимерным покрытием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из натуральной кожи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хлопчатобумажная утепленная без карманов,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Ботинки, утеплҰнные из натуральной кожи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Банкнотная фабрика</w:t>
            </w:r>
          </w:p>
          <w:bookmarkEnd w:id="37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(куртка, брюки) из смесовой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(косынка)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(полуботинки/туфли) с жестким подноскам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(маска/полумаска защитная)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изготовлению красок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(куртка, брюки) из смесовой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(косынка)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(полуботинки/туфли)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(маска/полумаска защитная)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Копировщик, гальванотипист, оператор по изготовлению валов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(куртка, брюки) из смесовой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(косынка)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(полуботинки, туфли)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нагретыми формами, дополнительно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 (трикотажные)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отделочного производства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(куртка, брюки) из смесовой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(косынка)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(полуботинки/туфли)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на ручном нумераторе, дополнительно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резальных машин, оператор перфорационной машины, машинист тигельной машины, оператор печатно-нумерационной машины, машинист фальцевальной машины, оператор паспортной линии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(куртка, брюки) из смесовой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(косынка)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(полуботинки/туфли)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чистке машины для лазерной перфорации, дополнительно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(маска/полумаска защитная)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 (трикотажные)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Подкладчик и приемщик паспортной линии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(куртка, брюки) из смесовой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(косынка)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трикотажные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(полуботинки/туфли)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Контролер, переплетчик (в цеху), брошюровщик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(куртка, брюки) из смесовой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(косынка)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(полуботинки/туфли)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(участка по изготовлению пластиковых карт)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(куртка, брюки) из смесовой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(косынка)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(полуботинки/туфли)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пластиковыми картами, дополнительно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лабораторный из смесовой ткани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лабораторные из смесовой ткани белые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инженер-электронщик, оператор линии, печатник трафаретной печати (участка по изготовлению пластиковых карт)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(куртка, брюки) из смесовой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(косынка)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(полуботинки/туфли)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пластиковыми картами, дополнительно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лабораторный из смесовой ткани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лабораторные из смесовой ткани белые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чистке и смывке оборудования, дополнительно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(маска/полумаска защитная)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подготовке производства, мастер, заместитель начальника цеха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(куртка, брюки) из смесовой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(полуботинки/туфли)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оборудования по уничтожению отходов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(куртка, брюки) из смесовой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(косынка)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(полуботинки/туфли)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погрузочно-разгрузочных работах и при вывозе отходов от уничтожения, дополнительно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(маска/полумаска защитная)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трикотажные (хлопчатобумажные)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Инженер-контролер, счетчик-контролер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(куртка, брюки) из смесовой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(косынка)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(полуботинки/туфли)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производственно-технологического отдела (работающий на участке графики и дизайна), главный художник-дизайнер, главный дизайнер, ведущий дизайнер, ведущий художник-дизайнер, корректор, ведущий инженер электронщик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(куртка, брюки) из смесовой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(косынка)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(полуботинки/туфли)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профессии работников банка и организаций, осуществляющих отдельные виды банковских операций</w:t>
            </w:r>
          </w:p>
          <w:bookmarkEnd w:id="51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Аккумулятор-щик, занятый обслуживанием спецвагонов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 или брюки) из хлопчатобумажной ткани с кислозащитной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сапоги/полусапоги) из натуральной кожи с кислотозащитной пропиткой, противоскользящим и износостойким протектором, ударопрочным металлическим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с усиленным брезентовым наладонником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 поливинилхлоридным (или полимерным) покрытием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(или берет)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противоаэрозольный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защитный с нагрудником, с поливинилхлоридным (или полиэтиленовым) покрытием, химостойкий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полусапоги) резиновые, химостойкие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химостойкие,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защитные, закрытого исполнения с прямой вентиляцией, минеральным неупрочненным стеклом со светофильтрами типа "В - 1" (или щиток защитный лицевой с бесцветным смотровым стеклом)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наружных работ 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на хлопчатобумажной основе. Подкладка отстегивающаяся, на натуральном (или искусственном) меху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(или комбинезон) утепленные на хлопчатобумажной основе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сапоги) утепленные из натуральной кожи, с противоскользящим и износостойким протектором, ударопрочным металлическим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утепленные с брезентовым наладонником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технического состояния автомототранспортных средств, занятый техническим контролем спецавтотранспорта, механик, старший механик, механик контрольно-технического пункта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(полуплащ) непромокаемый с капюшоном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(куртка+комбинезон/ или брюки)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из натуральной кожи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 с двойным брезентовым наладонником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на хлопчатобумажной основе с масловодоотталкивающей пропиткой (подкладка отстегивающаяся, на натуральном (или искусственном) меху)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Полушубок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сапоги/полусапоги) утепленные, морозоустойчивые (утеплитель - натуральный (или искусственный) мех)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по сопровождению грузов и спецвагонов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(куртка+комбинезон/ или брюки)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из натуральной кожи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брезентовым наладонником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светофильтрами "В-1"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сигнальный со световозвращающими элементами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на хлопчатобумажной основе с масловодоотталкивающей пропиткой (подкладка отстегивающаяся, на натуральном (или искусственном) меху)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Полушубок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сапоги/полусапоги) утепленные, морозоустойчивые. Утеплитель – натуральный (или искусственный) мех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Рабочие, занятые ремонтом и обслуживанием спецвагонов (электромонтер, слесарь-сантехник и другие)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(куртка+комбинезон/ или брюки)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из натуральной кожи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брезентовым наладонником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 с поливинилхлоридным покрытием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под каску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светофильтрами "В-1"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сигнальный со световозвращающими элементами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на хлопчатобумажной основе с масловодоотталкивающей пропиткой (подкладка отстегивающаяся, на натуральном (или искусственном) меху)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сапоги) утепленные из натуральной кожи, с водоотталкивающими свойствами, противоскользящим и износостойким протектором с ударопрочным металлическим подноском, металлической антипрокольной стелькой (утеплитель из натурального или искусственного меха)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Полушубок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утепленные, от пониженных температур с усиленным наладонником.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изделие,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Подшлемник, утепленный под каску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ремонтник, занятый ремонтом огнестрельного оружия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(куртка+брюки) (или халат)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(или берет)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сапоги/полусапоги) из натуральной кожи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поездов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(куртка+комбинезон/ или брюки)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(полуплащ) непромокаемый с капюшоном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из натуральной кожи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брезентовым наладонником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 с поливинилхлоридным покрытием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сигнальный со световозвращающими элементами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на хлопчатобумажной основе с масловодоотталкивающей пропиткой. Подкладка отстегивающаяся, на натуральном (или искусственном) меху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Полушубок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сапоги) утепленные из натуральной кожи, с водоотталкивающими свойствами, противоскользящим и износостойким протектором с ударопрочным металлическим подноском, металлической антипрокольной стелькой (утеплитель из натурального или искусственного меха)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утепленные, от пониженных температур с усиленным наладонником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и кладовые</w:t>
            </w:r>
          </w:p>
          <w:bookmarkEnd w:id="58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хранилищем, начальник хранилища ценностей, заведующий кладовой временного хранения ценностей, работающие в отделе приема, хранения и выдачи ценностей, заведующий складом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(куртка+брюки) (или халат)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на хлопчатобумажной основе с водоотталкивающей пропиткой (подкладка отстегивающаяся, на натуральном (или искусственном) меху)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хлопчатобумажной ткани с 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сапоги/полусапоги) утепленные, морозоустойчивые (утеплитель - натуральный (или искусственный) мех)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Кассир, старший кассир, контролер хранилища ценностей, старший эксперт-кассир, ведущий эксперт-кассир, эксперт-кассир, начальник отдела кассовых операций, заместитель начальника кассовых операций, главный экономист, ведущий экономист, экономист отдела кассовых операций, менеджер счета, заместитель главного бухгалтера, заведующий кассой, инспектор по кассовой работе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в отделе хранения и выдачи ценностей: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(куртка+брюки) (или халат)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(изделие)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работы с драгоценными металлами и монетами из драгоценных металлов дополнительно: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в отделе перерасчета ценностей, дополнительно: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(или берет)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работы по увязыванию мешков дополнительно: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из натуральной кожи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на хлопчатобумажной основе с водоотталкивающей пропиткой (подкладка отстегивающаяся, на натуральном (или искусственном) меху)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хлопчатобумажной ткани с 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сапоги/полусапоги) утепленные, морозоустойчивые (утеплитель - натуральный (или искусственный) мех)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Контролер, старший контролер, работающие в контрольном отделе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(куртка+брюки) (или халат)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(изделие)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(или берет)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работы по увязыванию мешков дополнительно: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из натуральной кожи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зимой в хранилище, кладовой временного хранения: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на хлопчатобумажной основе с водоотталкивающей пропиткой (подкладка отстегивающаяся, на натуральном (или искусственном) меху)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хлопчатобумажной ткани с 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сапоги/полусапоги) утепленные, морозоустойчивые (утеплитель - натуральный (или искусственный) мех)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Работники, непосредственно связанные с обслуживанием и ремонтом счетноденежной техники и оборудования для уничтожения ценностей, оргтехники, техники связи, кассового оборудования, пожаро-охранной сигнализации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(куртка+брюки) (или халат)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(или берет)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 диэлектрические, бесшовные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пара,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галоши) резиновые,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наружных работах 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на хлопчатобумажной основе с масловодоотталкивающей пропиткой (подкладка отстегивающаяся, на натуральном (или искусственном) меху)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сапоги) утепленные из натуральной кожи, с водоотталкивающими свойствами, противоскользящим и износостойким протектором (утеплитель из натурального или искусственного меха)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по защите государственных секретов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(или костюм (куртка+ полукомбинезон/или брюки))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(комплект)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Переплетчик; архивариус; заведующий складом; заведующий хозяйством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(или костюм (куртка+ 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(комплект)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или тапочки из натуральной кожи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связке и переплете документов, дополнительно: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Начальник, заместитель начальника, главный специалист - эксперт, ведущий специалист – эксперт, специалист -эксперт отдела химико-аналитической экспертизы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из ткани хлопчатобумажной без карманов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трикотажные белые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работ, связанных с применением едких, опасных и токсичных веществ и других механических работ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износа,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сапоги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инженер непосредственно связанные с обслуживанием, оборудования отдела химико-аналитической экспертизы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из ткани хлопчатобумажной без карманов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 с полимерным покрытием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из натуральной кожи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– инженер – электроник и ведущий специалист - инженер - электроник, главный специалист -инженер непосредственно связанные с обслуживанием, оргтехники и техники связи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Инженер,  лаборант спектрального анализа; лаборант химического анализа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кислотостойкий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Косынка хлопчатобумажная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смену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противокислотные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смену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пластикатовые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 промышленный фильтрующий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противогазовая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Щиток защитный лицевой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-технолог;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инженер-технолог; инженер-технолог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в лаборатории,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пластикатовые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 кислотощелочностойкие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суконные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смену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Щиток защитный лицевой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смену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станков и манипуляторов с программным управлением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оператор; оператор видеоконтроля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автоматических и полуавтоматических линий холодноштам-повочного оборудования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смену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 (беруши)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поста управления агрегатами непрерывного травления, обезжиривания, лужения, оцинкования, лакирования и отжига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противокислотные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смену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 (или вкладыши противошумные) (или беруши)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пара)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суконные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кислотощелочностойкие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пластиковые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 (беруши)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 промышленный фильтующий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противогазовая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Щиток защитный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кислотостойкий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кислотощелочностойкие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Отжигальщик изделий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(или косынка)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суконные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Щиток защитный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брезентовый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металла и сплавов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хлопчатобумажный с огнезащитной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металлурга (суконный)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(или ботинки)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суконные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(или щиток защитный лицевой)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смену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брезентовый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суконный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 кислотощелоестойкие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 промышленный фильтрующий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противогазовая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Щиток защитный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по выплавляемым моделям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(или ботинки)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(или косынка)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смену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смену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(или халат)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(или ботинки)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(или косынка)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пластиковые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смену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по дереву и бересте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(или ботинки)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(или косынка)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смену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Слесарь-инструментальщик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(или косынка)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смену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Токарь; токарь-расточник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(или косынка)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 (беруши)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с утеплением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ушанка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Фрезеровщик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(или косынка)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электроштабелера и автопогрузчика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или тапочки из натуральной кожи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(или кепи)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смену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ткани хлопчатобумажной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Ботинки, утеплҰнные из натуральной кожи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производственных и служебных помещений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или халат из хлопчатобумажной или смесовой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или тапочки из натуральной кожи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 с полимерным покрытием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(или берет) (или косынка)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по очистке окон помещений в верхних этажах зданий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предохранительный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ремонту и обслуживанию зданий и сооружений; подсобный рабочий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из натуральной кожи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из натуральной кожи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непромокаемый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(или берет)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наружных работах зимой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на хлопчатобумажной основе с масловодоотталкивающей пропиткой (подкладка отстегивающаяся)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из натуральной кожи утепленные с натуральным мехом и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 защитным покрытием, морозостойкие, с шерстяными вкладышами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Слесарь – сантехник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из ткани холпчатобумажной, с 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сапоги) из натуральной кожи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из ткани хлопчатобумажной или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предохранительный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смену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(или или берет)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га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наружных работах зимой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хлопчатобумажной, с 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ушанка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на резке и ремонте кислотопроводов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 (или из полимерных материалов)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и обслуживанию систем вентиляции и кондиционирования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предохранительный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смену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 (беруши)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на хлопчатобумажной основе с масловодоотталкивающей пропиткой. Подкладка отстегивающаяся, на натуральном (или искусственном) меху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ушанка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с утеплителем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из ткани с огнезащитной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диэлектрический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из ткани с огнезащитной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 полукомбинезон/или брюки) брезентовый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(или ботинки)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 светофильтром)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  <w:bookmarkEnd w:id="90"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Щиток защитный со светофильтром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смену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на наружных работах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ушанка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9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складом, кладовщик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хлопчатобумажный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(куртка + полукомбинезон/или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или косынка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на складе реагентов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кислотостойкий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 кислотощелочестойкие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пластикатовые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противокислотные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смену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Безрукавка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кислотощелочестойкие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суконные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 промышленный фильтрующий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противогазовая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ушанка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9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холодноштамповочного оборудования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хлопчатобумажный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(куртка + полукомбинезон/или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смену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 (беруши)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Инженерно-технические работники и служащие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(косынка)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Безрукавка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ушанка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из натуральной кожи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суконные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Работники столовой, заведующий производством, кассир, калькулятор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(или костюм)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или косынка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Повар, кондитер, мойщик посуды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(или костюм-тройка (блуза-рубашка, брюки и фартук)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или косынка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Медсестра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(косынка)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Безрукавка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базой отдыха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хлопчатобумажный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(куртка + полукомбинезон/или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Безрукавка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ушанка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Буфетчик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Косынка хлопчатобумажная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Безрукавка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Водитель автомобиля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хлопчатобумажный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(куртка + полукомбинезон/или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Безрукавка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перевозке жидких отходов: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 кислотощелочестойкие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противокислотные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кислотощелочестойкие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комплектации оборудования, главный инспектор по спецработе, комендант, специалист отдела маркетинга (маркетолог), архивариус, заместитель главного бухгалтера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0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системы менеджмента качества, ведущий инженер-химик, ведущий инженер по стандартизации, ведущий инженер по качеству, инженер по качеству, инженер по метрологии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(куртка, брюки) из смесовой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(косынка)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(полуботинки/туфли)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анализа красок и бумаги, дополнительно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(маска/полумаска защитная)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0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службы технических систем безопасности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Джемпер утепленный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из смесовой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из натуральной кожи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по обслуживанию систем видеоконтроля,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на улице, дополнительно</w:t>
            </w:r>
          </w:p>
          <w:bookmarkEnd w:id="103"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из натуральной кожи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хлопчатобумажной, с 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0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Холодильщик-кондиционерщик, холодильщик-вентиляционщик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(куртка, брюки) из смесовой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Ботинки/полуботинки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(косынка)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 (трикотажные)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 (беруши/вкладыши)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по обслуживанию систем вентиляции и кондиционирования на улице,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хлопчатобумажной, с масловодоотталкивающей пропиткой, подкладка отстегивающаяся, на натуральном (или искусственном) меху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(полуботинки)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предохранительный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сантехнического оборудования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(куртка, брюки) из смесовой ткани с 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(косынка)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из натуральной кожи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 (трикотажные)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обслуживании и ремонте сантехнических систем, со спуском в люки и трубопроводы,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прорезиненной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наружных работах зимой,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хлопчатобумажной, с 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(полуботинки)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систем кондиционирования, ведущий инженер-теплотехник, ведущий энергетик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(куртка, брюки) из смесовой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(косынка)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из натуральной кожи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 (трикотажные)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наружных работах зимой,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хлопчатобумажной, с 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(полуботинки)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ремонте и обслуживании электрооборудования, дополнительно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связи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(куртка, брюки) из смесовой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(косынка)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из натуральной кожи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 (трикотажные)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наружных работах зимой,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хлопчатобумажной, с 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(полуботинки)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(куртка, брюки) из смесовой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(косынка)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из натуральной кожи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 (трикотажные)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наружных работах зимой, дополнительно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хлопчатобумажной, с 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(полуботинки)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Переплетчик осуществляющий переплет документов, образующихся в процессе деятельности предприятия и изготовление журналов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(куртка, брюки) из смесовой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(косынка)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(туфли)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 (трикотажные)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1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(куртка, брюки) из смесовой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(косынка)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полуботинки)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 (трикотажные)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(полуботинки)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мойки автомобиля, дополнительно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1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нумераторов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(куртка, брюки) из смесовой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(косынка)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аэрозольный (маска, полумаска)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(полуботинки/туфли)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1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технологического и силового оборудования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(куртка, брюки) из смесовой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(косынка)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из натуральной кожи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 (трикотажные)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наружных работах зимой, дополнительно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хлопчатобумажной, с 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(полуботинки)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1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очистного оборудования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(куртка, брюки) из смесовой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(косынка)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(полуботинки/туфли)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загрузке химикатов в очистное оборудование, дополнительно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 (маска/полумаска защитные)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1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(куртка, брюки) из смесовой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(косынка)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из натуральной кожи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 (трикотажные)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резке, распиловке металла и дерева, дополнительно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Маска/полумаска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Токарь-фрезеровщик, шлифовщик-заточник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(куртка, брюки) из смесовой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(косынка)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(полуботинки)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 (трикотажные)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котельной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(куртка, брюки) из смесовой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(косынка)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(полуботинки)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 (трикотажные)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наружных работах в зимний период, дополнительно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(полуботинки)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(куртка, брюки) из смесовой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(косынка)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(полуботинки)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 (трикотажные)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наружных работах в зимний период, дополнительно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(полуботинки)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постоянной работе по штабелевке грузов выше 1,5 метра, на механизмах без кабин,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перемещению и транспортировке грузов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(куртка, брюки) из смесовой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(косынка)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Ботинки/полуботинки из натуральной кожи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 (трикотажные)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наружных работах в зимний период, дополнительно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(полуботинки)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Врач, медсестра здравпункта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из ткани хлопчатобумажной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(или косынка)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(туфли)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2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Механик, наладчик контрольно-измерительных приборов и автоматики, наладчик технологического оборудования, механик-наладчик, наладчик электронного оборудования, начальник и заместитель начальника технического отдела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(куртка, брюки) из смесовой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Полуботинки/ботинки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ремонте и наладке машин и оборудования, дополнительно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 (трикотажные)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2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нумерационной машины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(куртка, брюки) из смесовой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(косынка)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(полуботинки/туфли)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чистке и смывке машины, дополнительно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(маска/полумаска защитная)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2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 материалов, заведующий складом готовой продукции, кладовщик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(куртка, брюки) из смесовой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(косынка)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(полуботинки/туфли)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на складе растворов и растворителей, дополнительно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(маска/полумаска защитная)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трикотажные (хлопчатобумажные)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2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(куртка, брюки) с огнезащитной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(куртка, брюки) брезентовый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(полуботинки)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 (трикотажные)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(косынка)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Щиток защитный со светофильтром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на наружных работах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(полуботинки)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2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и производственных помещений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(куртка, брюки) из смесовой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(косынка)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(туфли)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 (трикотажные)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(маска/полумаска защитная)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по очистке окон помещений на верхних этажах зданий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предохранительный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территорий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(куртка, брюки) из смесовой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(косынка)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непромокаемый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из натуральной кожи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 (трикотажные)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из натуральной кожи утепленные с жестким подноском (или валенки с галошами)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Повар, кондитер, заведующий производством, товаровед, кассир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(куртка, брюки) из смесовой ткани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из хлопчатобумажной ткани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(или пилотка)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чистке овощей и полуфабрикатов, дополнительно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 (трикотажные)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Заведующему производством, кассиру и товароведу,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из хлопчатобумажной ткани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рабочий, грузчик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(куртка, брюки) из смесовой ткани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из хлопчатобумажной ткани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(или пилотка)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чистке овощей и полуфабрикатов, дополнительно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 (трикотажные)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мойке посуды,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специальный кислотощелочностойкий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разгрузке/выгрузке продуктов в зимнее время,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 (трикотажные)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(полуботинки)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системы менеджмента качества, ведущий инженер-химик, ведущий инженер по стандартизации, ведущий инженер по качеству, инженер по качеству, инженер по метрологии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(куртка, брюки) из смесовой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(косынка)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(полуботинки/туфли)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анализа красок и бумаги, дополнительно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(маска/полумаска защитная)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Работникам организаций электроэнергетической отрасли</w:t>
            </w:r>
          </w:p>
          <w:bookmarkEnd w:id="129"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электростанции</w:t>
            </w:r>
          </w:p>
          <w:bookmarkEnd w:id="130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приготовлению химреагентов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кислотозащитной пропиткой (или прорезиненный)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из полимерных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суконные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наружных работах 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электролиза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с кислотозащитной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из полимерных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кислотощелочестойкие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наружных работах 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воздухоразделения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наружных работах 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химводоочистки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 полимерным покрытие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"В-1"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по хлорированию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дополнительно:</w:t>
            </w:r>
          </w:p>
          <w:bookmarkEnd w:id="135"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наружных работах 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кислотозащитной пропиткой.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резиновые, тип (кислотощелочестойкие).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 с нагрудником.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 (при работе с возможным выбросом паров, кислот, щелочей)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в не отапливаемых помещениях и при наружных работах,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Бункеровщик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резиновый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брезентовый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предохранительный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суконные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 при совмещении профессии со слесарем по ремонту оборудования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брезентовый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 для газорезчика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изделий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 (ботинки)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Дефектоскопист по ультразвуковому контролю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Жестянщик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по обшивке изоляции на горячих участках работ: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перчатки с аналогичными защитными свойствами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телевизионному оборудованию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защитой от термических рисков и электрической дуги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 от твердых частиц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прорезиненный с капюшоном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Изолировщик на термоизоляции, огнеупорщик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в теплотуннелях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горячих работах: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асбестовый или комбинезон хлопчатобумажный для работы с теплоизоляционным материалом (стекловатой)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из ткани хлопчатобумажной с водоотталкивающей пропиткой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кислотощелочестойкие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 хлопчатобумажный с огнезащитной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Камеронщик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асбестовый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по промывке конденсаторов и ям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Полусапоги резиновые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асбестовый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предохранительный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резиновый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брезентовый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суконные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Портянки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Кислотоупорщик-гуммировщик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с кислотозащитной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из полимерных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кислотощелочестойкие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Котлочист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постоянной работе на очистке котлов: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хлопчатобумажной, пыленепроницаемой с защитой от повышенной температуры и теплового излучения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из ткани хлопчатобумажной с водоотталкивающей пропиткой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трикотажный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в условиях возможности получения ожогов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хлопчатобумажной, пыленепроницаемой с защитой от повышенной температуры и теплового излучения,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по горячей и холодной обмывке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прорезиненный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прорезиненные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постоянной работе на кислотощелочной очистке котлов: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кислотозащитной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шерстяной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4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Контролер энергоснабжающей организаций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масловодоотталкивающей пропиткой.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5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на молотах и прессах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брезентовый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изделий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Щиток защитный лицевой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5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береговых насосных станций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5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насосных установок (мазутонасосной, осветленной)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масловодоотталкивающей пропиткой.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5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центрального теплового щита управления паровыми турбинами (котлами)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5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бульдозера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 (или ботинки кожаные)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5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комбинированных машин для ремонта и содержания дорог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масловодоотталкивающей пропиткой.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5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автомобильного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5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вагоноопрокидывателя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5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вентиляционной и аспирационной установок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5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двигателей внутреннего сгорания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6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по ручному удалению золы и шлака: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хлопчатобумажной, пыленепроницаемой с защитой от повышенной температуры и теплового излучения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из ткани хлопчатобумажной с водоотталкивающей пропиткой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6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котлов; старший машинист котельного оборудования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хлопчатобумажной, пыленепроницаемой с защитой от повышенной температуры и теплового излучения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хлопчатобумажной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по загрузке вручную твердого топлива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6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(крановщик)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в машинном зале и котельной: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6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мельниц (по размолу топлива)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6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 по котельному оборудованию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по обдувке – расшлаковке котлов; по обходу золоуловителей, шлакодробилок и шлакоудалителей: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хлопчатобумажной, пыленепроницаемой с защитой от повышенной температуры и теплового излучения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из ткани хлопчатобумажной с водоотталкивающей пропиткой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 хлопчатобумажный с огнезащитной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суконный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6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Машинист-обходчик по гидрозолоудалению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6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 по турбинному оборудованию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6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паровой машины и локомобиля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(или сапоги резиновые)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по обслуживанию паровой машины и локомобиля, работающих на жидком минеральном топливе,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6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компрессорных установок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6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паровых турбин, старший машинист турбинного отделения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хлопчатобумажной ткани с 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 на 2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7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сушильной установки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в цехах пылеприготовления и по размолу топлива: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7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топливоподачи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по обслуживанию транспортеров, конвейеров, элеваторов, питателей топлива, трясунов, шнеков, скреперов, лебедок, канатной дороги, фуникулеров, скипов, угледробилок: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(или сапоги кирзовые)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из ткани хлопчатобумажной с водоотталкивающей пропиткой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(или вкладыши)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(1 пара)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по уборке пыли по тракту топливоподачи: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(или сапоги резиновые)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7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масловодоотталкивающей пропиткой.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7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насосных установок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7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изделий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7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автоматизированной топливоподачи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масловодоотталкивающей пропиткой.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7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багерной (шламовой) насосной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пыленепроницаемый с защитой от повышенной температуры и теплового излучения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(или сапоги кирзовые) с жестким подноском или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Портянки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7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по уборке оборудования электростанций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по уборке пыли и золы в котельных цехах: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хлопчатобумажной, пыленепроницаемой с защитой от повышенной температуры и теплового излучения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(или сапоги резиновые)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из ткани хлопчатобумажной с водоотталкивающей пропиткой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7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Наполнитель баллонов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7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Обходчик трассы гидрозолоудаления и золоотвалов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хлопчатобумажной, пыленепроницаемой с защитой от повышенной температуры и теплового излучения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из ткани хлопчатобумажной с водоотталкивающей пропиткой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наружных работах 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8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заправочных станций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наружных работах,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масловодоотталкивающей пропиткой.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8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теплового пункта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работах связанных с обслуживанием градирен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непромокаемый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8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очистных сооружений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Портянки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8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Оператор, занятый на работах с водогрейными котлами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8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рулевой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8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машинист котельного оборудования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хлопчатобумажной, пыленепроницаемой с защитой от повышенной температуры и теплового излучения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по загрузке вручную твердого топлива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 сыртта жұмыс істегенде қосымша: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 масловодоотталкивающей пропитой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8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машинист турбинного отделения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 масловодоотталкивающей пропитой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8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занятости на ремонте приборов теплотехнического контроля и автоматики тепловых процессов: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с жестним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8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гидротурбинного оборудования; слесарь по ремонту парогазотурбинного оборудования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по ремонту основного и вспомогательного оборудования турбинных и химических цехов, двигателей внутреннего сгорания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по ремонту трубопроводов и арматуры (паровых, водяных, газовых, кислотных, канализационных):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кислотозащитной пропиткой (или брезентовый)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наружных работах 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8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оборудования котельных и пылеприготовительных цехов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пыленепроницаемой с защитой от повышенной температуры и теплового излучения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по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расположенного на открытом воздухе, дополнительно:</w:t>
            </w:r>
          </w:p>
          <w:bookmarkEnd w:id="190"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9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оборудования топливоподачи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наружных работах 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9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дорожно-строительных машин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9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9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Слесарь-инструментальщик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9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9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оборудования электростанций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кислотозащитной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работах, связанных с химреагентами, для станции открытого типа: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прорезиненный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Щиток лицевой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кислотощелочестойкие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9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Слесарь по ремонту технологических установок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19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хлопчатобумажный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19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электрооборудования электростанций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20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по разборке, ремонту и техническому обслуживанию автомобилей и агрегатов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резиновый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кислотощелочестойкие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с кислотозащитной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Портянки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20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такелажу и грузозахватным приспособлениям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изделий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брезентовый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изделий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Щиток защитный лицевой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20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механосборочных работ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20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оборудования котельных и пылеприготовительных цехов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пыленепроницаемый с защитой от повышенной температуры и теплового излучения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Портянки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20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Сливщик-разливщик мазута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Портянки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20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20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метрологии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20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Портянки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20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Токарь, токарь-расточник, токарь-карусельщик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20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21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Техник, занятый на работах с маслами, доливке, откачке масел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кислотощелочестойкие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 с нагрудником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21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21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 (маляр)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21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Шуровщик топлива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из ткани хлопчатобумажной с водоотталкивающей пропиткой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21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сварщика брезентовый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для сварщика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сварщика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Щиток защитный лицевой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21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 электростанций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антистатической нитью, с масловодоотталкивающей пропиткой и защитой от повышенной температуры и теплового излучения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с защитой от термических рисков и электрической дуги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термостойкие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 (или ботинки кожаные)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термостойкие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термостойкая с защитным экраном для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термостойкий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предохранительный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Когти монтерские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антистатической нитью, с масловодоотталкивающей пропиткой и защитой от повышенной температуры и теплового излучения,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с защитой от термических рисков и электрической дуги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Портянки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21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линейных сооружений электросвязи и проводного вещания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защитой от термических рисков и электрической дуги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непромокаемый с капюшоном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с защитой от термических рисков и электрической дуги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21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Электросварщик ручной сварки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брезентовый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сварщика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Диэлектрические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для сварщика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совмещении выполнения слесарных работ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брезентовые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21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 электростанций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защитой от термических рисков и электрической дуги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 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термостойкие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диэлектрический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диэлектрические.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термостойкий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защитой от термических рисков и электрической дуги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по ремонту трансформаторов и масленых выключателей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21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электрических машин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защитой от термических рисков и электрической дуги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 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термостойкие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диэлектрический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термостойкий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наружных работах в зимний период, и при выполнении работ по ремонту трансформаторов и масляных выключателей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защитой от термических рисков и электрической дуги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22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антистатической нитью, с масловодоотталкивающей пропиткой и защитой от повышенной температуры и теплового излучения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термостойкие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 (или ботинки кожаные)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термостойкая с защитным экраном для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термостойкий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Портянки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по ремонту трансформаторов и масляных выключателей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антистатической нитью, с масловодоотталкивающей пропиткой и защитой от повышенной температуры и теплового излучения,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22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обслуживанию автоматики и средств измерений электростанций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(или сапоги кирзовые)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Портянки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Серогазоулавливающие установки на тепловых электростанциях</w:t>
            </w:r>
          </w:p>
          <w:bookmarkEnd w:id="222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22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анализу газов и пыли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хлопчатобумажной, пыленепроницаемой с защитой от повышенной температуры и теплового излучения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 (или ботинки кожаные)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кислотощелочестойкие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22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 (по воде, по реактивам, за водным режимом, по топливу, по маслам, по выбросу в атмосферу)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кислотозащитной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кислотощелочестойкие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из полимерных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изделий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22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автоматике; электромонтер по ремонту и обслуживанию электрооборудования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(или сапоги кирзовые)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Портянки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22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кислотозащитной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22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производственных и служебных помещений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Гидроэлектростанции</w:t>
            </w:r>
          </w:p>
          <w:bookmarkEnd w:id="228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22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гидроагрегатов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23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водосброса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- дождевик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 берцем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из ткани хлопчатобумажной с водоотталкивающей пропиткой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Снегоступы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Ледоступы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23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Обходчик гидросооружений; машинист рыбоподъемника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Обходчику гидросооружений: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Снегоступы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Ледоступы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23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гидротурбинного оборудования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электрических сетей</w:t>
            </w:r>
          </w:p>
          <w:bookmarkEnd w:id="233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23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оперативно– выездной бригады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антистатической нитью, с масловодоотталкивающей пропиткой и защитой от повышенной температуры и теплового излучения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термостойкие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 с жестким подноском или 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или боты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предохранительный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Когти монтерские или лазы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термостойкая с защитным экраном для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термостойкий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Портянки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наружных работах в зимний период,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дополнительно:</w:t>
            </w:r>
          </w:p>
          <w:bookmarkEnd w:id="235"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23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воздушных линий электропередачи; электромонтер по обслуживанию подстанции; электромонтер по эксплуатации распределительных сетей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антистатической нитью, с масловодоотталкивающей пропиткой и защитой от повышенной температуры и теплового излучения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термостойкие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подносном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 с жестким подноском</w:t>
            </w:r>
          </w:p>
          <w:bookmarkEnd w:id="2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  <w:bookmarkEnd w:id="238"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или боты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предохранительный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Когти монтерские или лазы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термостойкая с защитным экраном для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термостойкий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 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непромокаемый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Портянки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масловодоотталкивающей пропиткой,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подкладка отстегивающаяся</w:t>
            </w:r>
          </w:p>
          <w:bookmarkEnd w:id="2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  <w:bookmarkEnd w:id="240"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в заболоченной местности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обслуживании воздушных линий электропередачи и подстанций напряжением 330 кВ и выше: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Экранирующий комплект типа Эп-4 (летний)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1,5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Экранирующий комплект типа Эп-3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(зимний)</w:t>
            </w:r>
          </w:p>
          <w:bookmarkEnd w:id="2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4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монтажу кабельных линий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антистатической нитью, с масловодоотталкивающей пропиткой и защитой от повышенной температуры и теплового излучения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термостойкие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 или сапоги кирзовые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предохранительный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Когти монтерские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Лазы</w:t>
            </w:r>
          </w:p>
          <w:bookmarkEnd w:id="2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дежурные</w:t>
            </w:r>
          </w:p>
          <w:bookmarkEnd w:id="244"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термостойкая с защитным экраном для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термостойкий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Портянки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по ремонту кабельных сетей в траншеях, тоннелях и колодцах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предохранительный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антисептиком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хлопчатобумажные теплые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24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обмоток и изоляции электро-оборудования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антистатической нитью, с масловодоотталкивающей пропиткой и защитой от повышенной температуры и теплового излучения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или боты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подносном или сапоги кирзовые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предохранительный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Когти монтерские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Лазы</w:t>
            </w:r>
          </w:p>
          <w:bookmarkEnd w:id="2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хлопчатобумажные теплые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24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Мастер, Старший мастер по ремонту и обслуживанию подстанций, дежурный инженер подстанции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антистатической нитью, с масловодоотталкивающей пропиткой и защитой от повышенной температуры и теплового излучения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хлопчатобумажные теплые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24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Инженер, мастер по ремонту и обслуживанию оборудования релейной защиты и автоматики; инженер, ведущий инженер, специалист по испытаниям оборудования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антистатической нитью, с масловодоотталкивающей пропиткой и защитой от повышенной температуры и теплового излучения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хлопчатобумажные теплые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24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метрологии и инжерной диагностики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антистатической нитью, с масловодоотталкивающей пропиткой и защитой от повышенной температуры и теплового излучения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25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службы линий электропередачи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антистатической нитью, с масловодоотталкивающей пропиткой и защитой от повышенной температуры и теплового излучения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25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Мастер, старший мастер по ремонту и обслуживанию воздушной линий электропередачи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антистатической нитью, с масловодоотталкивающей пропиткой и защитой от повышенной температуры и теплового излучения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хлопчатобумажные теплые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25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оборудования распределительных устройств, электромонтер по обслуживанию электро-оборудования подстанций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антистатической нитью, с масловодоотталкивающей пропиткой и защитой от повышенной температуры и теплового излучения температуры и теплового излучения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термостойкие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с жестким подноском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  <w:bookmarkEnd w:id="2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или боты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предохранительный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Когти монтерские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Лазы</w:t>
            </w:r>
          </w:p>
          <w:bookmarkEnd w:id="2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термостойкая с защитным экраном для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термостойкий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 с нагрудником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обслуживании оборудования распределительных устройств напряжением 330 кВ и выше: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Экранирующий комплект типа Эп-4 (летний)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1,5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Экранирующий комплект типа Эп-4 (зимний)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хлопчатобумажные теплые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25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аппаратуры релейной защиты и автоматики, электромонтер по ремонту вторичной коммутации и связи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антистатической нитью, с масловодоотталкивающей пропиткой и защитой от повышенной температуры и теплового излучения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 или сапоги резиновые с жестким подноском или сапоги кирзовые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или боты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предохранительный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Когти монтерские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Лазы</w:t>
            </w:r>
          </w:p>
          <w:bookmarkEnd w:id="2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масловодоотталкивающей пропиткой, подкладка отстегивающаяся</w:t>
            </w:r>
          </w:p>
          <w:bookmarkEnd w:id="2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  <w:bookmarkEnd w:id="258"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хлопчатобумажные теплые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25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испытаниям и измерениям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 и защитой от повышенной температуры и теплового излучения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с жестким подноском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  <w:bookmarkEnd w:id="2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или боты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предохранительный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Когти монтерские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Лазы</w:t>
            </w:r>
          </w:p>
          <w:bookmarkEnd w:id="2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хлопчатобумажные теплые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26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антистатической нитью, с масловодоотталкивающей пропиткой и защитой от повышенной температуры и теплового излучения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 с нагрудником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с жестким подноском или сапоги кирзовые</w:t>
            </w:r>
          </w:p>
          <w:bookmarkEnd w:id="2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хлопчатобумажные теплые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26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диспетчерского оборудования и телеавтоматики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антистатической нитью, с масловодоотталкивающей пропиткой и защитой от повышенной температуры и теплового излучения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с жестким подноском или 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хлопчатобумажные теплые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26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электро-оборудования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антистатической нитью, с масловодоотталкивающей пропиткой и защитой от повышенной температуры и теплового излучения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термостойкие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 или 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или боты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термостойкая с защитным экраном для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термостойкий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по ремонту трансформаторов и масляных выключателей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хлопчатобумажные теплые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26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Электрослесарь по обслуживанию автоматики и средств измерений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из ткани хлопчатобумажной с 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 или сапоги кирзовые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26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компрессорных установок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антистатической нитью, с масловодоотталкивающей пропиткой и защитой от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 и теплового излучения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 (с креплением на каску)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  <w:bookmarkEnd w:id="2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  <w:bookmarkEnd w:id="269"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сигнальный 2 класса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хлопчатобумажные теплые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27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Электросварщик ручной сварки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брезентовый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подноском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с жестким подноском</w:t>
            </w:r>
          </w:p>
          <w:bookmarkEnd w:id="2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Краги сварщика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Щиток защитный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работах по сварке шинопровода: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антистатической нитью, с масловодоотталкивающей пропиткой и защитой от повышенной температуры и теплового излучения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Краги сварщика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Щиток защитный</w:t>
            </w:r>
          </w:p>
          <w:bookmarkEnd w:id="2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  <w:bookmarkEnd w:id="273"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зимний сварщика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хлопчатобумажные теплые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27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Аккумуляторщик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по ремонту и зарядке аккумуляторов и приготовлению электролита: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из ткани хлопчатобумажной с кислотозащитной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хлопчатобумажные теплые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27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анализа, инженер-химик, техник-химик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27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автовышки и автогидроподъемника; машинист автоямобура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антистатической нитью, с масловодоотталкивающей пропиткой и защитой от повышенной температуры и теплового излучения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под каску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 (с креплением на каску)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сигнальный 2 класса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хлопчатобумажные теплые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27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ремонтно-строительной (группы) участка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непромокаемый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масловодоотталкивающей пропиткой, подкладка отстегивающаяся</w:t>
            </w:r>
          </w:p>
          <w:bookmarkEnd w:id="2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  <w:bookmarkEnd w:id="279"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хлопчатобумажные теплые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28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 или сапоги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применением вредно действующих красок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 на трикотажной основе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на кровле и металлоконструкциях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валяные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предохранительный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под каску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 масло 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 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хлопчатобумажные теплые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28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по монтажу стальных и железобетонных конструкций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антистатической нитью, с масло водоотталкивающей пропиткой и защитой от повышенной температуры и теплового излучения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сигнальный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предохранительный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под каску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работы по забивке креплений (дюбелей) строительно-монтажным пистолетом: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креплением на каску)</w:t>
            </w:r>
          </w:p>
          <w:bookmarkEnd w:id="2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  <w:bookmarkEnd w:id="283"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Щиток защитный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 масло 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 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хлопчатобумажные теплые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28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Плотник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работах по пропитке древесины антисептиками: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брезентовый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Наплечники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по установке опалубки на гидротехнических сооружениях: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хлопчатобумажный из ткани хлопчатобумажной с 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работах по конопатке деревянных конструкций и сооружений: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 масло 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 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хлопчатобумажные теплые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28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занятости на монтаже оборудования и общестроительных работах: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сигнальный 2 класса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 (с креплением на каску)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  <w:bookmarkEnd w:id="2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  <w:bookmarkEnd w:id="287"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под каску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хлопчатобумажные теплые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8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Штукатур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 на трикотажной основе</w:t>
            </w:r>
          </w:p>
          <w:bookmarkEnd w:id="2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с жестким подноском</w:t>
            </w:r>
          </w:p>
          <w:bookmarkEnd w:id="2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непромокаемый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сигнальный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хлопчатобумажные теплые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29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антистатической нитью, с масло водоотталкивающей пропиткой и защитой от повышенной температуры и теплового излучения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под каску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сигнальный 2 класса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виброинструментом: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 масло 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 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хлопчатобумажные теплые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29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с жестким подноском</w:t>
            </w:r>
          </w:p>
          <w:bookmarkEnd w:id="2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под каску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 масло 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водоотталкивающей пропиткой, подкладка отстегивающаяся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масловодоотталкивающей пропиткой, подкладка отстегивающаяся</w:t>
            </w:r>
          </w:p>
          <w:bookmarkEnd w:id="2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  <w:bookmarkEnd w:id="295"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хлопчатобумажные теплые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29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Полукомбинезон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Портянки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 масло 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хлопчатобумажные теплые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29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Газосварщик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куртка+полукомбинезон/или брюки) из ткани хлопчатобумажной с антистатической нитью, с масловодоотталкивающей пропиткой и защитой от повышенной температуры и теплового излучения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Краги сварщика</w:t>
            </w:r>
          </w:p>
          <w:bookmarkEnd w:id="2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Щиток защитный</w:t>
            </w:r>
          </w:p>
          <w:bookmarkEnd w:id="2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  <w:bookmarkEnd w:id="300"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сигнальный 2 класса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работы по обслуживанию стационарных газогенераторов: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Щиток защитный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 масло 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хлопчатобумажные теплые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30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Станочники всех наименований (токарь, фрезеровщик и т.д.)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30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по разборке, ремонту и техническому обслуживанию автомобилей и агрегатов: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вискозно-лавсановый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этилированным бензином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30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топливной аппаратуре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вискозно-лавсановый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 с нагрудником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30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по забивке креплений (дюбелей) строительно-монтажным пистолетом: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под каску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 (с креплением на каску)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Щиток защитный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хлопчатобумажные теплые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30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Жестянщик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кожаные с жестким подноском</w:t>
            </w:r>
          </w:p>
          <w:bookmarkEnd w:id="3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 (с креплением на каску)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под каску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хлопчатобумажные теплые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30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автогрейдера; машинист бульдозера; машинист катка самоходного с гладкими вальцами; машинист крана автомобильного; машинист крана (крановщик); машинист экскаватора роторного; водитель автомобиля водитель погрузчика; тракторист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под каску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 (с креплением на каску)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сигнальный 2 класса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или боты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Портянки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наружных работах зимой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хлопчатобумажные теплые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30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Заправщик горючими и смазочными материалами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работы по заправке автомобилей топливом и маслом: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этилированным бензином: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резиновый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непромокаемый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хлопчатобумажные теплые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30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Механик, мастер по ремонту автотранспорта и механизмов службы механизации и транспорта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31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Вулканизаторщик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  <w:bookmarkEnd w:id="3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хлопчатобумажные теплые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31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брезентовая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хлопчатобумажные с брезентовыми наколенниками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непромокаемый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Портянки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хлопчатобумажные теплые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3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31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хлопчатобумажный с нагрудником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непромокаемый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хлопчатобумажные теплые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31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3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копировально-множительной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ремонту и обслуживанию ЭВМ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31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производственных и служебных помещений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из ткани хлопчатобумажной с 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3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31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охране труда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непромокаемый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хлопчатобумажные теплые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При работе на деревянных опорах, пропитанных антисептиками, выдается дополнительно один комбинезон хлопчатобумажный со специальной пропиткой на 1 год, в связи с чем, срок носки костюма хлопчатобумажного продлевается до 2-х лет.</w:t>
            </w:r>
          </w:p>
          <w:bookmarkEnd w:id="320"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тепловых сетей</w:t>
            </w:r>
          </w:p>
          <w:bookmarkEnd w:id="321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32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тепловых сетей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Самоспасатель СПТ-20, ПДУ-3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предохранительный с лямками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Портянки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хлопчатобумажные теплые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32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тепловых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профессии работников организаций электроэнергетической отрасли</w:t>
            </w:r>
          </w:p>
          <w:bookmarkEnd w:id="324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32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энергоснабжающей организации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по снятию показаний электросчетчиков в сельской местности: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непромокаемый с капюшоном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32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Обмотчик элементов электрических машин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32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32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Пропитчик пиломатериалов и изделий из древесины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по пропитке леса антисептиками: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из ткани хлопчатобумажной с водоотталкивающей пропиткой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32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Пропитчик электротехнических изделий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по пропитке якорей и катушек: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33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Регенераторщик отработанного масла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клеенчатый с нагрудником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масловодоотталкивающей пропиткой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33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 измерительным приборам и автоматике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по ремонту электросчетчиков: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 с нагрудником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33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главного щита управления электростанции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33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Электромонтер-линейщик по монтажу воздушных линий высокого напряжения и контактной сети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Полуплащ прорезиненный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предохранительный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Когти монтерские или лазы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работах на столбах, пропитанных антисептиками: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 вместо комбинезона хлопчатобумажного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33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аппаратуры релейной защиты и автоматики, электромонтер по ремонту вторичной коммутации и связи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с защитой от термических рисков и электрической дуги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термостойкие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предохранительный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Когти монтерские или лазы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термостойкий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Портянки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с защитой от термических рисков и электрической дуги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хлопчатобумажные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33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эксплуатации электросчетчиков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по снятию, установке и замене электросчетчиков промышленных и коммунально – бытовых потребителей: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в сельской местности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непромокаемый с капюшоном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33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оборудования распределительных устройств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антистатической нитью, с масловодоотталкивающей пропиткой и защитой от повышенной температуры и теплового излучения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термостойкие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предохранительный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Когти монтерские или лазы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термостойкая с защитным экраном для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термостойкий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обслуживании оборудования распределительных устройств напряжением 330 кВ и выше: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Экранирующий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Эп-1 (летний)</w:t>
            </w:r>
          </w:p>
          <w:bookmarkEnd w:id="3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1,5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Экранирующий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Эп-3 (зимний)</w:t>
            </w:r>
          </w:p>
          <w:bookmarkEnd w:id="3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33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испытаниям и измерениям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предохранительный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Когти монтерские или лазы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34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диспетчерского оборудования и телеавтоматики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антистатической нитью, с масловодоотталкивающей пропиткой и защитой от повышенной температуры и теплового излучения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34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автоямобура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под каску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 (с креплением на каску) (или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противошумные)</w:t>
            </w:r>
          </w:p>
          <w:bookmarkEnd w:id="3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(1 пара)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34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сети</w:t>
            </w:r>
          </w:p>
          <w:bookmarkEnd w:id="344"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345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метрологии, специалист по метрологии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хлопчатобумажный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346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метрологии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хлопчатобумажный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347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Начальник, главный инженер района электрических сетей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хлопчатобумажный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348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Релейной защиты и автоматики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хлопчатобумажный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349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испытаний и защиты от перенапряжений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хлопчатобумажный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350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связи, специалист, главный специалист отдела связи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хлопчатобумажный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351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отдела связи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хлопчатобумажный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352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Начальник, автоматизированный системы управления, специалисты (главный, ведущий), инженер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хлопчатобумажный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353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по ремонту и обслуживанию высоковольтных сетей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хлопчатобумажный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354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заправочных станций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хлопчатобумажный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355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снабжению, экспедитор по перевозке грузов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356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из ткани хлопчатобумажной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резиновые или кругловязаные хлопчатобумажные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357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Весовщик, приемщик топлива; контролер-весовщик; контролер-приемщик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наружных работах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масловодоотталкивающей пропиткой.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358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 (грузового, автопогрузчика)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 (или ботинки)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Портянки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хлопчатобумажный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359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 (легкового, автобуса)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кругловязаные хлопчатобумажные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 (или ботинки)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360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Водитель автомобиля (ассенизационного)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резиновые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хлопчатобумажные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Портянки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361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инженер, заместитель главного инженера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362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специалист, Начальник сторожевого караула, Метролог,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утепленные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363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по погрузке и разгрузке твердого топлива, промышленных отходов и колчедан: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ботинки) кожаные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из ткани хлопчатобумажной с водоотталкивающей пропиткой или перчатки с аналогичными защитными свойствами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утепленные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364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бюро пропусков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365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автомобильного транспорта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366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 (рабочий зеленого строительства)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брезентовый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кругловязаные хлопчатобумажные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непромокаемый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утепленные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367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инженер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защитой от термических рисков и электрической дуги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диэлектрические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защитой от термических рисков и электрической дуги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Пречатки хлопчатобумажные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368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цеха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хлопчатобумажные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369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складом, кладовщик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хлопчатобумажные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370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Инженер-инспектор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хлопчатобумажные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371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(ведущий) отдела закупок, по наладке и испытаниям, по расчетам, по ремонту, программист, конструктор, по электротехническим измерениям, по обслуживанию устройств  релейной защиты и автоматики, связи, по испытаниям и измерениям, по эксплуатации и ремонту зданий и гидросооружений, по эксплуатации и ремонту автотранспорта, главный специалист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хлопчатобумажные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на наружных работах для линейного персонала гидроэлектростанций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 с высокими берцами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утепленные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372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Капитан-механик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373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Контролер-приемщик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масловодоотталкивающей пропиткой.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374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штаба гражданской обороны и чрезвычайных ситуаций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375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производственно-технического отдела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376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безопасности и охраны труда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bookmarkEnd w:id="377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по ремонту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bookmarkEnd w:id="378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электро-технической лаборатории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хлопчатобумажные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379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смены (электростанции, электроцеха), дежурный инженер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с защитой от термических рисков и электрической дуги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хлопчатобумажные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380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цеха, (участка, отдела, сектора, лаборатории)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хлопчатобумажные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381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смены, мастер смены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хлопчатобумажные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382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сторожевой охраны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хлопчатобумажный камуфлированный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камуфлированный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383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сторожевого караула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камуфлированной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непромокаемый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камуфлированной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384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непромокаемый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предохранительный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брезентовый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385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Приемосдатчик груза и багажа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наружных работах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386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производственных бань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резиновые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387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комплексному обслуживанию и ремонту зданий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 - 1"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предохранительный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страховочный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Ледоступы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 утепленные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 кожаные с высоким берцем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388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стирке и ремонту спецодежды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резиновые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хлопчатобумажные теплые или перчатки с аналогичными защитными свойствами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389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по эксплуатационным, производственно-техническим и организационным вопросам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хлопчатобумажные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390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по охране труда и технике безопасности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хлопчатобумажные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391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мастер, мастер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Беруши противошумные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392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 медицинская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медицинский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изделий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медицинские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применение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кожаные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393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администратор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394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директор, заместитель управляющего директора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395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территории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хлопчатобумажные теплые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или перчатки с аналогичными защитными свойствами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396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по материально-техническому снабжению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397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лифтам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масловодоотталкивающей пропиткой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утепленная зимняя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 или ботинки кожаные утепленные с жестким подноском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Работникам, занятым с радиоактивными веществами</w:t>
            </w:r>
          </w:p>
          <w:bookmarkEnd w:id="398"/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9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Работники, непосредственно занятые на работах с применением открытых радиоактивных веществ (на территории СИП)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(куртка+брюки или полукомбинезон) из хлопчатобумажной ткани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хлопчатобумажная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вафельное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бязевые хлопчатобумажные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с ударопрочным металлическим подноском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пара,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пара,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или ботинки кожаные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Полумаска фильтрующая для защиты от аэрозолей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Противоаэрозольные маски респираторы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хлопчатобумажный с капюшоном одноразовый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изделий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изделие,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изделие,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пара,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изделие,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 защитным покрытием, морозостойкие, шерстяными вкладышами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изделие, по поясам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0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Работники, непосредственно занятые на переносных установках гамма-дефектоскопии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(куртка+брюки/полукомбинезон)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хлопчатобумажный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захват для ампул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изделий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хлопчатобумажной ткани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изделие,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 защитным покрытием, морозостойкие, шерстяными вкладышами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изделие, по поясам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1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Работники, непосредственно занятые на стационарных установках по гамма- дефектоскопии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(куртка+брюки/полукомбинезон)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хлопчатобумажный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хлопчатобумажные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захват для ампул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изделий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год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2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Работники, непосредственно занятые выполнением работ с применением открытых радиоактивных веществ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(куртка+брюки/полукомбинезон)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хлопчатобумажный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изделий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пластиковый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пластиковые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резиновые      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изделие,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изделие,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изделие,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 защитным покрытием, морозостойкие, шерстяными вкладышами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изделие, по поясам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3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вивариев, занятые непосредственно на работах с экспериментальными животными, загрязненными радиоактивными веществами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(куртка+брюки/полукомбинезон)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хлопчатобумажный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изделий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изделий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Полукомбинезон пластиковый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пластиковые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пластиковые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пара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пары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сапоги) из натуральной кожи (подошва с масловодоотталкивающими свойствами и противоскользящим и износостойким протектором, с ударопрочным металлическим подноском)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с ударопрочным металлическим подноском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хлопчатобумажные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 с двойным брезентовым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пары на 1 год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4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Работники, занятые непосредственно ремонтом загрязненного радиоактивными веществами оборудования вытяжных шкафов, боксов, спецвентиляции, спецканализации, а также непосредственно занятые на аварийных работах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(куртка+брюки/полукомбинезон)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хлопчатобумажный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изделий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изделий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резиновые с ударопрочным металлическим подноском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сапоги) из натуральной кожи (подошва с масловодоотталкивающими свойствами и противоскользящим и износостойким протектором, с ударопрочным металлическим подноском)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Полукомбинезон пластиковый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изделий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пластиковый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изделия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пластиковые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в год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5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Работники, непосредственно занятые на работах с радиоактивными веществами и источниками ионоизлучающих излучений на ядерных реакторах, спецскладах; работники дозиметрических служб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(куртка+брюки/полукомбинезон/комбинезон)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хлопчатобумажный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изделий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 с двойным брезентовым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резиновые/ медицинские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пар на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сапоги) из натуральной кожи (подошва с масловодоотталкивающими свойствами и противоскользящим и износостойким протектором, с ударопрочным металлическим подноском)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с ударопрочным металлическим подноском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кожаные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Респиратор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изделия на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из оргстекла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сварщика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 на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Пневмокостюм типа ЛГ или комбинезон пластиковый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год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6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Рабочие, занятые на захоронении радиоактивных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хлопчатобумажный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изделий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хлопчатобумажный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с ударопрочным металлическим подноском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пары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Пневмокостюм типа ЛГ или комбинезон пластиковый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хлопчатобумажной ткани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изделие,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зимняя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 защитным покрытием, морозостойкие, шерстяными вкладышами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изделие,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профессии работников занятых с радиоактивными веществами</w:t>
            </w:r>
          </w:p>
          <w:bookmarkEnd w:id="407"/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08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производственных и служебных помещений, занятый уборкой помещений, где производятся работы с радиоактивными веществами, вне зависимости от их общей активности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изделий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сапоги) из натуральной кожи. Подошва с масловодоотталкивающими свойствами и противоскользящим и износостойким протектором, с ударопрочным металлическим подноском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  хлопчатобумажный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с ударопрочным металлическим подноском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пластиковый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изделия на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пластиковые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год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9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 аварийно-спасательного формирования или службы (последствий радиационных аварий)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Подшлемник шерстяной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или ботинки с высокими берцами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Форменная одежда летняя (куртка, брюки, кепка)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Сигнальная одежда (жилет со светоотражающими нашивками)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Форменная одежда зимняя (куртка+брюки утепленные)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Теплое нижнее белье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вязанная зимняя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ликвидации последствий радиационных аварий: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индивидуальной защиты кожи фильтрующего типа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защитный облегченный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0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вождении спецмашины и одновременном исполнении обязанностей дозиметриста: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хлопчатобумажный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изделий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хлопчатобумажный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сапоги) из натуральной кожи. Подошва с масловодоотталкивающими свойствами и противоскользящим и износостойким протектором, с ударопрочным металлическим подноском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с ударопрочным металлическим подноском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пластиковый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пластиковые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хлопчатобумажной ткани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изделие,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 защитным покрытием, морозостойкие, шерстяными вкладышами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изделие, по поясам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1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занятии в цеховой кладовой: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хлопчатобумажный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с ударопрочным металлическим подноском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 на 1 год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2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Работник, занятый в прачечной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(куртка+брюки/полукомбинезон)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хлопчатобумажный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изделий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с ударопрочным металлическим подноском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пластиковый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изделие,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пластиковые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3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производственных и служебных помещений, занятый уборкой помещений, где производятся работы с радиоактивными веществами, вне зависимости от их общей активности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сапоги) из натуральной кожи. Подошва с масловодоотталкивающими свойствами и противоскользящим и износостойким протектором, с ударопрочным металлическим подноском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  хлопчатобумажный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с ударопрочным металлическим подноском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пластиковый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изделия на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пластиковые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Работникам,занятым в гражданской авиации, авиационной и оборонной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Летный состав и обслуживающий персонал</w:t>
            </w:r>
          </w:p>
          <w:bookmarkEnd w:id="414"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 транспортная и применение авиации в народном хозяйстве</w:t>
            </w:r>
          </w:p>
          <w:bookmarkEnd w:id="415"/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6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Бортмеханик; бортовой инженер (инженер бортовой), бортовой оператор; инженер бортовой авиаотряда; старший бортовой инженер (механик) авиаотряда командир воздушного судна; пилот; пилот-инструктор;; командир воздушного судна; штурман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летной работы на грузовых самолетах, самолетах 2 и 3 класса и вертолетах: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(куртка+брюки) (или комбинезон) летний летный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изделие)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из натуральной кожи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хромовые на резиновой подошве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Рукавицы из хлопчатобумажной ткани с водоотталкивающей пропиткой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сигнальный со светоотражающими элементами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ткани хлопчатобумажной с масловодоотталкивающей пропиткой, подкладка отстегивающаяся с меховым воротником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утепленные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из натуральной кожи утепленные (или валенки на резиновой подошве)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 (1 пара по поясам)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полушерстяной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Унты меховые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к унтам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из натуральной кожи на байковом подкладе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шерстяные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7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Бортовой оператор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аэрофотосъемочных работ: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ткани хлопчатобумажной с масловодоотталкивающей пропиткой, подкладка отстегивающаяся с меховым воротником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Брюки, утепленные из хлопчатобумажной ткани с водоотталкивающей пропиткой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хромовые на резиновой подошве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Рукавицы из хлопчатобумажной ткани с водоотталкивающей пропиткой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сигнальный со светоотражающими элементами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меховая удлиненная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меховые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полушерстяной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Унты меховые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к унтам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шерстяные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Шапка-ушанка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8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Бортовой проводник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Передник батистовый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из натуральной кожи на байковом подкладе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ткани хлопчатобумажной с масловодоотталкивающей пропиткой, подкладка отстегивающаяся с меховым воротником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Сапожки хромовые утепленные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Унты меховые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к унтам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Шапка-ушанка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9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воздушного судна; пилот; пилот-инструктор; штурман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летной работы на грузовых турбореактивных, турбовинтовых самолетах, самолетах - лабораториях и пассажирских самолетах 3 класса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хромовые на резиновой подошве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шерстяные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меховая удлиненная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ткани хлопчатобумажной с масловодоотталкивающей пропиткой, подкладка отстегивающаяся с меховым воротником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полушерстяной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Унты меховые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к унтам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Шапка-ушанка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0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Десантник пожарный; инструктор авиапожарной группы; инструктор авиапожарной команды, старший десантник пожарный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(куртка+брюки) (или комбинезон) летний летный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ветрозащитный, водонепроницаемый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 (или ботинки с завышенными берцами на шнурках)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пожарных с крагами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Накомарник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под каску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"В-1"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ткани хлопчатобумажной с масловодоотталкивающей пропиткой, подкладка отстегивающаяся с меховым воротником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Шапка-ушанка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Унты меховые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к унтам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с защитным покрытием, морозостойкие с шерстяными вкладышами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1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авиапожарной и парашютной службы авиазвена; инструктор парашютно-пожарной группы; инструктор парашютно-пожарной команды; парашютист пожарный; старший инструктор парашютно-пожарной службы;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Выполняющим работу по авиационной охране лесов: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(куртка+брюки) (или комбинезон) летний летный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ветрозащитный, водонепроницаемый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 (или ботинки с завышенными берцами на шнурках)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из натуральной кожи на байковом подкладе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спасательный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из натуральной кожи на байковом подкладе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Накомарник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Унты меховые для зимних тренировочных работ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парашютиста - десантника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Портянки суконные на резиновой подошве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пожарных с крагами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"В-1"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ткани хлопчатобумажной с масловодоотталкивающей пропиткой, подкладка отстегивающаяся с меховым воротником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с защитным покрытием, морозостойкие с шерстяными вкладышами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Унты меховые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к унтам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Шапка-ушанка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полушерстяной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2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воздушного судна; командир авиационного звена; командир авиационного отряда, его заместитель; руководитель авиапредприятия, его заместитель по летной службе; пилот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авиахимических работ, для защиты от пониженных температур и токсических веществ: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из хлопчатобумажной ткани с масловодоотталкивающей пропиткой с капюшоном и кепи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Съемный утеплитель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(куртка+брюки+кепи) летний летный для защиты от токсичных веществ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"В-1"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хромовые на полиуретановой подошве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Полуботинки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Респиратор газоаэрозольный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ткани хлопчатобумажной с масловодоотталкивающей пропиткой, подкладка отстегивающаяся с меховым воротником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Шапка-ушанка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с защитным покрытием, морозостойкие с шерстяными вкладышами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Полусапоги без утепленной подкладки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3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Летчик-наблюдатель; старший летчик - наблюдатель; главный летчик - наблюдатель; работник, осуществляющий лесопатологическое обследование (в составе экипажа)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кирзовые(или ботинки с завышенными берцами на шнурках)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Накомарник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меховая удлиненная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полушерстяной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Унты меховые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Шапка-ушанка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из натуральной кожи на байковом подкладе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24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служб противопожарного, аварийно-спасательного и поисково-спасательного обеспечения полетов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(куртка+ брюки) из хлопчатобумажной ткани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завышенными берцами на шнурках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поисково-спасательных работ: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из натуральной кожи на байковом подкладе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хлопчатобумажный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 с поливинилхлоридным (или полимерным) покрытием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 противошумные, многоразового использования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"В-1"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резиновые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Противогаз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сигнальный со световозвращающими элементами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аварийно-спасательных работ в аэропортах: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с ударопрочным металлическим подноском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 с поливинилхлоридным (или полимерным) покрытием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резиновые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сигнальный со световозвращающими элементами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о светофильтрами типа "В-1"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Противогаз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ткани хлопчатобумажной с масловодоотталкивающей пропиткой, подкладка отстегивающаяся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меховая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меховые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 крагами меховые двусторонние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с защитным покрытием, морозостойкие с шерстяными вкладышами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Унты меховые (или валенки с резиновым низом)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Учебно-летные организации</w:t>
            </w:r>
          </w:p>
          <w:bookmarkEnd w:id="425"/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6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парашютной службы; старший инструктор парашютной службы; инструктор - парашютист (включая старшего)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Комбинезон из хлопчатобумажной ткани с масловодоотталкивающей пропиткой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на байковом подкладе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хлопчатобумажный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"В-1"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хлопчатобумажные из водоотталкивающей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из натуральной кожи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 с поливинилхлоридным (или полимерным) покрытием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меховая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меховые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Унты или валенки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из натуральной кожи на меху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самолетов и вертолетов</w:t>
            </w:r>
          </w:p>
          <w:bookmarkEnd w:id="427"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 транспортная, применение авиации в народном хозяйстве и учебно-летных организациях</w:t>
            </w:r>
          </w:p>
          <w:bookmarkEnd w:id="428"/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9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Инженер; механик авиационный по авиационно -радиоэлектронным оборудованиям; техник авиационный по авиационно- радиоэлектронным оборудованиям; техник авиационный по приборам метрологической службы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на проверке и ремонту авиационно- радиоэлектронным оборудованием в лабораторных условиях: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(куртка+брюки) (или комбинезон)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0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 летательных аппаратов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(куртка+брюки) (или комбинезон)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из натуральной кожи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занятости на смывке и промывке деталей и изделий различными растворителями, в том числе керосином,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 с нагрудником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"В-1"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на сливе нечистот из туалетов на самолетах,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 с нагрудником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прорезиненные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"В-1"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на хлопчатобумажной основе с масловодоотталкивающей пропиткой. Подкладка отстегивающаяся, на натуральном (или искусственном) меху с меховым воротником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Полукомбинезон хлопчатобумажный на шерстяном ватине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Утеплитель к полукомбинезону хлопчатобумажному на шерстяном ватине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из натуральной кожи на подкладке из шинельного сукна (или цигейка)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меховые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меховые с текстильным верхом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1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авиационный всех наименовании; инженер отдела технического контроля; инженер смены; комплектовщик авиационной техники; мастер контрольный; механик авиационный всех наименований; механик авиационный ремонтного предприятия; техник авиационный ремонтного предприятия; начальник смены авиационно-технической базы (инженерно-авиационной службы); начальник участка авиационно-технической базы (инженерно-авиационной службы) электромеханик по ремонту электрооборудования авиационно-технической базы (инженерно-авиационной службы); старший авиационный техник и авиационный техник по горюче-смазочным материалам, непосредственно занятые организацией заправки самолетов и вертолетов на стоянке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занятости на аэродромах на технической эксплуатации самолетов: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летний летный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Плащ ветрозащитный, водонепроницаемый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"В-1"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меховая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ткани хлопчатобумажной с масловодоотталкивающей пропиткой, подкладка отстегивающаяся с меховым воротником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хлопчатобумажной ткани с масловодоотталкивающей пропиткой с высоким поясом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Унты меховые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к унтам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валяные на резиновой подошве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Рукавицы из хлопчатобумажной ткани с водоотталкивающей пропиткой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 (или ботинки с завышенными берцами на шнурках)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 (1 пара на 3 года)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Рукавица на меху с кожаным покрытием рабочей поверхности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обслуживании турбореактивных и турбовинтовых самолетов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хлопчатобумажные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время выполнения работ в топливных баках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противоипритный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до износа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32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авиационный; инженер смены, участка, цеха авиационно-технической базы (инженерно-авиационной службы) и учебной авиационно-технической базы (инженерно-авиационной службы); комплектовщик авиационной техники; механик авиационный; начальник смены, участка, цеха авиационно-технической базы (инженерно-авиационной службы), рабочий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по технической эксплуатации (ремонту) самолетов и вертолетов в ангарах: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летний летный из хлопчатобумажной ткани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"В-1"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ткани хлопчатобумажной с масловодоотталкивающей пропиткой, подкладка отстегивающаяся с меховым воротником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Унты меховые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к унтам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хлопчатобумажной ткани с масловодоотталкивающей пропиткой с высоким поясом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Рукавица на меху с кожаным покрытием рабочей поверхности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3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авиационный всех наименований; механик авиационный всех наименований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обслуживании самолетов и вертолетов на авиационно-химических работах для защиты от пониженных температур и токсичных веществ: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из хлопчатобумажной ткани с масловодоотталкивающей пропиткой с капюшоном и кепи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изделия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(куртка+брюки+кепи) летний летный из хлопчатобумажной ткани с масловодоотталкивающей пропиткой для защиты от токсичных веществ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с утепленной подкладкой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хромовые на простой резиновой подошве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жидкими ядохимикатами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 капюшоном и кепи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резиновые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ткани хлопчатобумажной с масловодоотталкивающей пропиткой, подкладка отстегивающаяся с меховым воротником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Унты меховые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к унтам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изделия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ремонт и испытание авиационной техники</w:t>
            </w:r>
          </w:p>
          <w:bookmarkEnd w:id="434"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ремонт авиационной техники</w:t>
            </w:r>
          </w:p>
          <w:bookmarkEnd w:id="435"/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6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механик по криогенным системам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хлопчатобумажной ткани с застежкой на "молнию"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 с водоотталкивающей пропиткой с застежкой на "молнию"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под каску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из натуральной кожи (или кирзовые)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Шлемофон (или наушники противошумные)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 (1 изделие до износа)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ткани хлопчатобумажной с масловодоотталкивающей пропиткой, подкладка отстегивающаяся с меховым воротником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утепленные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полусапоги) из натуральной кожи утепленные (или сапоги суконные на резиновой подошве)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кругловязанные шерстяные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меховые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37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Герметизаторщик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летний летный из хлопчатобумажной ткани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 с нагрудником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антистатической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тапочки) из натуральной кожи на антистатической подошве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(или щиток защитный лицевой)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герметиками внутри топливных баков воздушных судов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лицевая изолирующая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неотапливаемых помещениях и в зимний период на наружных работах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ткани хлопчатобумажной с масловодоотталкивающей пропиткой, подкладка отстегивающаяся с меховым воротником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утепленные из хлопчатобумажной антистатической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из натуральной кожи утепленные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38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Дефектовщик авиационной техники, изолировщик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(куртка+полукомбинезон/или брюки) (или халат) из хлопчатобумажной ткани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тапочки) из натуральной кожи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внутри воздушных судов: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хлопчатобумажной ткани с застежкой на "молнию" вместо костюма (куртка+полукомбинезон/или брюки) (или халата) из ткани хлопчатобумажной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занятости на ремонте шасси воздушных судов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 с нагрудником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неотапливаемых помещениях и в зимний период на наружных работах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ткани хлопчатобумажной с масловодоотталкивающей пропиткой, подкладка отстегивающаяся с меховым воротником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утепленные из хлопчатобумажной антистатической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полусапоги) из натуральной кожи утепленные (или сапоги суконные на резиновой подошве)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39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тензорезисторов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(куртка+полукомбинезон/или брюки) (или халат) из хлопчатобумажной ткани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тапочки) из натуральной кожи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с поликарбонатным (или минеральным) неупрочненным стеклом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40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агрегатов, приборов и чувствительных элементов, испытатель-механик двигателей, контролер сборочно-монтажных и ремонтных 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(куртка+полукомбинезон/или брюки) из хлопчатобумажной ткани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из натуральной кожи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испытании двигателей: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для защиты от повышенных температур из ткани с огнезащитной отделкой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из ткани с огнезащитной отделкой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кожаный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Полусапоги из натуральной кожа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занятости на окрасочных работах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при занятости в летно-испытательном подразделении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ткани хлопчатобумажной с масловодоотталкивающей пропиткой, подкладка отстегивающаяся с меховым воротником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утепленные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(или полусапоги) из натуральной кожи (или сапоги кирзовые) утепленные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- 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кругловязанные шерстяные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меховые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41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Клейщик силовой арматуры и мягких баков, комплектовщик авиационной техники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(куртка+полукомбинезон/или брюки) (или халат) из хлопчатобумажной ткани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тапочки) из натуральной кожи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с поликарбонатным (или минеральным) неупрочненным стеклом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42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высотнокомпрессорной установки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(куртка+полукомбинезон/или брюки) (или халат) из хлопчатобумажной ткани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тапочки) из натуральной кожи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ткани хлопчатобумажной с масловодоотталкивающей пропиткой, подкладка отстегивающаяся с меховым воротником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утепленные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из натуральной кожи утепленные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43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 по вооружению; модельщик аэрогидродинамических моделей из металла; модельщик аэрогидродинамических моделей из неметалла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(куртка+полукомбинезон/или брюки) (или халат) из хлопчатобумажной ткани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брезентовый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тапочки) из натуральной кожи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44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радио - и специального оборудования летательных аппаратов, монтажник электрооборудования летательных аппаратов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(куртка+полукомбинезон/или брюки) (или халат) из хлопчатобумажной ткани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тапочки) из натуральной кожи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на газовочной площадке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с поликарбонатным (или минеральным) неупрочненным стеклом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Шлемофон (или наушники противошумные)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 (1 изделие да износа)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монтаже электрообогреваемых носков стабилизатора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ткани хлопчатобумажной с масловодоотталкивающей пропиткой, подкладка отстегивающаяся с меховым воротником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утепленные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из натуральной кожи утепленные (или валенки на резиновой подошве)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 (1 пара по поясам)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45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тензорезисторов, оператор лазерной голографической установки; оператор трубообжимных станков; оператор установок изготовления сотовых пакетов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(куртка+полукомбинезон/или брюки) (или халат) из хлопчатобумажной ткани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тапочки) из натуральной кожи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неотапливаемых помещениях и в зимний период на наружных работах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ткани хлопчатобумажной с масловодоотталкивающей пропиткой, подкладка отстегивающаяся с меховым воротником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- 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утепленные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из натуральной кожи утепленные (или сапоги суконные на резиновой подошве)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46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Пескослепщик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(куртка+полукомбинезон/или брюки) (или халат) из хлопчатобумажной ткани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тапочки) из натуральной кожи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фенольными клеями и песочной пылью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с поликарбонатным (или минеральным) неупрочненным стеклом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47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 лопаток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(куртка+полукомбинезон/или брюки) из пыленепроницаемой ткани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пыленепроницаемой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тапочки) из натуральной кожи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виброзащитные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с поликарбонатным (или минеральным) неупрочненным стеклом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48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Радист-радиолокаторщик; разметчик плазовый; регулировщик-настройщик тренажеров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тапочки) из натуральной кожи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49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изделий из стеклопластиков и органического стекла, сборщик-клейщик конструкций, сборщик-клепальщик, слесарь-монтажник приборного оборудования, слесарь по изготовлению и доводке деталей летательных аппаратов, слесарь по изготовлению и ремонту трубопроводов, слесарь-сборщик авиационных приборов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тапочки) из натуральной кожи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50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Слесарь-испытатель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(или халат)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 с нагрудником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натуральной кожи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резиновые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ткани хлопчатобумажной с масловодоотталкивающей пропиткой, подкладка отстегивающаяся с меховым воротником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утепленные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из натуральной кожи утепленные (или валенки на резиновой подошве)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 (1 пара по поясам)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51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Слесарь-механик по ремонту авиационных приборов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(куртка+ полукомбинезон брюки) (или халат) из хлопчатобумажной антистатической ткани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антистатической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тапочки) из натуральной кожи на антистатической подошве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радиоактивными веществами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Полухалат пластиковый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пластиковый с нагрудником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пластиковые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Щиток-экран индивидуальный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неотапливаемых помещениях и в зимний период на наружных работах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ткани хлопчатобумажной с масловодоотталкивающей пропиткой, подкладка отстегивающаяся с меховым воротником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Брюки, утепленные из хлопчатобумажной ткани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суконные на резиновой подошве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- 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52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аэрогидродинамическим испытаниям, слесарь по ремонту авиадвигателей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(или халат)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 с нагрудником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тапочки) из натуральной кожи на антистатической подошве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прорезиненные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диэлектрические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с поликарбонатным (или минеральным) неупрочненным стеклом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ткани хлопчатобумажной с масловодоотталкивающей пропиткой, подкладка отстегивающаяся с меховым воротником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утепленные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из натуральной кожи утепленные (или валенки на резиновой подошве)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 (1 пара по поясам)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53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агрегатов, слесарь по ремонту летательных аппаратов, слесарь-сборщик двигателей и агрегатов, слесарь-сборщик летательных аппаратов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(или халат)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 с нагрудником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тапочки) из натуральной кожи на антистатической подошве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с поликарбонатным (или минеральным) неупрочненным стеклом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ткани хлопчатобумажной с масловодоотталкивающей пропиткой, подкладка отстегивающаяся с меховым воротником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утепленные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из натуральной кожи утепленные (или валенки на резиновой подошве)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 (1 пара по поясам)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- 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ремонте и испытании турбохолодильных агрегатов, агрегатов топливной и гидравлической систем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с нагрудником из винилискожи-Т водостойкой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из винилискожи-Т водостойкой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эпоксидными клеями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 с нагрудником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сборке авиационных двигателей, промывке узлов и деталей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с нагрудником из винилискожи-Т водостойкой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разборке-сборке топливной и гидравлической систем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текстовиниловый с нагрудником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текстовиниловые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хлопчатобумажный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на газовочной площадке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с поликарбонатным (или минеральным) неупрочненным стеклом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Шлемофон (или наушники противошумные)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 (1 изделие до износа)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54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Упрочнитель деталей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(куртка+брюки) (или халат)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тапочки) из натуральной кожи на антистатической подошве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с поликарбонатным (или минеральным) неупрочненным стеклом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55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Фотоплазокопировщик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(куртка+брюки) (или халат)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 с нагрудником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тапочки) из натуральной кожи на антистатической подошве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прорезиненные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56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испытанию и ремонту электрооборудования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(куртка+брюки) (или халат)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тапочки) из натуральной кожи на антистатической подошве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ткани хлопчатобумажной с масловодоотталкивающей пропиткой, подкладка отстегивающаяся с меховым воротником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утепленные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из натуральной кожи утепленные (или валенки на резиновой подошве)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 (1 пара по поясам)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авиационной техники</w:t>
            </w:r>
          </w:p>
          <w:bookmarkEnd w:id="457"/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58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механик по планеру и двигателям, авиационный механик по приборам и электрооборудованию, авиационный механик по радиооборудованию, авиационный техник по горюче-смазочным материалам, авиационный техник по парашютным и аварийно-спасательным средствам, авиационный техник по планеру и двигателям, авиационный техник по приборам и электрооборудованию, авиационный техник по приборам – метролог, авиационный техник по радиооборудованию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хлопчатобумажной ткани с застежкой на "молнию"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 с водоотталкивающей пропиткой с застежкой на "молнию"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Подшлемник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из натуральной кожи (или сапоги кирзовые)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Шлемофон (или наушники противошумные)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 (1 изделие до износа)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на наружных работах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ткани хлопчатобумажной с масловодоотталкивающей пропиткой, подкладка отстегивающаяся с меховым воротником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утепленные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(или полусапоги) из натуральной кожи утепленные (или сапоги суконные на резиновой подошве)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- 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на резиновой подошве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кругловязанные шерстяные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меховые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59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Бортинженер-испытатель; бортовой радист; летчик-испытатель; бортмеханик-испытатель; парашютист-испытатель; штурман- испытатель; испытатель бортовой; электрик-испытатель бортовой; кинооператор (фотооператор) бортовой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(куртка+полукомбинезон/или брюки) меховой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демисезонный утепленный из хлопчатобумажной ткани с масловодоотталкивающей пропиткой подкладка отстегивающаяся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шевретовая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(куртка+брюки) (или комбинезон) летний летный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шерстяной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шерстяное (под скафандр)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из натуральной кожи утепленные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Унты меховые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к унтам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 плюшевого переплетения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шевретовые без подкладки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шерстяные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из натуральной кожи на меху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Шлемофон из натуральной кожи зимний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Шлемофон летний летный облегченный с сеткой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хлопчатобумажный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"В-1"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изделие,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ремонт и испытание изделий спец производств</w:t>
            </w:r>
          </w:p>
          <w:bookmarkEnd w:id="460"/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61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Автоматчик по обновлению гильз и сборке выстрелов, аэростотчик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(куртка+полукомбинезон/или брюки) из хлопчатобумажной ткани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из натуральной кожи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утепленные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из натуральной кожи утепленные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62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боевых и специальных машин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(куртка+полукомбинезон/или брюки) из хлопчатобумажной ткани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сапоги) из натуральной кожи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Шлемофон летний летный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утепленные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Шлемофон зимний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из натуральной кожи утепленные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63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Дефектовщик деталей и изделий, дефектовщик радиоэлектронной аппаратуры и приборов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(куртка+ брюки) (или халат) из хлопчатобумажной ткани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тапочки) из натуральной кожи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утепленные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из натуральной кожи утепленные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64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боеприпасов, испытатель вооружения, испытатель-тренировщик приборов радиовзрывателей, лаборант по испытанию боеприпасов, порохов и взрывчатых веществ, подрывник-разрядчик боеприпасов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(куртка+ полукомбинезон брюки) (или халат) из хлопчатобумажной антистатической ткани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антистатической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тапочки) из натуральной кожи на антистатической подошве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(или щиток защитный лицевой)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порохами и взрывчатыми материалами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хлопчатобумажной антистатической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утепленные из хлопчатобумажной антистатической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из натуральной кожи утепленные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65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Контролер-приемщик боеприпасов, порохов и зарядов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(куртка+ полукомбинезон брюки) (или халат) из хлопчатобумажной антистатической ткани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антистатической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тапочки) из натуральной кожи на антистатической подошве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хлопчатобумажной антистатической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утепленные из хлопчатобумажной антистатической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из натуральной кожи утепленные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66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Контролер-приемщик вооружения, контролер по консервации и укомплектованности изделий, крешерник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(куртка+ брюки) (или халат) из хлопчатобумажной ткани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тапочки) из натуральной кожи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утепленные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из натуральной кожи утепленные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467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испытанию высокочастотной и телефонно-телеграфной аппаратуры связи, лаборант по испытанию боеприпасов, порохов и взрывчатых веществ, лаборант по испытанию радиоаппаратуры, лаборант до испытанию ракет, приборов и пусковых установок, лаборант по обработке измерений, лаборант по обслуживанию испытаний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(куртка+ брюки) (или халат) из хлопчатобумажной ткани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тапочки) из натуральной кожи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утепленные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из натуральной кожи утепленные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468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термоустановки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(куртка+ брюки) (или халат) из хлопчатобумажной ткани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тапочки) из натуральной кожи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утепленные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из натуральной кожи утепленные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469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подвижных мишеней, наблюдатель-приемщик стрельб, полигонный рабочий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(куртка+ брюки) (или халат) из хлопчатобумажной ткани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тапочки) из натуральной кожи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непромокаемый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резиновые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утепленные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из натуральной кожи утепленные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шерстяные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470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технического имущества и ремфонда, оператор звукометрической станции, оператор полевой баллистической станции, оператор радиотехнической станции, оператор станции оптической регистрации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(куртка+ брюки) (или халат) из хлопчатобумажной ткани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тапочки) из натуральной кожи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утепленные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из натуральной кожи утепленные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471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Подвесчик бомб и снарядов к самолету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(куртка+полукомбинезон брюки) из хлопчатобумажной антистатической ткани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антистатической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из натуральной кожи на антистатической подошве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хлопчатобумажной антистатической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утепленные из хлопчатобумажной антистатической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из натуральной кожи утепленные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472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Радиомеханик по ремонту радиоэлектронной аппаратуры и приборов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(куртка+ брюки) (или халат) из хлопчатобумажной ткани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тапочки) из натуральной кожи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настройке и регулировке блоков и субблоков сверхвысокочастотного диапазона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(комбинезон+капюшон с пелериной+щиток с наголовным креплением+перчатки с крагами+носки) для защиты от электромагнитных излучений из хлопчатобумажной антистатической металлизированной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защитные закрытые с прямой вентиляцией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хлопчатобумажной антистатической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утепленные из хлопчатобумажной антистатической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из натуральной кожи утепленные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473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Ремонтник индивидуальных средств противохимической защиты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(куртка+ полукомбинезон брюки) из хлопчатобумажной антистатической ткани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антистатической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из натуральной кожи на антистатической подошве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прорезиненные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хлопчатобумажной антистатической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утепленные из хлопчатобумажной антистатической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из натуральной кожи утепленные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474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Ремонтник противоминного оружия и вооружения, сборщик ракетного и торпедного оружия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(куртка+полукомбинезон/или брюки) из хлопчатобумажной ткани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из натуральной кожи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утепленные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из натуральной кожи утепленные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475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боеприпасов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(куртка+ полукомбинезон брюки) (или халат) из хлопчатобумажной антистатической ткани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антистатической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тапочки) из натуральной кожи на антистатической подошве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(или щиток защитный лицевой)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хлопчатобумажной антистатической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утепленные из хлопчатобумажной антистатической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из натуральной кожи утепленные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Белье нательное утепленное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шерстяные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476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ракетного трека, слесарь по ремонту боевых и специальных машин, слесарь по ремонту вооружения, слесарь по ремонту аэростатных приборов, слесарь по ремонту оборудования маяков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 + брюки) (или халат) из хлопчатобумажной ткани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тапочки) из натуральной кожи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непромокаемый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резиновые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утепленные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из натуральной кожи утепленные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шерстяные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477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Слесарь-стендовик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 + брюки) (или халат) из хлопчатобумажной ткани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тапочки) из натуральной кожи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непромокаемый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резиновые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обслуживании установок по расснаряжению боеприпасов, работе с порохами и взрывчатыми материалами: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(куртка+ полукомбинезон брюки) (или халат) из хлопчатобумажной антистатической ткани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антистатической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тапочки) из натуральной кожи на антистатической подошве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(или щиток защитный лицевой)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утепленные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из натуральной кожи утепленные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шерстяные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478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 боевых и специальных машин, электрорадио-монтажник по обслуживанию испытаний, электрослесарь по ремонту приборов управления вооружением и стрельбой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 + брюки) (или халат) из хлопчатобумажной ткани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тапочки) из натуральной кожи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непромокаемый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резиновые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диэлектрические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утепленные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из натуральной кожи утепленные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шерстяные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479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Снаряжальщик учебных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 + брюки) (или халат) из хлопчатобумажной ткани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тапочки) из натуральной кожи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химическими материалами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 кислотощелочестойкий с нагрудником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с поликарбонатным (или минеральным) неупрочненным стеклом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горючими смесями, взрывчатыми материалами: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(куртка+ полукомбинезон брюки) (или халат) из хлопчатобумажной антистатической ткани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 или берет) из хлопчатобумажной антистатической ткани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(или тапочки) из натуральной кожи на антистатической подошве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трикотажные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(или щиток защитный лицевой)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хлопчатобумажной антистатической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утепленные из хлопчатобумажной антистатической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из натуральной кожи утепленные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Белье нательное утепленное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шерстяные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профессии работников занятых в гражданской авиации,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авиационной и оборонной промышленности</w:t>
            </w:r>
          </w:p>
          <w:bookmarkEnd w:id="480"/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481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Аккумуляторщик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занятости на ремонте и зарядке аккумуляторов с приготовлением электролита: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ткани хлопчатобумажной с кислотозащитной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"В-1"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резиновый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482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Аэродромный рабочий, уборщик территории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на открытом воздухе по эксплуатации аэродромов: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летний летный из ткани хлопчатобумажной с кислотозащитной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ветрозащитный, водонепроницаемый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Полушубок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"В-1"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изделие,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изделие,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утепленная на хлопчатобумажной основе с масловодоотталкивающей пропиткой (подкладка отстегивающаяся, на натуральном (или искусственном) меху со сквозной стежкой)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хлопчатобумажной ткани с масловодоотталкивающей пропиткой со сквозной стежкой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валяные с галошами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меховые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Белье нательное утепленное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483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непосредственно на аэродроме: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летний летный из ткани хлопчатобумажной с кислотозащитной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с двумя пальцами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на хлопчатобумажной основе с масловодоотталкивающей пропиткой (подкладка отстегивающаяся, на натуральном (или искусственном) меху с меховым воротником)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валяные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 утепленные из хлопчатобумажной ткани с масловодоотталкивающей пропиткой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484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Водитель самоходных механизмов; водитель погрузчика, водитель вездехода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обслуживании самолетов на аэродроме: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летний летный из ткани хлопчатобумажной с кислотозащитной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ветрозащитный, водонепроницаемый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"В-1"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на хлопчатобумажной основе с масловодоотталкивающей пропиткой (подкладка отстегивающаяся, на натуральном (или искусственном) меху с меховым воротником)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хлопчатобумажной ткани с масловодоотталкивающей пропиткой со сквозной стежкой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валяные с галошами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меховые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Белье нательное утепленное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485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Врач; фельдшер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дежурстве на старте: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ветрозащитный, водонепроницаемый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ткани хлопчатобумажной с масловодоотталкивающей пропиткой с меховым воротником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валяные с галошами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на меху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486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Гардеробщик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приему спецодежды, находящейся в носке: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из хлопчатобумажной ткани с кислотозащитной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487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инженер; сменный инженер, инженер, мастер, техник службы спецавтотранспорта, аэродромной службы и службы горюче- смазочных материалов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на открытом воздухе: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летний летный из ткани хлопчатобумажной с кислотозащитной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утепленная на хлопчатобумажной основе с масловодоотталкивающей пропиткой (подкладка отстегивающаяся, на натуральном (или искусственном) меху, с меховым воротником)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валяные на резиновой подошве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488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из ткани хлопчатобумажной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"В-1"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Белье нательное утепленное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утепленная на хлопчатобумажной основе с масловодоотталкивающей пропиткой (подкладка отстегивающаяся, на натуральном (или искусственном) меху со сквозной стежкой)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валяные с галошами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хлопчатобумажной ткани с масловодоотталкивающей пропиткой со сквозной стежкой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489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по загрузке самолетов в аэропортах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(куртка+брюки) (или комбинезон) летний летный из хлопчатобумажной ткани с водоотталкивающей пропиткой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ветрозащитный, водонепроницаемый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валяные на резиновой подошве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на меху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Белье нательное утепленное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сигнальный со светоотражающими элементами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на хлопчатобумажной основе с масловодоотталкивающей пропиткой (подкладка отстегивающаяся, на натуральном меху, подкладка отстегивающаяся с меховым воротником)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хлопчатобумажной ткани с масловодоотталкивающей пропиткой со сквозной стежкой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валяные с галошами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490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Инженер, старший инженер, мастер, старший мастер, мастер контрольный, старший мастер контрольный, мастер летно-испытательной станции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постоянной работе на аэродроме по подготовке самолетов и вертолетов к полетам: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(куртка+полукомбинезон/или брюки) летний летный из хлопчатобумажной ткани с масловодоотталкивающей пропиткой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из натуральной кожи на байковом подкладе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"В-1"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суконные на резиновой подошве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шерстяные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сигнальный со светоотражающими элементами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хлопчатобумажной ткани с масловодоотталкивающей пропиткой с меховым воротником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Белье нательное утепленное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хлопчатобумажной ткани с масловодоотталкивающей пропиткой со сквозной стежкой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валяные с галошами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491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Инженер; техник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на тренажерах: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летний летный из ткани хлопчатобумажной с кислотозащитной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из натуральной кожи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"В-1"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Белье нательное утепленное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492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занятости на отпуске лаков и красок на складе: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водонепроницаемый из ткани прорезиненной или из ткани с пленочным покрытием с нагрудником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изделиена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занятости отпуском кислот, щелочей и других химикатов на складе: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 или полукомбинезон) из ткани хлопчатобумажной с кислотозащитной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занятости отпуском авиационно-технических материалов и запасных частей на складе: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занятости в холодных неотапливаемых помещениях зимой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утепленная на хлопчатобумажной основе с масловодоотталкивающей пропиткой (подкладка отстегивающаяся, на натуральном (или искусственном) меху со сквозной стежкой)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валяные на резиновой подошве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занятости в расходной авиационной технической базе (инженерно-авиационной службе) на обслуживании самолетов на стоянке: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утепленная на хлопчатобумажной основе с масловодоотталкивающей пропиткой (подкладка отстегивающаяся, на натуральном (или искусственном) меху со сквозной стежкой)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хлопчатобумажной ткани с масловодоотталкивающей пропиткой со сквозной стежкой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валяные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к сапогам валяным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493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Консервировщик оборудования и металлоизделий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на упаковке самолетов вертолетов, авиадвигателей и их агрегатов и авиатехнического оборудования: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(куртка+брюки) (или комбинезон) летний летный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(1 изделие)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водонепроницаемый из ткани прорезиненной или из ткани с пленочным покрытием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юфтевые на кожаной подошве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494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перронный (билетный)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ветрозащитный, водонепроницаемый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меховой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6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валяные на резиновой подошве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495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отдела главного механика; рабочий отдела главного механика;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непосредственно на аэродроме на открытом воздухе: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(куртка+брюки) (или комбинезон) летний летный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(1 изделие)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кирзовые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"В-1"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утепленная на хлопчатобумажной основе с масловодоотталкивающей пропиткой (подкладка отстегивающаяся, на натуральном (или искусственном) меху со сквозной стежкой)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хлопчатобумажной ткани с масловодоотталкивающей пропиткой со сквозной стежкой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валяные на резиновой подошве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Белье нательное утепленное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496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воздухоразделительных установок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на открытом воздухе: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(куртка+брюки) (или комбинезон) летний летный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(1 изделие)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валяные на резиновой подошве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утепленная на хлопчатобумажной основе с масловодоотталкивающей пропиткой (подкладка отстегивающаяся, на натуральном (или искусственном) меху с меховым воротником)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хлопчатобумажной ткани с масловодоотталкивающей пропиткой со сквозной стежкой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меховые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валяные на резиновой подошве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на стационарных установках: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(куртка+брюки) (или комбинезон) летний летный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(1 изделие)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497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двигателей внутреннего сгорания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на стационарных объектах: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хлопчатобумажной ткани с кислотозащитной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"В-1"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на полевых и подвижных электростанциях на открытом воздухе: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хлопчатобумажной ткани с кислотозащитной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ветрозащитный, водонепроницаемый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"В-1"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утепленная на хлопчатобумажной основе с масловодоотталкивающей пропиткой (подкладка отстегивающаяся, на натуральном (или искусственном) меху со сквозной стежкой)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хлопчатобумажной ткани с масловодоотталкивающей пропиткой со сквозной стежкой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валяные на резиновой подошве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меховые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498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(крановщик); машинист грузового причала, машинист телескопических трапов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из хлопчатобумажной ткани с масловодоотталкивающей пропиткой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комбинированная с меховым воротником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юфтевые утепленные с меховыми носками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хромовые на полиуретановой подошве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водонепроницаемый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 защитная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Подшлемник под каску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"В-1"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меховая с суконным верхом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утепленная на хлопчатобумажной основе с масловодоотталкивающей пропиткой (подкладка отстегивающаяся, на натуральном (или искусственном) меху со сквозной стежкой)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полушерстяной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из хлопчатобумажной ткани с водоотталкивающей пропиткой с текстильным верхом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Белье нательное утепленное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499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компрессора передвижного с двигателем внутреннего сгорания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на стационарных объектах: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(куртка+брюки) (или комбинезон) летний летный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юфтевые на кожаной подошве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утепленная на хлопчатобумажной основе с масловодоотталкивающей пропиткой (подкладка отстегивающаяся, на натуральном (или искусственном) меху со сквозной стежкой)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хлопчатобумажной ткани с масловодоотталкивающей пропиткой со сквозной стежкой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утепленные валяные с резиновым низом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500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автомобильной колонны; механик гаража; механик по ремонту транспорта; начальник автоколонны слесарь по ремонту автомобилей (спецтехники), паяльщик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по обслуживанию спецавтотранспорта на открытом воздухе: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(куртка+брюки) (или комбинезон) летний летный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ветрозащитный, водонепроницаемый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кирзовые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утепленная из хлопчатобумажной ткани с масловодоотталкивающей пропиткой с меховым воротником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хлопчатобумажной ткани с масловодоотталкивающей пропиткой со сквозной стежкой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валяные с галошами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на меху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501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цеха и его заместитель; главный инженер авиационно-технического центра и его заместитель; инженер отдела технического контроля; инженер смены всех специальностей; начальник авиационно-технического центра и его заместитель; начальник отдела технического контроля и его заместитель; старший инженер отдела технического контроля; старший инженер смены всех специальностей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занятости на периодических осмотрах самолетов: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(куртка+брюки) (или комбинезон) летний летный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утепленная на хлопчатобумажной основе с масловодоотталкивающей пропиткой (подкладка отстегивающаяся, на натуральном (или искусственном) меху со сквозной стежкой)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хлопчатобумажной ткани с масловодоотталкивающей пропиткой со сквозной стежкой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утепленные валяные с резиновым низом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502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Носильщик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в аэропортах: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(куртка+брюки) (или комбинезон) летний летный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юфтевые на кожаной подошве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из натуральной кожи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на хлопчатобумажной основе с масловодоотталкивающей пропиткой (подкладка отстегивающаяся, на натуральном (или искусственном) меху со сквозной стежкой)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хлопчатобумажной ткани с масловодоотталкивающей пропиткой со сквозной стежкой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утепленные валяные с резиновым низом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503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водомаслостанции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(куртка+брюки) (или комбинезон) летний летный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юфтевые на кожаной подошве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наружной топке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утепленная на хлопчатобумажной основе с масловодоотталкивающей пропиткой (подкладка отстегивающаяся, на натуральном (или искусственном) меху со сквозной стежкой)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хлопчатобумажной ткани с масловодоотталкивающей пропиткой со сквозной стежкой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валяные на резиновой подошве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из натуральной кожи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504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заправочных станций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заправке самолетов и вертолетов: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(куртка+брюки) (или комбинезон) летний летный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ветрозащитный, водонепроницаемый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кирзовые с жестким подноском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меховые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из натуральной кожи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на мотороиспытательных станциях: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(куртка+брюки) (или комбинезон) летний летный из хлопчатобумажной ткани с водоотталкивающей пропиткой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наружных работах и 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утепленная на хлопчатобумажной основе с масловодоотталкивающей пропиткой (подкладка отстегивающаяся, на натуральном (или искусственном) меху со сквозной стежкой)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хлопчатобумажной ткани с масловодоотталкивающей пропиткой со сквозной стежкой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валяные на резиновой подошве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505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Парашютист укладчик парашютов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по уборке парашютов с летного поля: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летний летный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валяные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к сапогам валяным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из натуральной кожи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утепленная на хлопчатобумажной основе с масловодоотталкивающей пропиткой (подкладка отстегивающаяся, на натуральном (или искусственном) меху со сквозной стежкой)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хлопчатобумажной ткани с масловодоотталкивающей пропиткой со сквозной стежкой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валяные на резиновой подошве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506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 рабочий; мастер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занятости обслуживанием, испытанием и ремонтом спасательно-плавательных средств на самолетах непосредственно на аэродроме, на открытом воздухе: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летний летный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кирзовые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хлопчатобумажной ткани с масловодоотталкивающей пропиткой с меховым воротником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хлопчатобумажной ткани с масловодоотталкивающей пропиткой со сквозной стежкой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валяные на резиновой подошве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занятости подготовкой производства АТБ непосредственно на аэродроме на открытом воздухе,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 защитная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Подшлемник под каску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"В-1"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Наушники противошумные с креплением на каску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Белье нательное утепленное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на аэродроме: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(куртка+брюки) (или комбинезон) летний летный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ветрозащитный, водонепроницаемый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кирзовые с жестким подноском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диэлектрические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"В-1"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валяные на резиновой подошве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к сапогам валяным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на меху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из натуральной кожи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 защитная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Подшлемник под каску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"В-1"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Наушники противошумные с креплением на каску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утепленная из хлопчатобумажной ткани с масловодоотталкивающей пропиткой с меховым воротником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хлопчатобумажной ткани с масловодоотталкивающей пропиткой со сквозной стежкой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Белье нательное утепленное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занятости на ремонте самолетов: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(куртка+брюки) (или комбинезон) летний летный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кирзовые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кирзовые с жестким подноском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диэлектрические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"В-1"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занятости на разборке авиадвигателей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из натуральной кожи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занятости на ремонте самолетов на открытом воздухе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утепленная на хлопчатобумажной основе с масловодоотталкивающей пропиткой (подкладка отстегивающаяся, на натуральном (или искусственном) меху с меховым воротником)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хлопчатобумажной ткани с масловодоотталкивающей пропиткой со сквозной стежкой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валяные на резиновой подошве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 (или рукавицы антивибрационные)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из натуральной кожи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 защитная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Подшлемник под каску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"В-1"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Наушники противошумные с креплением на каску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Белье нательное утепленное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507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комплексной бригады; грузчик, занятый на погрузке и разгрузке грузов на летательные аппараты, грузчик- траповщик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хромовые на полиуретановой подошве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водонепроницаемый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полушерстяной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меховые с текстильным верхом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 защитная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Подшлемник под каску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"В-1"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противошумовые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на хлопчатобумажной основе с масловодоотталкивающей пропиткой (подкладка отстегивающаяся, на натуральном (или искусственном) меху с меховым воротником)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юфтевые утепленные с меховыми носками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меховая с суконным верхом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Белье нательное утепленное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508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стирке и ремонту спецодежды; оператор стиральных машин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Халат из хлопчатобумажной ткани с маслоотталкивающей пропиткой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водонепроницаемый из ткани прорезиненной или из ткани с пленочным покрытием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Полусапоги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509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Радиомеханик по ремонту радиотелевизионного оборудования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Халат из хлопчатобумажной ткани с маслоотталкивающей пропиткой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из натуральной кожи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"В-1"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510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и специалисты (в том числе контрольные) и мотористы испытательных станций и установок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непосредственной и постоянной работе на испытании поршневых, реактивных и турбовинтовых двигателей: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из хлопчатобумажной ткани с огнезащитной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кирзовые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из натуральной кожи с шумоглушением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шерстяной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"В-1"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утепленная на хлопчатобумажной основе с масловодоотталкивающей пропиткой (подкладка отстегивающаяся, на натуральном (или искусственном) меху со сквозной стежкой)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при испытании двигателей, работающих на этилированном бензине,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 на 1 год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511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неклассификационного предприятия (самостоятельного аэропорта) и посадочной площадки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непосредственном выполнении работ по техническому обслуживанию воздушных судов и уходу за аэродромом (посадочной площадки):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(куртка+брюки) (или комбинезон) летний летный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ветрозащитный, водонепроницаемый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валяные на резиновой подошве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хлопчатобумажной ткани с масловодоотталкивающей пропиткой с меховым воротником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валяные на резиновой подошве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хлопчатобумажной ткани с масловодоотталкивающей пропиткой со сквозной стежкой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512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полетов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ветрозащитный, водонепроницаемый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утепленная из хлопчатобумажной ткани с масловодоотталкивающей пропиткой с меховым воротником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валяные с резиновым низом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меховые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513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Сгонщик-смывщик краски и лаков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(куртка+брюки) (или комбинезон) летний летный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водонепроницаемый из ткани прорезиненной или из ткани с пленочным покрытием с нагрудником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из натуральной кожи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"В-1"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514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авиационный техник по горюче-смазочным материалам; авиационный техник по горюче-смазочным материалам; лаборант химического анализа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по контролю и химическому анализу горюче-смазочных материалов: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(куртка+брюки) (или комбинезон) летний летный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"В-1"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из хлопчатобумажной ткани с маслоотталкивающей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водонепроницаемый из ткани прорезиненной или из ткани с пленочным покрытием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кирзовые с жестким подноском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утепленный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валяные с резиновым низом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меховые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515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Работники службы авиационной безопасности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(куртка+брюки) (или комбинезон) летний летный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ветрозащитный, водонепроницаемый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валяные с галошами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утепленная из хлопчатобумажной ткани с масловодоотталкивающей пропиткой с меховым воротником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хлопчатобумажной ткани с масловодоотталкивающей пропиткой со сквозной стежкой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валяные с резиновым низом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516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агент; агент по организации обслуживания пассажирских авиаперевозок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с капюшоном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меховой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хромовые на резиновой подошве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517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агент; агент по организации обслуживания почтово-грузовых авиаперевозок; подсобный рабочий; приемосдатчик груза и багажа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постоянном выполнении работ в службе организации перевозок: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Халат из хлопчатобумажной ткани с маслоотталкивающей пропиткой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наружных работах зимой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утепленная на хлопчатобумажной основе с масловодоотталкивающей пропиткой (подкладка отстегивающаяся, на натуральном (или искусственном) меху)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хлопчатобумажной ткани с масловодоотталкивающей пропиткой со сквозной стежкой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валяные на резиновой подошве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518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дежурный и дежурное по вокзалу (аэропорту); дежурное по сопровождению воздушных судов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ветрозащитный, водонепроницаемый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утепленная из хлопчатобумажной ткани с масловодоотталкивающей пропиткой с меховым воротником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хлопчатобумажной ткани с масловодоотталкивающей пропиткой со сквозной стежкой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валяные с галошами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519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инженер: инженер; старший техник; техник; старший электромеханик; электромеханик;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обслуживанию светотехнического оборудования систем обеспечения полетов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по обслуживанию радиолокационных и радионавигационных объектов, наземного электрооборудования связи и электросветообеспечения полетов: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(куртка+брюки) (или комбинезон) летний летный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ветрозащитный, водонепроницаемый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Боты диэлектрические с жестким подноском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диэлектрические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"В-1"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на открытом воздухе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хлопчатобумажной ткани с масловодоотталкивающей пропиткой с меховым воротником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хлопчатобумажной ткани с масловодоотталкивающей пропиткой со сквозной стежкой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валяные на резиновой подошве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меховые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520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инженер: инженер; старший техник; техник авиационных отрядов применяемых авиации в народном хозяйстве, объединенных с аэропортом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постоянной работе на открытом воздухе: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(куртка+брюки) (или комбинезон) летний летный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утепленная на хлопчатобумажной основе с масловодоотталкивающей пропиткой (подкладка отстегивающаяся, на натуральном (или искусственном) меху с меховым воротником)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521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кладовщик; кладовщик кастелянша; мастер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Халат из хлопчатобумажной ткани с маслоотталкивающей пропиткой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кругловязаные хлопчатобумажные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на открытом воздухе по обслуживанию бытового оборудования самолетов и вертолетов: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утепленная на хлопчатобумажной основе с масловодоотталкивающей пропиткой (подкладка отстегивающаяся, на натуральном (или искусственном) меху со сквозной стежкой)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валяные на резиновой подошве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Рукавицы из хлопчатобумажной ткани с водоотталкивающей пропиткой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522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светотехническому обеспечению полетов: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(куртка+полукомбинезон/или брюки) летний летный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ветрозащитный, водонепроницаемый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диэлектрические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утепленная из хлопчатобумажной ткани с масловодоотталкивающей пропиткой с меховым воротником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хлопчатобумажной ткани с масловодоотталкивающей пропиткой со сквозной стежкой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валяные на резиновой подошве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на меху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523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(фотолаборант); фотолаборант; промывальщик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водонепроницаемый из ткани прорезиненной или из ткани с пленочным покрытием с нагрудником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дежурная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524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приемщик авиапредприятия, организации гражданской авиации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по приему изделий на авиационных заводах: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(куртка+брюки) (или комбинезон) летний летный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хлопчатобумажной ткани с масловодоотталкивающей пропиткой со сквозной стежкой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меховые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на самолетостроительных заводах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ветрозащитный, водонепроницаемый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Унты меховые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утепленная из хлопчатобумажной ткани с масловодоотталкивающей пропиткой с меховым воротником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валяные на резиновой подошве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к унтам меховым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4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525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Тракторист; машинист автогрейдера; машинист бульдозера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на аэродроме: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(куртка+брюки) (или комбинезон) летний летный из хлопчатобумажной ткани с 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Полуплащ ветрозащитный, водонепроницаемый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кирзовые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хлопчатобумажная на утепляющей прокладке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 утепленные из хлопчатобумажной ткани с масловодоотталкивающей пропиткой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Валенки с резиновым низом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меховые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526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и старший инженер авиационно-технической базы; механик авиа-технической базы (инженерно-авиационной службы) главный механик и начальник отдела технического контроля авиационно-технической базы; старший мастер контрольный авиационно-технической базы (инженерно-авиационной службы)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на аэродроме по технической эксплуатации самолетов и вертолетов: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(куртка+брюки) (или комбинезон)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изделие)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Плащ ветрозащитный, водонепроницаемый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 (или ботинки с завышенными берцами на шнурках)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"В-1"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из хлопчатобумажной ткани с масловодоотталкивающей пропиткой на ватине с меховым воротником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утепленные из хлопчатобумажной ткани с масловодоотталкивающей пропиткой со сквозной стежкой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валяные на резиновой подошве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527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и старший инженер авиационного отряда и авиационно-технической базы (инженерно-авиационной службы), главный инженер авиационно-технической базы (инженерно-авиационной службы) его заместитель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занятости на периодическом осмотре самолетов и вертолетов: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(куртка+брюки) (или комбинезон)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валяные на резиновой подошве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 поликарбонатным (или минеральным) неупрочненным стеклом со светофильтром типа "В-1"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до износа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усиленные, хлопчатобумажные с поливинилхлоридным (или брезентовым) наладонником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ткани хлопчатобумажной с масловодоотталкивающей пропиткой, подкладка отстегивающаяся с меховым воротником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утепленные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валяные на резиновой подошве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528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технолого-конструкторского бюро и его заместитель; ведущий инженер, старший инженер и инженер технического отдела авиационно-технической базы (инженерно-авиационной службы); диспетчер авиационно-технической базы (инженерно-авиационной службы); начальник технического отдела авиационно-технической базы (инженерно-авиационной службы) и его заместитель; работники подразделений надежности и диагностики авиационной техники: инженер, техник, оператор (лаборант); технолог и инженер-технолог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на аэродроме по технической эксплуатации самолҰтов и вертолҰтов: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ветрозащитный, водонепроницаемый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(куртка+брюки) из хлопчатобумажной ткани с водоотталкивающей пропиткой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ткани хлопчатобумажной с масловодоотталкивающей пропиткой, подкладка отстегивающаяся с меховым воротником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утепленные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валяные на резиновой подошве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по поясам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529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(техник) по нормированию; нормировщик; начальник службы, инженер по технике безопасности и охране труда;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наружных работ: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(куртка+брюки) из хлопчатобумажной ткани с масловодоотталкивающей пропиткой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из ткани хлопчатобумажной с масловодоотталкивающей пропиткой, подкладка отстегивающаяся с меховым воротником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дежурное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530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движения авиапредприятия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из натуральной кожи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(куртка+брюки) из хлопчатобумажной ткани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изделие)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хлопчатобумажной ткани с масловодоотталкивающей пропиткой с меховым воротником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валяные на резиновой подошве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 на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хлопчатобумажной ткани с масловодоотталкивающей пропиткой со сквозной стежкой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 на 3 года</w:t>
            </w:r>
          </w:p>
        </w:tc>
      </w:tr>
    </w:tbl>
    <w:bookmarkStart w:name="z488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31"/>
    <w:bookmarkStart w:name="z488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532"/>
    <w:bookmarkStart w:name="z488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33"/>
    <w:bookmarkStart w:name="z488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34"/>
    <w:bookmarkStart w:name="z489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35"/>
    <w:bookmarkStart w:name="z489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36"/>
    <w:bookmarkStart w:name="z489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 3) и 4) настоящего пункта.</w:t>
      </w:r>
    </w:p>
    <w:bookmarkEnd w:id="537"/>
    <w:bookmarkStart w:name="z489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 вице-министра труда и социальной защиты населения Республики Казахстан Альтаева Н.Б.</w:t>
      </w:r>
    </w:p>
    <w:bookmarkEnd w:id="538"/>
    <w:bookmarkStart w:name="z489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489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 марта 2018 года</w:t>
      </w:r>
    </w:p>
    <w:bookmarkEnd w:id="5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