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22cd" w14:textId="fbe2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и Правил взыскания задолженности по отчислениям и (или) взносам"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марта 2018 года № 115. Зарегистрирован в Министерстве юстиции Республики Казахстан 30 марта 2018 года № 16696.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16 ноября 2015 года "Об обязательном социальном медицинском страховании"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и Правил взыскания задолженности по отчислениям и (или) взносам" (зарегистрированный в Реестре государственной регистрации нормативных правовых актов № 15361, опубликованный 3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исчисления (удержания) и перечисления отчислений и (или) взносов";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лица, указанные в пункте 7 настоящих Правил;";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"Исчисление (удержание) отчислений и (или) взносов работников осуществляются работодателем ежемесячно.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Отчисления работодателей, подлежащие уплате в фонд, исчисляются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работников, физических лиц, получающих доходы по договорам гражданско-правового характера, подлежащие уплате в фонд, исчисляются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исчисления (удержания) отчислений и (или) взносов принимаются доходы, определяемые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Взносы государства на обязательное социальное медицинское страхование, подлежащие уплате в фонд, исчисляются (удерживаются)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Закона. При этом размер взносов государства ежегодно устанавливается на соответствующий финансовый год в соответствии с законом о республиканском бюджете.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исчисления взносов государства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"Взносы физического лица, получающего доходы по договорам гражданско-правового характера, исчисляются (удерживаются)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Закона, от всех начисленных доходов по данным договорам, за исключением доходов, с которых не уплачиваются взносы, определенных пунктом 22 настоящих Правил.";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Взносы граждан, выехавших за пределы Республики Казахстан, а также иных плательщиков, в том числе приостановивших представление налоговой отчетности в соответствии с налоговым законодательством Республики Казахстан, частных нотариусов, частных судебных исполнителей, адвокатов, профессиональных медиаторов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предпринимателей, исчисляются (удерживаются)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Отчисления и (или) взносы в фонд не удерживаются с выплат и доходов,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Начисленные (удержанные) отчисления и (или) взносы перечисляются: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индивидуальными предпринимателями и юридическими лицами (кроме лиц, указанных в подпунктах 2) и 3) настоящего пункта), частными нотариусами, частными судебными исполнителями, адвокатами и профессиональными медиаторами – не позднее 25 числа месяца, следующего за месяцем выплаты доходов;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индивидуальными предпринимателями и юридическими лицами (кроме лиц, указанных в подпункте 3) настоящего пункта), частными нотариусами, частными судебными исполнителями, адвокатами и профессиональными медиаторами в свою пользу – не позднее 25 числа месяца, следующего за отчетным;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индивидуальными предпринимателями, применяющими специальный налоговый режим на основе патента, –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685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для уплаты стоимости патента;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гражданами, выехавшими за пределы Республики Казахстан, а также иными плательщиками – не позднее 25 числа месяца, следующего за отчетным;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государством – ежемесячно в течение первых пяти рабочих дней текущего месяца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Государственная корпорация осуществляет учет отчислений и взносов на базе индивидуальных идентификационных номеров и производит сверку поступлений отчислений и (или) взносов с органами государственных доходов, актуализирует базу данных физических лиц, за которых уплачены отчисления и (или) взносы, и иные функции, определенные Законом.";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за лиц, освобожденных от уплаты отчислений, указанных в подпункте 1), 2), 5), 7), 11), 12)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"Исчисление (удержание) и перечисление отчислений и (или) взносов производятся в тенге с учетом округления тиынов в следующем порядке: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до 50 тиын округляется до 0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от 50 тиын округляется до 1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Для возврата ошибочно уплаченных плательщиком сумм отчислений и (или) взносов, пени за несвоевременную и (или) неполную уплату отчислений и (или) взносов, переведенных в фонд, плательщиком или банком в Государственную корпорацию подается заявление на возврат ошибочно уплаченных отчислений и (или) взносов, и (или) пени по форме, согласно приложению 1 к настоящим Правилам, к которому прилагаются: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лица, в пользу которого произведены взносы;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платежного документа либо документа, подтверждающего уплату отчислений и (или) взносов.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допущения ошибок в списках физических лиц, за которых производились отчисления и (или) взносы и (или) пени, к заявлению прилагается справка-подтверждение по форме, согласно приложению 2 к настоящим Правилам;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Плательщики, осуществляющие уплату отчислений и (или) взносов, наличными деньгами, вместо справки-подтверждения прилагают копию платежного документа либо документа, подтверждающего уплату отчислений и (или) взносов.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корпорацией в течение пяти операционных дней со дня поступления заявления проверяется факт зачисления отчислений и (или) взносов, и (или) пени, заявление направляется в фонд с приложением подтверждения всех реквизитов по данному платежу, документов в соответствии с частью первой настоящего пункта.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приостановлении представления налоговой отчетности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 признании индивидуальных предпринимателей бездействующими в соответствии с налоговым законодательством Республики Казахстан, размещены на официальном сайте Комитета государственных доходов Министерства финансов Республики Казахстан. Обновление вышеуказанных сведений производится на ежедневной основе.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заявления плательщика о возврате излишне (ошибочно) зачисленных сумм отчислений и взносов и (или) пени фонд принимает следующие решения: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возврате плательщику излишне (ошибочно) зачисленных сумм отчислений и взносов и (или) пени;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принятии заявления плательщика по следующим основаниям: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сумма, требуемая плательщиком для возврата, не соответствует сумме, перечисленной в фонд в пользу потребителя медицинских услуг;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заявлении плательщика неверно указаны (либо не указаны) реквизиты плательщика (БИН, ИИН), реквизиты платежа (номер и/или дата и/или сумма платежного поручения), не приложены документы, подтверждающие изменения данных (реквизитов) потребителя медицинских услуг, отправку платежа в фонд либо приложены нечитабельные копии подтверждающих документов;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заявления плательщика не соответствует приложению 1 к настоящим Правилам;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заявлении плательщика указана некорректная причина возврата (выбор более одной причины);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заявлении плательщика отсутствует подпись первого руководителя или уполномоченного лица;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неполного предоставления документов в соответствии с абзацем вторым настоящего пункта.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после обработки заявлений формирует платежное поручение формата МТ-102 и осуществляет перечисление денег в течение семи операционных дней со дня поступления заявления плательщика в фонд на банковский счет Государственной корпорации для последующего перечисления их плательщику. По суммам, не подлежащим возврату, фонд передает в Государственную корпорацию информацию об отказе с указанием причины.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реестра фонда Государственная корпорация формирует платежное поручение в формате МТ-102 и перечисляет плательщику сумму излишне (ошибочно) уплаченных отчислений и (или) взносов, и (или) пени в течение трех операционных дней.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 получает информацию о причине отказа на возврат сумм отчислений и (или) взносов, и (или) пени через Государственную корпорацию.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после возврата излишне (ошибочно) уплаченных сумм уведомляет фонд о произведенном возврате по форме, согласно приложению 3 к настоящим Правилам.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Государственной корпорацией и фондом один раз в месяц производится сверка перечисления отчислений и (или) взносов, и (или) пени, а также возвратов отчислений и (или) взносов, и (или) пени из фонда.";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дня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 и пятого пункта 1 настоящего приказа, которые вводятся в действие с 1 января 2019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2018 года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2018 года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(удержания)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(далее – НАО)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фамилию,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</w:tc>
      </w:tr>
    </w:tbl>
    <w:bookmarkStart w:name="z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плательщика отчислений и (или) (взносов), и (или) пени, или банком,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организацией, осуществляющей отдельные виды банковских операций плательщика)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возврат суммы излишне (ошибочных) отчислений и (или) взносов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пени за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фамилию,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перечисленных платежным поручением от "__" _______20__г. № ___, референс, общая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________________, сумма возврата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последующими платежами невозможна по причине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отметить):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ошибочно перечислены;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излишне начислены на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неверно указан код назначения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формате платежного поручения МТ 102 допущены ошибки;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неверно указаны реквизиты 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плательщиком или банком два или более раз перечислены.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просим произвести по следующим реквизитам: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полные данные плательщика,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лица, в пользу которого произведены взносы;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платежного документа либо документа, подтверждающего уплату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отчислений и (или)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самостоятельно занятым лицом, - копия свидетельства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в качестве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______________________/_______________________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заявление заполняется на бланке и заверяется печатью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(факсимильная подпись не допускается).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