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af35" w14:textId="200a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доступа, получения и использования лицами информации, содержащейся в информационных системах органов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марта 2018 года № 389. Зарегистрирован в Министерстве юстиции Республики Казахстан 30 марта 2018 года № 16684.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438 Кодекса Республики Казахстан от 26 декабря 2017 года "О таможенном регулировании в Республике Казахстан"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доступа, получения и использования лицами информации, содержащейся в информационных системах органов государственных доходов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389</w:t>
            </w:r>
            <w:r>
              <w:br/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доступа, получения и использования лицами информации, содержащейся в информационных системах органов государственных доходов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доступа, получения и использования лицами информации, содержащейся в информационных системах органов государственных доходов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438 Кодекса Республики Казахстан от 26 декабря 2017 года "О таможенном регулировании в Республике Казахстан" (далее – Кодекс) и определяют порядок получения и использования лицами информации, содержащейся в информационных системах органов государственных доходов (далее – ИС ОГД).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Понятия, используемые в настоящих Правилах, применяются в соответствии с таможенным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(далее – ЕАЭС) и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Программное обеспечение ИС ОГД, посредством которых осуществляется таможенное декларирование товаров, реализуются с применением web-технологий и размещается на сайте www.kgd.gov.kz.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Посредством ИС ОГД предоставляются услуги физическим и юридическим лицам.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ИС ОГД имеются внутренние и внешние модули.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Внутренний модуль ИС ОГД: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ограниченного доступа, реализуется с целью оказания услуг субъектам внешнеэкономической деятельности и (или) лицам, осуществляющим деятельность в сфере таможенного дела, в том числе уполномоченным экономическим операторам (далее –лица);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реализован по "принципу одного окна" в форме централизованного оказания услуг лицам.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Внешний модуль ИС ОГД является общедоступным.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доступа лицами информации, содержащейся в информационных системах органов государственных доходов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Доступ во внешний модуль ИС ОГД предоставляется всем лицам, имеющим доступ в сеть интернет, без ограничений.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Посредством Внешнего модуля ИС ОГД осуществляется подача заявлений и регистрация лиц в качестве пользователя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февраля 2018 года № 321 "Об утверждении Правил регистрации в качестве пользователя информационной системы органов государственных доходов" (зарегистрирован в Реестр государственной регистрации нормативных правовых актов № 16596).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Вход во внутренний модуль осуществляется лицами посредством электронно-цифровой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удостоверяющего центра Республики Казахстан лица (далее – ЭЦП НУЦ). 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получения лицами информации, содержащейся в информационных системах органов государственных доходов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Лица получают информацию, содержащуюся в ИС ОГД, имеющую ограниченный доступ и находящуюся в ведении органов государственных доходов, только в целях совершения таможенных операций с учетом </w:t>
      </w:r>
      <w:r>
        <w:rPr>
          <w:rFonts w:ascii="Times New Roman"/>
          <w:b w:val="false"/>
          <w:i w:val="false"/>
          <w:color w:val="000000"/>
          <w:sz w:val="28"/>
        </w:rPr>
        <w:t>статей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Информация, размещенная во внутреннем модуле ИС ОГД, содержит персональные данные, имеющие ограниченный доступ.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информационной безопасности в ИС ОГД лица, при получении информации заверяют запросы посредством ЭЦП НУЦ.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Лица в ИС ОГД: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подают в электронном виде все виды таможенных деклараций с использованием ЭЦП НУЦ;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используют предварительную информацию в виде электронного документа с использованием ЭЦП НУЦ, в качестве уведомления о прибытии, транзитной декларации, предварительной таможенной декларации на товары, декларации на транспортное средство, документов для помещения на временное хранение, без предоставления дополнительных документов.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подают и используют предварительную таможенную декларацию в виде электронного документа с использованием ЭЦП НУЦ в качестве предварительной информации без предоставления дополнительных документов;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подают в виде электронных документов с использованием ЭЦП НУЦ заявления о выпуске до подачи декларации на товары,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рассчитывают размер обеспечения исполнения обязанности по уплате ввозных таможенных пошлин, налогов, специальных, антидемпинговых, компенсационных пошлин;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рассчитывают таможенные пошлины, налоги, специальные, антидемпинговые, компенсационные пошлины.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рассчитывают таможенные пошлины, налоги, взимаемые по единым ставкам, либо таможенные пошлины, налоги, взимаемые в виде совокупного таможенного платежа.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Лица могут обращаться в службу поддержки ИС ОГД посредством электронной почты.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использования лицами информации, содержащейся в информационных системах органов государственных доходов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Информация, размещенная ИС ОГД, используется для работы в рамках таможенной очистки товаров в Республике Казахстан.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Внешний модуль ИС ОГД содержит общедоступную информацию для всех заинтересованных сторон,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профилактическим работам на серверном оборудовании ИС ОГД;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нормативно-правовая информация по вопросам таможенного регулирования в Республики Казахстан;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программное обеспечение ИС ОГД;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нормативно-справочная информация (коды товарной номенклатуры внешнеэкономической деятельности Европейского экономического союза, коды таможенных постов другие);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обучающие и инструктивные материалы для работы в ИС ОГД системы.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Внутренний модуль ИС ОГД содержит информацию по таможенным документам, лицевым счетам.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Лица во внутреннем модуле ИС ОГД имеют возможность: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автоматизированной подачи в электронном виде с использованием ЭЦП НУЦ: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деклараций на товары;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транзитной декларации;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декларации на транспортное средство;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о выпуске до подачи декларации на товары; </w:t>
      </w:r>
    </w:p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(допуска); 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таможенного декларирования товаров с предварительного информирования до выпуска товара;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совершить таможенные операций, связанные с регистрацией заявления о выпуске до подачи декларации на товары автоматически ИС ОГД;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производить выпуск товаров непосредственно в пункте пропуска на казахстанском участке таможенной границы ЕАЭС, вне зависимости от места регистрации указанной предварительной декларации;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распечатать выходные формы на бумажный носитель. 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произвести расчет и оплату в электронном виде: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исполнения обязанности по уплате ввозных таможенных пошлин, налогов, специальных, антидемпинговых, компенсационных пошлин;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таможенных пошлин, налогов, специальных, антидемпинговых, компенсационных пошлин;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таможенных пошлин, налогов, взимаемых по единым ставкам, либо таможенных пошлин, налогов, взимаемых в виде совокупного таможенного платежа.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посредством ЭЦП НУЦ имеют возможность получить: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органа государственных доходов о предоставлении отсрочки или рассрочки по уплате ввозной таможенной пошлины или об отказе в их предоставлении;</w:t>
      </w:r>
    </w:p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извещения о наступлении срока исполнения обязанности по уплате таможенных пошлин, налогов, специальных, антидемпинговых, компенсационных пошлин;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таможенный приходный ордер; </w:t>
      </w:r>
    </w:p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иные таможенные документы, для целей совершения таможенных операций, которые осуществляются с использованием ИС ОГД.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осуществить посредством личного кабинета экспортно-импортные операции в электронном виде;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произвести действия по корректировке своих данных и иные действия.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