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17584" w14:textId="16175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таможенной процедуры свободного склада</w:t>
      </w:r>
    </w:p>
    <w:p>
      <w:pPr>
        <w:spacing w:after="0"/>
        <w:ind w:left="0"/>
        <w:jc w:val="both"/>
      </w:pPr>
      <w:r>
        <w:rPr>
          <w:rFonts w:ascii="Times New Roman"/>
          <w:b w:val="false"/>
          <w:i w:val="false"/>
          <w:color w:val="000000"/>
          <w:sz w:val="28"/>
        </w:rPr>
        <w:t>Приказ Министра финансов Республики Казахстан от 16 марта 2018 года № 382. Зарегистрирован в Министерстве юстиции Республики Казахстан 30 марта 2018 года № 16679.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статьи 292, </w:t>
      </w:r>
      <w:r>
        <w:rPr>
          <w:rFonts w:ascii="Times New Roman"/>
          <w:b w:val="false"/>
          <w:i w:val="false"/>
          <w:color w:val="000000"/>
          <w:sz w:val="28"/>
        </w:rPr>
        <w:t>пунктом 5</w:t>
      </w:r>
      <w:r>
        <w:rPr>
          <w:rFonts w:ascii="Times New Roman"/>
          <w:b w:val="false"/>
          <w:i w:val="false"/>
          <w:color w:val="000000"/>
          <w:sz w:val="28"/>
        </w:rPr>
        <w:t xml:space="preserve"> статьи 293,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294, </w:t>
      </w:r>
      <w:r>
        <w:rPr>
          <w:rFonts w:ascii="Times New Roman"/>
          <w:b w:val="false"/>
          <w:i w:val="false"/>
          <w:color w:val="000000"/>
          <w:sz w:val="28"/>
        </w:rPr>
        <w:t>пунктом 2</w:t>
      </w:r>
      <w:r>
        <w:rPr>
          <w:rFonts w:ascii="Times New Roman"/>
          <w:b w:val="false"/>
          <w:i w:val="false"/>
          <w:color w:val="000000"/>
          <w:sz w:val="28"/>
        </w:rPr>
        <w:t xml:space="preserve"> статьи 295, </w:t>
      </w:r>
      <w:r>
        <w:rPr>
          <w:rFonts w:ascii="Times New Roman"/>
          <w:b w:val="false"/>
          <w:i w:val="false"/>
          <w:color w:val="000000"/>
          <w:sz w:val="28"/>
        </w:rPr>
        <w:t>пунктами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296 и </w:t>
      </w:r>
      <w:r>
        <w:rPr>
          <w:rFonts w:ascii="Times New Roman"/>
          <w:b w:val="false"/>
          <w:i w:val="false"/>
          <w:color w:val="000000"/>
          <w:sz w:val="28"/>
        </w:rPr>
        <w:t>пунктом 5</w:t>
      </w:r>
      <w:r>
        <w:rPr>
          <w:rFonts w:ascii="Times New Roman"/>
          <w:b w:val="false"/>
          <w:i w:val="false"/>
          <w:color w:val="000000"/>
          <w:sz w:val="28"/>
        </w:rPr>
        <w:t xml:space="preserve"> статьи 516 Кодекса Республики Казахстан от 26 декабря 2017 года "О таможенном регулировании в Республике Казахстан" ПРИКАЗЫВАЮ:</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Перечень отдельных категорий товаров Евразийского экономического союза, подлежащих обязательному помещению под таможенную процедуру свободного склада, для размещения на свободном складе, учрежденном на территории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Перечень иностранных товаров и (или) категорий иностранных товаров, в отношении которых на территории Республики Казахстан не применяется таможенная процедура свободного склада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Особенности совершения таможенных операций в случаях, когда товары, помещенные под таможенную процедуру свободного склада, могут размещаться и находиться на территориях нескольких свободных складов, владельцем которых является юридическое лицо, являющееся декларантом товаров, помещенных под таможенную процедуру свободного склада, перемещение таких товаров и товаров, изготовленных (полученных) из товаров, помещенных под таможенную процедуру свободного склада, между такими складами, а также особенности совершения таможенных операций в этих случаях и особенности проведения таможенного контроля в отношении таких товаров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 </w:t>
      </w:r>
    </w:p>
    <w:bookmarkEnd w:id="4"/>
    <w:bookmarkStart w:name="z9" w:id="5"/>
    <w:p>
      <w:pPr>
        <w:spacing w:after="0"/>
        <w:ind w:left="0"/>
        <w:jc w:val="both"/>
      </w:pPr>
      <w:r>
        <w:rPr>
          <w:rFonts w:ascii="Times New Roman"/>
          <w:b w:val="false"/>
          <w:i w:val="false"/>
          <w:color w:val="000000"/>
          <w:sz w:val="28"/>
        </w:rPr>
        <w:t xml:space="preserve">
      4) Правила и условия совершения операций по хранению, операции по погрузке (разгрузке) товаров и иные грузовые операции, связанные с хранением, операции, необходимые для обеспечения сохранности товаров, а также обычные операции по подготовке товаров к перевозке (транспортировке) и продаже, включая дробление партии, формирование отправок, сортировку, упаковку, переупаковку, маркировку, операции по улучшению товарных качеств, использованию (эксплуатации) оборудования, машин и агрегатов, запасных частей к ним в целях совершения операций по переработке товаров, помещенных под таможенную процедуру свободного склада, а также иных операций, связанных с эксплуатацией и функционированием свободного склада, иными лицами, чем владелец свободного склада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Правила выдачи органами государственных доходов разрешения на вывоз товаров, помещенных под таможенную процедуру свободного склада, и (или) товаров, изготовленных (полученных) из товаров, помещенных под таможенную процедуру свободного склада, с территории свободного склада без завершения действия таможенной процедуры свободного склада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6) Правила осуществления идентификации иностранных товаров, помещенных под таможенную процедуру свободного склада, в товарах, изготовленных (полученных) из иностранных товаров, помещенных под таможенную процедуру свободного склада,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7) форму акта захоронения, обезвреживания, утилизации или уничтожения иным способом товаров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3" w:id="9"/>
    <w:p>
      <w:pPr>
        <w:spacing w:after="0"/>
        <w:ind w:left="0"/>
        <w:jc w:val="both"/>
      </w:pPr>
      <w:r>
        <w:rPr>
          <w:rFonts w:ascii="Times New Roman"/>
          <w:b w:val="false"/>
          <w:i w:val="false"/>
          <w:color w:val="000000"/>
          <w:sz w:val="28"/>
        </w:rPr>
        <w:t xml:space="preserve">
      8) Правила признания органами государственных доходов факта уничтожения и (или) безвозвратной утраты товаров, помещенных под таможенную процедуру свободного склада,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а также завершения действия таможенной процедуры свободного склада в таком случае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 </w:t>
      </w:r>
    </w:p>
    <w:bookmarkEnd w:id="9"/>
    <w:bookmarkStart w:name="z14" w:id="10"/>
    <w:p>
      <w:pPr>
        <w:spacing w:after="0"/>
        <w:ind w:left="0"/>
        <w:jc w:val="both"/>
      </w:pPr>
      <w:r>
        <w:rPr>
          <w:rFonts w:ascii="Times New Roman"/>
          <w:b w:val="false"/>
          <w:i w:val="false"/>
          <w:color w:val="000000"/>
          <w:sz w:val="28"/>
        </w:rPr>
        <w:t xml:space="preserve">
      9) Правила завершения действия таможенной процедуры свободного склада в случае полного или частичного расходования (потребления) товаров (производственные потери), помещенных под таможенную процедуру свободного склада, участвующих или содействующих изготовлению (получению) товаров, безвозвратно утраченных в процессе изготовления (получения) товара, обеспечения производственных процессов, содержания и эксплуатации оборудования, машин и агрегатов, используемых на территории свободного склада, а также в целях строительства объектов недвижимости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15" w:id="11"/>
    <w:p>
      <w:pPr>
        <w:spacing w:after="0"/>
        <w:ind w:left="0"/>
        <w:jc w:val="both"/>
      </w:pPr>
      <w:r>
        <w:rPr>
          <w:rFonts w:ascii="Times New Roman"/>
          <w:b w:val="false"/>
          <w:i w:val="false"/>
          <w:color w:val="000000"/>
          <w:sz w:val="28"/>
        </w:rPr>
        <w:t xml:space="preserve">
      10) Правила завершения действия таможенной процедуры свободного склада в отношении товаров, помещенных под таможенную процедуру свободного склада и являющихся оборудованием, введенным в эксплуатацию и используемым владельцем свободного склада, или товарами, использованными владельцем свободного склада для создания объектов недвижимости на территории свободного склада и являющимися составной частью таких объектов недвижимости, без помещения указанных товаров под таможенные процедуры, при прекращении функционирования свободного склада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16" w:id="12"/>
    <w:p>
      <w:pPr>
        <w:spacing w:after="0"/>
        <w:ind w:left="0"/>
        <w:jc w:val="both"/>
      </w:pPr>
      <w:r>
        <w:rPr>
          <w:rFonts w:ascii="Times New Roman"/>
          <w:b w:val="false"/>
          <w:i w:val="false"/>
          <w:color w:val="000000"/>
          <w:sz w:val="28"/>
        </w:rPr>
        <w:t xml:space="preserve">
      11) Правила завершения действия таможенной процедуры свободного склада при ликвидации владельца свободного склада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2"/>
    <w:bookmarkStart w:name="z17" w:id="13"/>
    <w:p>
      <w:pPr>
        <w:spacing w:after="0"/>
        <w:ind w:left="0"/>
        <w:jc w:val="both"/>
      </w:pPr>
      <w:r>
        <w:rPr>
          <w:rFonts w:ascii="Times New Roman"/>
          <w:b w:val="false"/>
          <w:i w:val="false"/>
          <w:color w:val="000000"/>
          <w:sz w:val="28"/>
        </w:rPr>
        <w:t xml:space="preserve">
      12) Правила обеспечения контрольно-пропускного режима на территории свободного склада, включая определение порядка доступа лиц на такую территорию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3"/>
    <w:bookmarkStart w:name="z18" w:id="14"/>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(Тенгебаев А.М.) в установленном законодательством порядке обеспечить:</w:t>
      </w:r>
    </w:p>
    <w:bookmarkEnd w:id="14"/>
    <w:bookmarkStart w:name="z19" w:id="1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5"/>
    <w:bookmarkStart w:name="z20" w:id="1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6"/>
    <w:bookmarkStart w:name="z21" w:id="17"/>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17"/>
    <w:bookmarkStart w:name="z22" w:id="18"/>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18"/>
    <w:bookmarkStart w:name="z23" w:id="19"/>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2018 года № 382</w:t>
            </w:r>
          </w:p>
        </w:tc>
      </w:tr>
    </w:tbl>
    <w:bookmarkStart w:name="z26" w:id="20"/>
    <w:p>
      <w:pPr>
        <w:spacing w:after="0"/>
        <w:ind w:left="0"/>
        <w:jc w:val="left"/>
      </w:pPr>
      <w:r>
        <w:rPr>
          <w:rFonts w:ascii="Times New Roman"/>
          <w:b/>
          <w:i w:val="false"/>
          <w:color w:val="000000"/>
        </w:rPr>
        <w:t xml:space="preserve"> Перечень отдельных категорий товаров Евразийского экономического союза, подлежащих обязательному помещению под таможенную процедуру свободного склада, для размещения на свободном складе, учрежденном на территории Республики Казахстан</w:t>
      </w:r>
    </w:p>
    <w:bookmarkEnd w:id="20"/>
    <w:bookmarkStart w:name="z27" w:id="21"/>
    <w:p>
      <w:pPr>
        <w:spacing w:after="0"/>
        <w:ind w:left="0"/>
        <w:jc w:val="both"/>
      </w:pPr>
      <w:r>
        <w:rPr>
          <w:rFonts w:ascii="Times New Roman"/>
          <w:b w:val="false"/>
          <w:i w:val="false"/>
          <w:color w:val="000000"/>
          <w:sz w:val="28"/>
        </w:rPr>
        <w:t xml:space="preserve">
      К отдельным категориям товаров Евразийского экономического союза, подлежащих обязательному помещению под таможенную процедуру свободного склада, для размещения на свободном складе, учрежденном на территории Республики Казахстан, относятся товары, представляющие опасность или угрозу жизнедеятельности: </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служебное и гражданское оружие, его основные (составные) части и патроны к нему (9303-9305 код ТН ВЭД ЕАЭС); </w:t>
      </w:r>
    </w:p>
    <w:bookmarkStart w:name="z29" w:id="22"/>
    <w:p>
      <w:pPr>
        <w:spacing w:after="0"/>
        <w:ind w:left="0"/>
        <w:jc w:val="both"/>
      </w:pPr>
      <w:r>
        <w:rPr>
          <w:rFonts w:ascii="Times New Roman"/>
          <w:b w:val="false"/>
          <w:i w:val="false"/>
          <w:color w:val="000000"/>
          <w:sz w:val="28"/>
        </w:rPr>
        <w:t xml:space="preserve">
      2) взрывчатые вещества (9303-9305 код ТН ВЭД ЕАЭС). </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2018 года № 382</w:t>
            </w:r>
          </w:p>
        </w:tc>
      </w:tr>
    </w:tbl>
    <w:bookmarkStart w:name="z31" w:id="23"/>
    <w:p>
      <w:pPr>
        <w:spacing w:after="0"/>
        <w:ind w:left="0"/>
        <w:jc w:val="left"/>
      </w:pPr>
      <w:r>
        <w:rPr>
          <w:rFonts w:ascii="Times New Roman"/>
          <w:b/>
          <w:i w:val="false"/>
          <w:color w:val="000000"/>
        </w:rPr>
        <w:t xml:space="preserve"> Перечень иностранных товаров и (или) категорий иностранных товаров, в отношении которых на территории Республики Казахстан не применяется таможенная процедура свободного склада</w:t>
      </w:r>
    </w:p>
    <w:bookmarkEnd w:id="23"/>
    <w:bookmarkStart w:name="z32" w:id="24"/>
    <w:p>
      <w:pPr>
        <w:spacing w:after="0"/>
        <w:ind w:left="0"/>
        <w:jc w:val="both"/>
      </w:pPr>
      <w:r>
        <w:rPr>
          <w:rFonts w:ascii="Times New Roman"/>
          <w:b w:val="false"/>
          <w:i w:val="false"/>
          <w:color w:val="000000"/>
          <w:sz w:val="28"/>
        </w:rPr>
        <w:t>
      К иностранным товаров и (или) категорий иностранных товаров, которые на территории Республики Казахстан не подлежат помещению под таможенную процедуру свободного склада, относятся: </w:t>
      </w:r>
    </w:p>
    <w:bookmarkEnd w:id="24"/>
    <w:bookmarkStart w:name="z33" w:id="25"/>
    <w:p>
      <w:pPr>
        <w:spacing w:after="0"/>
        <w:ind w:left="0"/>
        <w:jc w:val="both"/>
      </w:pPr>
      <w:r>
        <w:rPr>
          <w:rFonts w:ascii="Times New Roman"/>
          <w:b w:val="false"/>
          <w:i w:val="false"/>
          <w:color w:val="000000"/>
          <w:sz w:val="28"/>
        </w:rPr>
        <w:t xml:space="preserve">
      1) товары медицинского назначения, необходимые при оказании экстренной медицинской помощи; </w:t>
      </w:r>
    </w:p>
    <w:bookmarkEnd w:id="25"/>
    <w:bookmarkStart w:name="z34" w:id="26"/>
    <w:p>
      <w:pPr>
        <w:spacing w:after="0"/>
        <w:ind w:left="0"/>
        <w:jc w:val="both"/>
      </w:pPr>
      <w:r>
        <w:rPr>
          <w:rFonts w:ascii="Times New Roman"/>
          <w:b w:val="false"/>
          <w:i w:val="false"/>
          <w:color w:val="000000"/>
          <w:sz w:val="28"/>
        </w:rPr>
        <w:t xml:space="preserve">
      2) товары, необходимые при ликвидации чрезвычайных ситуаций; </w:t>
      </w:r>
    </w:p>
    <w:bookmarkEnd w:id="26"/>
    <w:bookmarkStart w:name="z35" w:id="27"/>
    <w:p>
      <w:pPr>
        <w:spacing w:after="0"/>
        <w:ind w:left="0"/>
        <w:jc w:val="both"/>
      </w:pPr>
      <w:r>
        <w:rPr>
          <w:rFonts w:ascii="Times New Roman"/>
          <w:b w:val="false"/>
          <w:i w:val="false"/>
          <w:color w:val="000000"/>
          <w:sz w:val="28"/>
        </w:rPr>
        <w:t>
      3) товары, необходимые при проведении аварийно-спасательных работ;</w:t>
      </w:r>
    </w:p>
    <w:bookmarkEnd w:id="27"/>
    <w:bookmarkStart w:name="z36" w:id="28"/>
    <w:p>
      <w:pPr>
        <w:spacing w:after="0"/>
        <w:ind w:left="0"/>
        <w:jc w:val="both"/>
      </w:pPr>
      <w:r>
        <w:rPr>
          <w:rFonts w:ascii="Times New Roman"/>
          <w:b w:val="false"/>
          <w:i w:val="false"/>
          <w:color w:val="000000"/>
          <w:sz w:val="28"/>
        </w:rPr>
        <w:t>
      4) товары, необходимые при осуществлении правопорядка.</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2018 года № 382</w:t>
            </w:r>
          </w:p>
        </w:tc>
      </w:tr>
    </w:tbl>
    <w:bookmarkStart w:name="z38" w:id="29"/>
    <w:p>
      <w:pPr>
        <w:spacing w:after="0"/>
        <w:ind w:left="0"/>
        <w:jc w:val="left"/>
      </w:pPr>
      <w:r>
        <w:rPr>
          <w:rFonts w:ascii="Times New Roman"/>
          <w:b/>
          <w:i w:val="false"/>
          <w:color w:val="000000"/>
        </w:rPr>
        <w:t xml:space="preserve"> Особенности совершения таможенных операций в случаях, когда товары, помещенные под таможенную процедуру свободного склада могут размещаться и находиться на территориях нескольких свободных складов, владельцем которых является юридическое лицо, являющееся декларантом товаров, помещенных под таможенную процедуру свободного склада, перемещение таких товаров и товаров, изготовленных (полученных) из товаров, помещенных под таможенную процедуру свободного склада, между такими складами, а также особенности совершения таможенных операций в этих случаях и особенности проведения таможенного контроля в отношении таких товаров</w:t>
      </w:r>
    </w:p>
    <w:bookmarkEnd w:id="29"/>
    <w:bookmarkStart w:name="z39" w:id="30"/>
    <w:p>
      <w:pPr>
        <w:spacing w:after="0"/>
        <w:ind w:left="0"/>
        <w:jc w:val="left"/>
      </w:pPr>
      <w:r>
        <w:rPr>
          <w:rFonts w:ascii="Times New Roman"/>
          <w:b/>
          <w:i w:val="false"/>
          <w:color w:val="000000"/>
        </w:rPr>
        <w:t xml:space="preserve"> Глава 1. Общие положения</w:t>
      </w:r>
    </w:p>
    <w:bookmarkEnd w:id="30"/>
    <w:bookmarkStart w:name="z40" w:id="31"/>
    <w:p>
      <w:pPr>
        <w:spacing w:after="0"/>
        <w:ind w:left="0"/>
        <w:jc w:val="both"/>
      </w:pPr>
      <w:r>
        <w:rPr>
          <w:rFonts w:ascii="Times New Roman"/>
          <w:b w:val="false"/>
          <w:i w:val="false"/>
          <w:color w:val="000000"/>
          <w:sz w:val="28"/>
        </w:rPr>
        <w:t xml:space="preserve">
      1. Настоящие Особенности совершения таможенных операций в случаях, когда товары, помещенные под таможенную процедуру свободного склада, могут размещаться и находиться на территориях нескольких свободных складов, владельцем которых является юридическое лицо, являющееся декларантом товаров, помещенных под таможенную процедуру свободного склада, перемещение таких товаров и товаров, изготовленных (полученных) из товаров, помещенных под таможенную процедуру свободного склада, между такими складами, а также особенности совершения таможенных операций в этих случаях и особенности проведения таможенного контроля в отношении таких товаров (далее – Особенности)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293 Кодекса Республики Казахстан от 26 декабря 2017 года "О таможенном регулировании в Республике Казахстан" (далее – Кодекс) и определяют особенности совершения таможенных операций в случаях, когда товары, помещенные под таможенную процедуру свободного склада, могут размещаться и находиться на территориях нескольких свободных складов, владельцем которых является юридическое лицо, являющееся декларантом товаров, помещенных под таможенную процедуру свободного склада, перемещение таких товаров и товаров, изготовленных (полученных) из товаров, помещенных под таможенную процедуру свободного склада, между такими складами, а также особенности совершения таможенных операций в этих случаях и особенности проведения таможенного контроля в отношении таких товаров.</w:t>
      </w:r>
    </w:p>
    <w:bookmarkEnd w:id="31"/>
    <w:bookmarkStart w:name="z41" w:id="32"/>
    <w:p>
      <w:pPr>
        <w:spacing w:after="0"/>
        <w:ind w:left="0"/>
        <w:jc w:val="left"/>
      </w:pPr>
      <w:r>
        <w:rPr>
          <w:rFonts w:ascii="Times New Roman"/>
          <w:b/>
          <w:i w:val="false"/>
          <w:color w:val="000000"/>
        </w:rPr>
        <w:t xml:space="preserve"> Глава 2. Особенности совершения таможенных операций в случаях помещения товаров под таможенную процедуру свободного склада, которые могут размещаться и находиться на территориях нескольких свободных складов</w:t>
      </w:r>
    </w:p>
    <w:bookmarkEnd w:id="32"/>
    <w:bookmarkStart w:name="z42" w:id="33"/>
    <w:p>
      <w:pPr>
        <w:spacing w:after="0"/>
        <w:ind w:left="0"/>
        <w:jc w:val="both"/>
      </w:pPr>
      <w:r>
        <w:rPr>
          <w:rFonts w:ascii="Times New Roman"/>
          <w:b w:val="false"/>
          <w:i w:val="false"/>
          <w:color w:val="000000"/>
          <w:sz w:val="28"/>
        </w:rPr>
        <w:t xml:space="preserve">
      2. В отношении товаров, помещенных под таможенную процедуру свободного склада, и товаров, изготовленных (полученных) из товаров, помещенных под таможенную процедуру свободного склада, допускается совершение операций,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294 Кодекса.</w:t>
      </w:r>
    </w:p>
    <w:bookmarkEnd w:id="33"/>
    <w:bookmarkStart w:name="z43" w:id="34"/>
    <w:p>
      <w:pPr>
        <w:spacing w:after="0"/>
        <w:ind w:left="0"/>
        <w:jc w:val="both"/>
      </w:pPr>
      <w:r>
        <w:rPr>
          <w:rFonts w:ascii="Times New Roman"/>
          <w:b w:val="false"/>
          <w:i w:val="false"/>
          <w:color w:val="000000"/>
          <w:sz w:val="28"/>
        </w:rPr>
        <w:t xml:space="preserve">
      3. В случаях,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настоящих Особенностей, перемещение таких товаров осуществляется с разрешения органа государственных доходов, в котором производилось декларирование.</w:t>
      </w:r>
    </w:p>
    <w:bookmarkEnd w:id="34"/>
    <w:bookmarkStart w:name="z44" w:id="35"/>
    <w:p>
      <w:pPr>
        <w:spacing w:after="0"/>
        <w:ind w:left="0"/>
        <w:jc w:val="both"/>
      </w:pPr>
      <w:r>
        <w:rPr>
          <w:rFonts w:ascii="Times New Roman"/>
          <w:b w:val="false"/>
          <w:i w:val="false"/>
          <w:color w:val="000000"/>
          <w:sz w:val="28"/>
        </w:rPr>
        <w:t>
      Для получения разрешения органа государственных доходов на перемещение товаров между свободными складами, лицо являющееся декларантом товаров, помещенных под таможенную процедуру свободного склада, подает заявление в органы государственных доходов в электронном виде в электронной системе, используемой органами государственных доходов.</w:t>
      </w:r>
    </w:p>
    <w:bookmarkEnd w:id="35"/>
    <w:bookmarkStart w:name="z45" w:id="36"/>
    <w:p>
      <w:pPr>
        <w:spacing w:after="0"/>
        <w:ind w:left="0"/>
        <w:jc w:val="both"/>
      </w:pPr>
      <w:r>
        <w:rPr>
          <w:rFonts w:ascii="Times New Roman"/>
          <w:b w:val="false"/>
          <w:i w:val="false"/>
          <w:color w:val="000000"/>
          <w:sz w:val="28"/>
        </w:rPr>
        <w:t>
      4. В случае невозможности подачи заявления в электронном виде в электронной системе используемой органами государственных доходов, по независящим от органа государственных доходов и лица, являющегося декларантом, обстоятельствам подача заявления производится в бумажном виде в двух экземплярах, в произвольной форме с указанием следующих сведений:</w:t>
      </w:r>
    </w:p>
    <w:bookmarkEnd w:id="36"/>
    <w:bookmarkStart w:name="z46" w:id="37"/>
    <w:p>
      <w:pPr>
        <w:spacing w:after="0"/>
        <w:ind w:left="0"/>
        <w:jc w:val="both"/>
      </w:pPr>
      <w:r>
        <w:rPr>
          <w:rFonts w:ascii="Times New Roman"/>
          <w:b w:val="false"/>
          <w:i w:val="false"/>
          <w:color w:val="000000"/>
          <w:sz w:val="28"/>
        </w:rPr>
        <w:t>
      1) о номере декларации на товары, за исключением товаров, изготовленных (полученных) из товаров, помещенных под таможенную процедуру свободного склада;</w:t>
      </w:r>
    </w:p>
    <w:bookmarkEnd w:id="37"/>
    <w:bookmarkStart w:name="z47" w:id="38"/>
    <w:p>
      <w:pPr>
        <w:spacing w:after="0"/>
        <w:ind w:left="0"/>
        <w:jc w:val="both"/>
      </w:pPr>
      <w:r>
        <w:rPr>
          <w:rFonts w:ascii="Times New Roman"/>
          <w:b w:val="false"/>
          <w:i w:val="false"/>
          <w:color w:val="000000"/>
          <w:sz w:val="28"/>
        </w:rPr>
        <w:t>
      2) о наименовании товаров;</w:t>
      </w:r>
    </w:p>
    <w:bookmarkEnd w:id="38"/>
    <w:bookmarkStart w:name="z48" w:id="39"/>
    <w:p>
      <w:pPr>
        <w:spacing w:after="0"/>
        <w:ind w:left="0"/>
        <w:jc w:val="both"/>
      </w:pPr>
      <w:r>
        <w:rPr>
          <w:rFonts w:ascii="Times New Roman"/>
          <w:b w:val="false"/>
          <w:i w:val="false"/>
          <w:color w:val="000000"/>
          <w:sz w:val="28"/>
        </w:rPr>
        <w:t>
      3) о статусе товаров;</w:t>
      </w:r>
    </w:p>
    <w:bookmarkEnd w:id="39"/>
    <w:bookmarkStart w:name="z49" w:id="40"/>
    <w:p>
      <w:pPr>
        <w:spacing w:after="0"/>
        <w:ind w:left="0"/>
        <w:jc w:val="both"/>
      </w:pPr>
      <w:r>
        <w:rPr>
          <w:rFonts w:ascii="Times New Roman"/>
          <w:b w:val="false"/>
          <w:i w:val="false"/>
          <w:color w:val="000000"/>
          <w:sz w:val="28"/>
        </w:rPr>
        <w:t>
      4) о количестве (объеме) товаров;</w:t>
      </w:r>
    </w:p>
    <w:bookmarkEnd w:id="40"/>
    <w:bookmarkStart w:name="z50" w:id="41"/>
    <w:p>
      <w:pPr>
        <w:spacing w:after="0"/>
        <w:ind w:left="0"/>
        <w:jc w:val="both"/>
      </w:pPr>
      <w:r>
        <w:rPr>
          <w:rFonts w:ascii="Times New Roman"/>
          <w:b w:val="false"/>
          <w:i w:val="false"/>
          <w:color w:val="000000"/>
          <w:sz w:val="28"/>
        </w:rPr>
        <w:t>
      5) о таможенной стоимости;</w:t>
      </w:r>
    </w:p>
    <w:bookmarkEnd w:id="41"/>
    <w:bookmarkStart w:name="z51" w:id="42"/>
    <w:p>
      <w:pPr>
        <w:spacing w:after="0"/>
        <w:ind w:left="0"/>
        <w:jc w:val="both"/>
      </w:pPr>
      <w:r>
        <w:rPr>
          <w:rFonts w:ascii="Times New Roman"/>
          <w:b w:val="false"/>
          <w:i w:val="false"/>
          <w:color w:val="000000"/>
          <w:sz w:val="28"/>
        </w:rPr>
        <w:t>
      6) о причинах такого перемещения;</w:t>
      </w:r>
    </w:p>
    <w:bookmarkEnd w:id="42"/>
    <w:bookmarkStart w:name="z52" w:id="43"/>
    <w:p>
      <w:pPr>
        <w:spacing w:after="0"/>
        <w:ind w:left="0"/>
        <w:jc w:val="both"/>
      </w:pPr>
      <w:r>
        <w:rPr>
          <w:rFonts w:ascii="Times New Roman"/>
          <w:b w:val="false"/>
          <w:i w:val="false"/>
          <w:color w:val="000000"/>
          <w:sz w:val="28"/>
        </w:rPr>
        <w:t>
      7) о способе перемещения товаров;</w:t>
      </w:r>
    </w:p>
    <w:bookmarkEnd w:id="43"/>
    <w:bookmarkStart w:name="z53" w:id="44"/>
    <w:p>
      <w:pPr>
        <w:spacing w:after="0"/>
        <w:ind w:left="0"/>
        <w:jc w:val="both"/>
      </w:pPr>
      <w:r>
        <w:rPr>
          <w:rFonts w:ascii="Times New Roman"/>
          <w:b w:val="false"/>
          <w:i w:val="false"/>
          <w:color w:val="000000"/>
          <w:sz w:val="28"/>
        </w:rPr>
        <w:t>
      8) о наименовании и расположении свободного склада, в который планируется переместить товары.</w:t>
      </w:r>
    </w:p>
    <w:bookmarkEnd w:id="44"/>
    <w:bookmarkStart w:name="z54" w:id="45"/>
    <w:p>
      <w:pPr>
        <w:spacing w:after="0"/>
        <w:ind w:left="0"/>
        <w:jc w:val="both"/>
      </w:pPr>
      <w:r>
        <w:rPr>
          <w:rFonts w:ascii="Times New Roman"/>
          <w:b w:val="false"/>
          <w:i w:val="false"/>
          <w:color w:val="000000"/>
          <w:sz w:val="28"/>
        </w:rPr>
        <w:t>
      5. Заявление, поданное на бумажном носителе, заверяется подписью руководителя владельца свободного склада и его печатью (при его наличии), а также подлежит регистрации в органе государственных доходов и рассмотрению в течение трех рабочих дней со следующего дня его регистрации.</w:t>
      </w:r>
    </w:p>
    <w:bookmarkEnd w:id="45"/>
    <w:bookmarkStart w:name="z55" w:id="46"/>
    <w:p>
      <w:pPr>
        <w:spacing w:after="0"/>
        <w:ind w:left="0"/>
        <w:jc w:val="both"/>
      </w:pPr>
      <w:r>
        <w:rPr>
          <w:rFonts w:ascii="Times New Roman"/>
          <w:b w:val="false"/>
          <w:i w:val="false"/>
          <w:color w:val="000000"/>
          <w:sz w:val="28"/>
        </w:rPr>
        <w:t>
      6. В случае положительного рассмотрения заявления, поданного на бумажном носителе, должностным лицом органа государственных доходов на лицевой стороне заявления, в нижней части (или оборотной стороне) проставляется запись: "разрешается вывоз товаров с территории свободного склада", которое заверяется подписью и личной номерной печатью с указанием фамилии, имени и отчества (при его наличии) и должности.</w:t>
      </w:r>
    </w:p>
    <w:bookmarkEnd w:id="46"/>
    <w:bookmarkStart w:name="z56" w:id="47"/>
    <w:p>
      <w:pPr>
        <w:spacing w:after="0"/>
        <w:ind w:left="0"/>
        <w:jc w:val="both"/>
      </w:pPr>
      <w:r>
        <w:rPr>
          <w:rFonts w:ascii="Times New Roman"/>
          <w:b w:val="false"/>
          <w:i w:val="false"/>
          <w:color w:val="000000"/>
          <w:sz w:val="28"/>
        </w:rPr>
        <w:t>
      7. Принятие отрицательного решения на перемещение товаров между свободными складами осуществляется в следующих случаях:</w:t>
      </w:r>
    </w:p>
    <w:bookmarkEnd w:id="47"/>
    <w:bookmarkStart w:name="z57" w:id="48"/>
    <w:p>
      <w:pPr>
        <w:spacing w:after="0"/>
        <w:ind w:left="0"/>
        <w:jc w:val="both"/>
      </w:pPr>
      <w:r>
        <w:rPr>
          <w:rFonts w:ascii="Times New Roman"/>
          <w:b w:val="false"/>
          <w:i w:val="false"/>
          <w:color w:val="000000"/>
          <w:sz w:val="28"/>
        </w:rPr>
        <w:t>
      1) заявление подано иным лицом, отличным от владельца свободного склада;</w:t>
      </w:r>
    </w:p>
    <w:bookmarkEnd w:id="48"/>
    <w:bookmarkStart w:name="z58" w:id="49"/>
    <w:p>
      <w:pPr>
        <w:spacing w:after="0"/>
        <w:ind w:left="0"/>
        <w:jc w:val="both"/>
      </w:pPr>
      <w:r>
        <w:rPr>
          <w:rFonts w:ascii="Times New Roman"/>
          <w:b w:val="false"/>
          <w:i w:val="false"/>
          <w:color w:val="000000"/>
          <w:sz w:val="28"/>
        </w:rPr>
        <w:t xml:space="preserve">
      2) в заявлении указаны не все сведения, определенные </w:t>
      </w:r>
      <w:r>
        <w:rPr>
          <w:rFonts w:ascii="Times New Roman"/>
          <w:b w:val="false"/>
          <w:i w:val="false"/>
          <w:color w:val="000000"/>
          <w:sz w:val="28"/>
        </w:rPr>
        <w:t>пунктом 4</w:t>
      </w:r>
      <w:r>
        <w:rPr>
          <w:rFonts w:ascii="Times New Roman"/>
          <w:b w:val="false"/>
          <w:i w:val="false"/>
          <w:color w:val="000000"/>
          <w:sz w:val="28"/>
        </w:rPr>
        <w:t xml:space="preserve"> настоящих Особенностей;</w:t>
      </w:r>
    </w:p>
    <w:bookmarkEnd w:id="49"/>
    <w:bookmarkStart w:name="z59" w:id="50"/>
    <w:p>
      <w:pPr>
        <w:spacing w:after="0"/>
        <w:ind w:left="0"/>
        <w:jc w:val="both"/>
      </w:pPr>
      <w:r>
        <w:rPr>
          <w:rFonts w:ascii="Times New Roman"/>
          <w:b w:val="false"/>
          <w:i w:val="false"/>
          <w:color w:val="000000"/>
          <w:sz w:val="28"/>
        </w:rPr>
        <w:t>
      3) заявление не подписано и (или) не заверено печатью декларанта;</w:t>
      </w:r>
    </w:p>
    <w:bookmarkEnd w:id="50"/>
    <w:bookmarkStart w:name="z60" w:id="51"/>
    <w:p>
      <w:pPr>
        <w:spacing w:after="0"/>
        <w:ind w:left="0"/>
        <w:jc w:val="both"/>
      </w:pPr>
      <w:r>
        <w:rPr>
          <w:rFonts w:ascii="Times New Roman"/>
          <w:b w:val="false"/>
          <w:i w:val="false"/>
          <w:color w:val="000000"/>
          <w:sz w:val="28"/>
        </w:rPr>
        <w:t>
      4) указаны недостоверные сведения;</w:t>
      </w:r>
    </w:p>
    <w:bookmarkEnd w:id="51"/>
    <w:bookmarkStart w:name="z61" w:id="52"/>
    <w:p>
      <w:pPr>
        <w:spacing w:after="0"/>
        <w:ind w:left="0"/>
        <w:jc w:val="both"/>
      </w:pPr>
      <w:r>
        <w:rPr>
          <w:rFonts w:ascii="Times New Roman"/>
          <w:b w:val="false"/>
          <w:i w:val="false"/>
          <w:color w:val="000000"/>
          <w:sz w:val="28"/>
        </w:rPr>
        <w:t>
      5) деятельность одного из свободных складов приостановлено;</w:t>
      </w:r>
    </w:p>
    <w:bookmarkEnd w:id="52"/>
    <w:bookmarkStart w:name="z62" w:id="53"/>
    <w:p>
      <w:pPr>
        <w:spacing w:after="0"/>
        <w:ind w:left="0"/>
        <w:jc w:val="both"/>
      </w:pPr>
      <w:r>
        <w:rPr>
          <w:rFonts w:ascii="Times New Roman"/>
          <w:b w:val="false"/>
          <w:i w:val="false"/>
          <w:color w:val="000000"/>
          <w:sz w:val="28"/>
        </w:rPr>
        <w:t>
      6) исключение из реестра одного из свободных складов;</w:t>
      </w:r>
    </w:p>
    <w:bookmarkEnd w:id="53"/>
    <w:bookmarkStart w:name="z63" w:id="54"/>
    <w:p>
      <w:pPr>
        <w:spacing w:after="0"/>
        <w:ind w:left="0"/>
        <w:jc w:val="both"/>
      </w:pPr>
      <w:r>
        <w:rPr>
          <w:rFonts w:ascii="Times New Roman"/>
          <w:b w:val="false"/>
          <w:i w:val="false"/>
          <w:color w:val="000000"/>
          <w:sz w:val="28"/>
        </w:rPr>
        <w:t xml:space="preserve">
      7) в случаях, не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настоящих Особенностей.</w:t>
      </w:r>
    </w:p>
    <w:bookmarkEnd w:id="54"/>
    <w:bookmarkStart w:name="z64" w:id="55"/>
    <w:p>
      <w:pPr>
        <w:spacing w:after="0"/>
        <w:ind w:left="0"/>
        <w:jc w:val="both"/>
      </w:pPr>
      <w:r>
        <w:rPr>
          <w:rFonts w:ascii="Times New Roman"/>
          <w:b w:val="false"/>
          <w:i w:val="false"/>
          <w:color w:val="000000"/>
          <w:sz w:val="28"/>
        </w:rPr>
        <w:t>
      8. В случае принятия отрицательного решения по заявлению, поданному на бумажном носителе, должностным лицом органа государственных доходов на лицевой стороне заявления, в нижней части (или оборотной стороне) проставляется запись: "вывоз товаров запрещен", с обязательным указанием причин такого отказа, которое заверяется подписью и личной номерной печатью с указанием фамилии, имени и отчества (при его наличии) и должности.</w:t>
      </w:r>
    </w:p>
    <w:bookmarkEnd w:id="55"/>
    <w:bookmarkStart w:name="z65" w:id="56"/>
    <w:p>
      <w:pPr>
        <w:spacing w:after="0"/>
        <w:ind w:left="0"/>
        <w:jc w:val="both"/>
      </w:pPr>
      <w:r>
        <w:rPr>
          <w:rFonts w:ascii="Times New Roman"/>
          <w:b w:val="false"/>
          <w:i w:val="false"/>
          <w:color w:val="000000"/>
          <w:sz w:val="28"/>
        </w:rPr>
        <w:t>
      Один экземпляр выдается декларанту. Второй экземпляр заявления с соответствующими отметками остается на хранении в органе государственных доходов.</w:t>
      </w:r>
    </w:p>
    <w:bookmarkEnd w:id="56"/>
    <w:bookmarkStart w:name="z66" w:id="57"/>
    <w:p>
      <w:pPr>
        <w:spacing w:after="0"/>
        <w:ind w:left="0"/>
        <w:jc w:val="both"/>
      </w:pPr>
      <w:r>
        <w:rPr>
          <w:rFonts w:ascii="Times New Roman"/>
          <w:b w:val="false"/>
          <w:i w:val="false"/>
          <w:color w:val="000000"/>
          <w:sz w:val="28"/>
        </w:rPr>
        <w:t>
      В случае исправления данных и (или) сведений, послуживших причиной для отказа при рассмотрении заявления владельца склада, допускается повторная подача заявления в любой срок после вынесения должностным лицом органа государственных доходов отрицательного решения.</w:t>
      </w:r>
    </w:p>
    <w:bookmarkEnd w:id="57"/>
    <w:bookmarkStart w:name="z67" w:id="58"/>
    <w:p>
      <w:pPr>
        <w:spacing w:after="0"/>
        <w:ind w:left="0"/>
        <w:jc w:val="both"/>
      </w:pPr>
      <w:r>
        <w:rPr>
          <w:rFonts w:ascii="Times New Roman"/>
          <w:b w:val="false"/>
          <w:i w:val="false"/>
          <w:color w:val="000000"/>
          <w:sz w:val="28"/>
        </w:rPr>
        <w:t>
      9. Заявление, поданное в электронном виде, фиксируется электронной системой, используемой органами государственных доходов.</w:t>
      </w:r>
    </w:p>
    <w:bookmarkEnd w:id="58"/>
    <w:bookmarkStart w:name="z68" w:id="59"/>
    <w:p>
      <w:pPr>
        <w:spacing w:after="0"/>
        <w:ind w:left="0"/>
        <w:jc w:val="both"/>
      </w:pPr>
      <w:r>
        <w:rPr>
          <w:rFonts w:ascii="Times New Roman"/>
          <w:b w:val="false"/>
          <w:i w:val="false"/>
          <w:color w:val="000000"/>
          <w:sz w:val="28"/>
        </w:rPr>
        <w:t>
      10. В случае положительного рассмотрения заявления, поданного в электронном виде, должностным лицом органа государственных доходов в электронной системе органов государственных доходов заполняются соответствующие поля, по итогам рассмотрения заявление автоматически направляется декларанту.</w:t>
      </w:r>
    </w:p>
    <w:bookmarkEnd w:id="59"/>
    <w:bookmarkStart w:name="z69" w:id="60"/>
    <w:p>
      <w:pPr>
        <w:spacing w:after="0"/>
        <w:ind w:left="0"/>
        <w:jc w:val="both"/>
      </w:pPr>
      <w:r>
        <w:rPr>
          <w:rFonts w:ascii="Times New Roman"/>
          <w:b w:val="false"/>
          <w:i w:val="false"/>
          <w:color w:val="000000"/>
          <w:sz w:val="28"/>
        </w:rPr>
        <w:t>
      11. В случае принятия отрицательного решения по заявлению, поданного в электронном виде, должностным лицом органа государственных доходов в электронной системе органов государственных доходов заполняются соответствующие поля, по итогам рассмотрения заявление автоматически направляется декларанту.</w:t>
      </w:r>
    </w:p>
    <w:bookmarkEnd w:id="60"/>
    <w:bookmarkStart w:name="z70" w:id="61"/>
    <w:p>
      <w:pPr>
        <w:spacing w:after="0"/>
        <w:ind w:left="0"/>
        <w:jc w:val="left"/>
      </w:pPr>
      <w:r>
        <w:rPr>
          <w:rFonts w:ascii="Times New Roman"/>
          <w:b/>
          <w:i w:val="false"/>
          <w:color w:val="000000"/>
        </w:rPr>
        <w:t xml:space="preserve"> Глава 3. Особенности проведения таможенного контроля</w:t>
      </w:r>
    </w:p>
    <w:bookmarkEnd w:id="61"/>
    <w:bookmarkStart w:name="z71" w:id="62"/>
    <w:p>
      <w:pPr>
        <w:spacing w:after="0"/>
        <w:ind w:left="0"/>
        <w:jc w:val="both"/>
      </w:pPr>
      <w:r>
        <w:rPr>
          <w:rFonts w:ascii="Times New Roman"/>
          <w:b w:val="false"/>
          <w:i w:val="false"/>
          <w:color w:val="000000"/>
          <w:sz w:val="28"/>
        </w:rPr>
        <w:t>
      12. При перемещении товаров, помещенных под таможенную процедуру свободного склада, и товаров, изготовленных (полученных) из товаров, помещенных под таможенную процедуру свободного склада, которые могут размещаться и находиться на территориях нескольких свободных складов, владельцем которых является юридическое лицо, являющееся декларантом таких товаров, орган государственных доходов, которому подано заявление и по нему принято положительное решение, в течение пяти рабочих дней направляет в другой орган государственных доходов, в зоне деятельности которого находится другой свободный склад, соответствующую информацию о таком перемещении.</w:t>
      </w:r>
    </w:p>
    <w:bookmarkEnd w:id="62"/>
    <w:bookmarkStart w:name="z72" w:id="63"/>
    <w:p>
      <w:pPr>
        <w:spacing w:after="0"/>
        <w:ind w:left="0"/>
        <w:jc w:val="both"/>
      </w:pPr>
      <w:r>
        <w:rPr>
          <w:rFonts w:ascii="Times New Roman"/>
          <w:b w:val="false"/>
          <w:i w:val="false"/>
          <w:color w:val="000000"/>
          <w:sz w:val="28"/>
        </w:rPr>
        <w:t xml:space="preserve">
      13. После получения информации, указанной в </w:t>
      </w:r>
      <w:r>
        <w:rPr>
          <w:rFonts w:ascii="Times New Roman"/>
          <w:b w:val="false"/>
          <w:i w:val="false"/>
          <w:color w:val="000000"/>
          <w:sz w:val="28"/>
        </w:rPr>
        <w:t>пункте 12</w:t>
      </w:r>
      <w:r>
        <w:rPr>
          <w:rFonts w:ascii="Times New Roman"/>
          <w:b w:val="false"/>
          <w:i w:val="false"/>
          <w:color w:val="000000"/>
          <w:sz w:val="28"/>
        </w:rPr>
        <w:t xml:space="preserve"> настоящих Особенностей, орган государственных доходов принимает такие товары на контроль.</w:t>
      </w:r>
    </w:p>
    <w:bookmarkEnd w:id="63"/>
    <w:bookmarkStart w:name="z73" w:id="64"/>
    <w:p>
      <w:pPr>
        <w:spacing w:after="0"/>
        <w:ind w:left="0"/>
        <w:jc w:val="both"/>
      </w:pPr>
      <w:r>
        <w:rPr>
          <w:rFonts w:ascii="Times New Roman"/>
          <w:b w:val="false"/>
          <w:i w:val="false"/>
          <w:color w:val="000000"/>
          <w:sz w:val="28"/>
        </w:rPr>
        <w:t>
      Информация об операциях, совершаемых в отношении перемещенных товаров, а также изменение состояния товаров направляется в орган государственных доходов, выдавший разрешение на такое перемещение.</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2018 года № 382</w:t>
            </w:r>
          </w:p>
        </w:tc>
      </w:tr>
    </w:tbl>
    <w:bookmarkStart w:name="z75" w:id="65"/>
    <w:p>
      <w:pPr>
        <w:spacing w:after="0"/>
        <w:ind w:left="0"/>
        <w:jc w:val="left"/>
      </w:pPr>
      <w:r>
        <w:rPr>
          <w:rFonts w:ascii="Times New Roman"/>
          <w:b/>
          <w:i w:val="false"/>
          <w:color w:val="000000"/>
        </w:rPr>
        <w:t xml:space="preserve"> Правила и условия совершения операций по хранению, операции по погрузке (разгрузке) товаров и иные грузовые операции, связанные с хранением, операции, необходимые для обеспечения сохранности товаров, а также обычные операции по подготовке товаров к перевозке (транспортировке) и продаже, включая дробление партии, формирование отправок, сортировку, упаковку, переупаковку, маркировку, операции по улучшению товарных качеств, использованию (эксплуатации) оборудования, машин и агрегатов, запасных частей к ним в целях совершения операций по переработке товаров, помещенных под таможенную процедуру свободного склада, а также иных операций, связанных с эксплуатацией и функционированием свободного склада, иными лицами, чем владелец свободного склада</w:t>
      </w:r>
    </w:p>
    <w:bookmarkEnd w:id="65"/>
    <w:bookmarkStart w:name="z76" w:id="66"/>
    <w:p>
      <w:pPr>
        <w:spacing w:after="0"/>
        <w:ind w:left="0"/>
        <w:jc w:val="left"/>
      </w:pPr>
      <w:r>
        <w:rPr>
          <w:rFonts w:ascii="Times New Roman"/>
          <w:b/>
          <w:i w:val="false"/>
          <w:color w:val="000000"/>
        </w:rPr>
        <w:t xml:space="preserve"> Глава 1. Общие положения</w:t>
      </w:r>
    </w:p>
    <w:bookmarkEnd w:id="66"/>
    <w:bookmarkStart w:name="z77" w:id="67"/>
    <w:p>
      <w:pPr>
        <w:spacing w:after="0"/>
        <w:ind w:left="0"/>
        <w:jc w:val="both"/>
      </w:pPr>
      <w:r>
        <w:rPr>
          <w:rFonts w:ascii="Times New Roman"/>
          <w:b w:val="false"/>
          <w:i w:val="false"/>
          <w:color w:val="000000"/>
          <w:sz w:val="28"/>
        </w:rPr>
        <w:t xml:space="preserve">
      1. Настоящие Правила и условия совершения операций по хранению, операции по погрузке (разгрузке) товаров и иные грузовые операции, связанные с хранением, операции, необходимые для обеспечения сохранности товаров, а также обычные операции по подготовке товаров к перевозке (транспортировке) и продаже, включая дробление партии, формирование отправок, сортировку, упаковку, переупаковку, маркировку, операции по улучшению товарных качеств, использованию (эксплуатации) оборудования, машин и агрегатов, запасных частей к ним в целях совершения операций по переработке товаров, помещенных под таможенную процедуру свободного склада, а также иных операций, связанных с эксплуатацией и функционированием свободного склада, иными лицами, чем владелец свободного склада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294 Кодекса Республики Казахстан от 26 декабря 2017 года "О таможенном регулировании в Республике Казахстан" (далее – Кодекс) и определяют условия и порядок совершения операций, по хранению, операции по погрузке (разгрузке) товаров и иные грузовые операции, связанные с хранением, операции, необходимые для обеспечения сохранности товаров, а также обычные операции по подготовке товаров к перевозке (транспортировке) и продаже, включая дробление партии, формирование отправок, сортировку, упаковку, переупаковку, маркировку, операции по улучшению товарных качеств, использованию (эксплуатации) оборудования, машин и агрегатов, запасных частей к ним в целях совершения операций по переработке товаров, помещенных под таможенную процедуру свободного склада, а также иных операций, связанных с эксплуатацией и функционированием свободного склада, иными лицами, чем владелец свободного склада.</w:t>
      </w:r>
    </w:p>
    <w:bookmarkEnd w:id="67"/>
    <w:bookmarkStart w:name="z78" w:id="68"/>
    <w:p>
      <w:pPr>
        <w:spacing w:after="0"/>
        <w:ind w:left="0"/>
        <w:jc w:val="left"/>
      </w:pPr>
      <w:r>
        <w:rPr>
          <w:rFonts w:ascii="Times New Roman"/>
          <w:b/>
          <w:i w:val="false"/>
          <w:color w:val="000000"/>
        </w:rPr>
        <w:t xml:space="preserve"> Глава 2. Порядок совершения операций по хранению, операции по погрузке (разгрузке) товаров и иные грузовые операции, связанные с хранением, операции, необходимые для обеспечения сохранности товаров, а также обычные операции по подготовке товаров к перевозке (транспортировке) и продаже, включая дробление партии, формирование отправок, сортировку, упаковку, переупаковку, маркировку, операции по улучшению товарных качеств, использованию (эксплуатации) оборудования, машин и агрегатов, запасных частей к ним в целях совершения операций по переработке товаров, помещенных под таможенную процедуру свободного склада, а также иных операций, связанных с эксплуатацией и функционированием свободного склада, иными лицами, чем владелец свободного склада</w:t>
      </w:r>
    </w:p>
    <w:bookmarkEnd w:id="68"/>
    <w:bookmarkStart w:name="z79" w:id="69"/>
    <w:p>
      <w:pPr>
        <w:spacing w:after="0"/>
        <w:ind w:left="0"/>
        <w:jc w:val="both"/>
      </w:pPr>
      <w:r>
        <w:rPr>
          <w:rFonts w:ascii="Times New Roman"/>
          <w:b w:val="false"/>
          <w:i w:val="false"/>
          <w:color w:val="000000"/>
          <w:sz w:val="28"/>
        </w:rPr>
        <w:t xml:space="preserve">
      2. Допускается совершение операций иными лицами, отличными от владельца свободного склада,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294 Кодекса, при условии заключения соответствующих договоров владельца свободного склада на оказание услуг иными лицами.</w:t>
      </w:r>
    </w:p>
    <w:bookmarkEnd w:id="69"/>
    <w:bookmarkStart w:name="z80" w:id="70"/>
    <w:p>
      <w:pPr>
        <w:spacing w:after="0"/>
        <w:ind w:left="0"/>
        <w:jc w:val="both"/>
      </w:pPr>
      <w:r>
        <w:rPr>
          <w:rFonts w:ascii="Times New Roman"/>
          <w:b w:val="false"/>
          <w:i w:val="false"/>
          <w:color w:val="000000"/>
          <w:sz w:val="28"/>
        </w:rPr>
        <w:t>
      Такие договоры должны заключаться между владельцем свободного склада и иными лицами на срок, не превышающий одного календарного года.</w:t>
      </w:r>
    </w:p>
    <w:bookmarkEnd w:id="70"/>
    <w:bookmarkStart w:name="z81" w:id="71"/>
    <w:p>
      <w:pPr>
        <w:spacing w:after="0"/>
        <w:ind w:left="0"/>
        <w:jc w:val="both"/>
      </w:pPr>
      <w:r>
        <w:rPr>
          <w:rFonts w:ascii="Times New Roman"/>
          <w:b w:val="false"/>
          <w:i w:val="false"/>
          <w:color w:val="000000"/>
          <w:sz w:val="28"/>
        </w:rPr>
        <w:t xml:space="preserve">
      3. Копия договора,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настоящих Правил, заверенная владельцем свободного склада, представляется органу государственных доходов по его запросу.</w:t>
      </w:r>
    </w:p>
    <w:bookmarkEnd w:id="71"/>
    <w:bookmarkStart w:name="z82" w:id="72"/>
    <w:p>
      <w:pPr>
        <w:spacing w:after="0"/>
        <w:ind w:left="0"/>
        <w:jc w:val="both"/>
      </w:pPr>
      <w:r>
        <w:rPr>
          <w:rFonts w:ascii="Times New Roman"/>
          <w:b w:val="false"/>
          <w:i w:val="false"/>
          <w:color w:val="000000"/>
          <w:sz w:val="28"/>
        </w:rPr>
        <w:t xml:space="preserve">
      4. В целях осуществления операций, установленных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294 Кодекса, доступ иных лиц на территорию свободного склада, являющейся зоной таможенного контроля, производится на основании </w:t>
      </w:r>
      <w:r>
        <w:rPr>
          <w:rFonts w:ascii="Times New Roman"/>
          <w:b w:val="false"/>
          <w:i w:val="false"/>
          <w:color w:val="000000"/>
          <w:sz w:val="28"/>
        </w:rPr>
        <w:t>статьи 404</w:t>
      </w:r>
      <w:r>
        <w:rPr>
          <w:rFonts w:ascii="Times New Roman"/>
          <w:b w:val="false"/>
          <w:i w:val="false"/>
          <w:color w:val="000000"/>
          <w:sz w:val="28"/>
        </w:rPr>
        <w:t xml:space="preserve"> Кодекса.</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2018 года № 382</w:t>
            </w:r>
          </w:p>
        </w:tc>
      </w:tr>
    </w:tbl>
    <w:bookmarkStart w:name="z84" w:id="73"/>
    <w:p>
      <w:pPr>
        <w:spacing w:after="0"/>
        <w:ind w:left="0"/>
        <w:jc w:val="left"/>
      </w:pPr>
      <w:r>
        <w:rPr>
          <w:rFonts w:ascii="Times New Roman"/>
          <w:b/>
          <w:i w:val="false"/>
          <w:color w:val="000000"/>
        </w:rPr>
        <w:t xml:space="preserve"> Правила выдачи органами государственных доходов разрешения на вывоз товаров, помещенных под таможенную процедуру свободного склада, и (или) товаров, изготовленных (полученных) из товаров, помещенных под таможенную процедуру свободного склада, с территории свободного склада без завершения действия таможенной процедуры свободного склада</w:t>
      </w:r>
    </w:p>
    <w:bookmarkEnd w:id="73"/>
    <w:bookmarkStart w:name="z85" w:id="74"/>
    <w:p>
      <w:pPr>
        <w:spacing w:after="0"/>
        <w:ind w:left="0"/>
        <w:jc w:val="left"/>
      </w:pPr>
      <w:r>
        <w:rPr>
          <w:rFonts w:ascii="Times New Roman"/>
          <w:b/>
          <w:i w:val="false"/>
          <w:color w:val="000000"/>
        </w:rPr>
        <w:t xml:space="preserve"> Глава 1. Общие положения</w:t>
      </w:r>
    </w:p>
    <w:bookmarkEnd w:id="74"/>
    <w:bookmarkStart w:name="z86" w:id="75"/>
    <w:p>
      <w:pPr>
        <w:spacing w:after="0"/>
        <w:ind w:left="0"/>
        <w:jc w:val="both"/>
      </w:pPr>
      <w:r>
        <w:rPr>
          <w:rFonts w:ascii="Times New Roman"/>
          <w:b w:val="false"/>
          <w:i w:val="false"/>
          <w:color w:val="000000"/>
          <w:sz w:val="28"/>
        </w:rPr>
        <w:t xml:space="preserve">
      1. Настоящие Правила выдачи органом государственных доходов разрешения на вывоз товаров, помещенных под таможенную процедуру свободного склада, и (или) товаров, изготовленных (полученных) из товаров, помещенных под таможенную процедуру свободного склада, с территории свободного склада без завершения действия таможенной процедуры свободного склада (далее – Правила)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294 Кодекса Республики Казахстан от 26 декабря 2017 года "О таможенном регулировании в Республике Казахстан" (далее – Кодекс) и определяют порядок выдачи органом государственных доходов разрешения на вывоз товаров, помещенных под таможенную процедуру свободного склада, и (или) товаров, изготовленных (полученных) из товаров, помещенных под таможенную процедуру свободного склада, с территории свободного склада без завершения действия таможенной процедуры свободного склада.</w:t>
      </w:r>
    </w:p>
    <w:bookmarkEnd w:id="75"/>
    <w:bookmarkStart w:name="z87" w:id="76"/>
    <w:p>
      <w:pPr>
        <w:spacing w:after="0"/>
        <w:ind w:left="0"/>
        <w:jc w:val="left"/>
      </w:pPr>
      <w:r>
        <w:rPr>
          <w:rFonts w:ascii="Times New Roman"/>
          <w:b/>
          <w:i w:val="false"/>
          <w:color w:val="000000"/>
        </w:rPr>
        <w:t xml:space="preserve"> Глава 2. Порядок выдачи разрешения на вывоз товаров</w:t>
      </w:r>
    </w:p>
    <w:bookmarkEnd w:id="76"/>
    <w:bookmarkStart w:name="z88" w:id="77"/>
    <w:p>
      <w:pPr>
        <w:spacing w:after="0"/>
        <w:ind w:left="0"/>
        <w:jc w:val="both"/>
      </w:pPr>
      <w:r>
        <w:rPr>
          <w:rFonts w:ascii="Times New Roman"/>
          <w:b w:val="false"/>
          <w:i w:val="false"/>
          <w:color w:val="000000"/>
          <w:sz w:val="28"/>
        </w:rPr>
        <w:t>
      2. Для получения разрешения органа государственных доходов на вывоз товаров с территории свободного склада без завершения действия таможенной процедуры свободного склада, владелец свободного склада подает заявление в электронном виде.</w:t>
      </w:r>
    </w:p>
    <w:bookmarkEnd w:id="77"/>
    <w:bookmarkStart w:name="z89" w:id="78"/>
    <w:p>
      <w:pPr>
        <w:spacing w:after="0"/>
        <w:ind w:left="0"/>
        <w:jc w:val="both"/>
      </w:pPr>
      <w:r>
        <w:rPr>
          <w:rFonts w:ascii="Times New Roman"/>
          <w:b w:val="false"/>
          <w:i w:val="false"/>
          <w:color w:val="000000"/>
          <w:sz w:val="28"/>
        </w:rPr>
        <w:t>
      3. В случае невозможности подачи заявления в электронном виде по независящим от органа государственных доходов и владельца свободного склада обстоятельствам заявление подается на бумажном носителе в двух экземплярах, в произвольной форме с указанием следующих сведений:</w:t>
      </w:r>
    </w:p>
    <w:bookmarkEnd w:id="78"/>
    <w:bookmarkStart w:name="z90" w:id="79"/>
    <w:p>
      <w:pPr>
        <w:spacing w:after="0"/>
        <w:ind w:left="0"/>
        <w:jc w:val="both"/>
      </w:pPr>
      <w:r>
        <w:rPr>
          <w:rFonts w:ascii="Times New Roman"/>
          <w:b w:val="false"/>
          <w:i w:val="false"/>
          <w:color w:val="000000"/>
          <w:sz w:val="28"/>
        </w:rPr>
        <w:t>
      1) номер декларации на товары, за исключением товаров, изготовленных (полученных) из товаров, помещенных под таможенную процедуру свободного склада;</w:t>
      </w:r>
    </w:p>
    <w:bookmarkEnd w:id="79"/>
    <w:bookmarkStart w:name="z91" w:id="80"/>
    <w:p>
      <w:pPr>
        <w:spacing w:after="0"/>
        <w:ind w:left="0"/>
        <w:jc w:val="both"/>
      </w:pPr>
      <w:r>
        <w:rPr>
          <w:rFonts w:ascii="Times New Roman"/>
          <w:b w:val="false"/>
          <w:i w:val="false"/>
          <w:color w:val="000000"/>
          <w:sz w:val="28"/>
        </w:rPr>
        <w:t>
      2) наименование товаров;</w:t>
      </w:r>
    </w:p>
    <w:bookmarkEnd w:id="80"/>
    <w:bookmarkStart w:name="z92" w:id="81"/>
    <w:p>
      <w:pPr>
        <w:spacing w:after="0"/>
        <w:ind w:left="0"/>
        <w:jc w:val="both"/>
      </w:pPr>
      <w:r>
        <w:rPr>
          <w:rFonts w:ascii="Times New Roman"/>
          <w:b w:val="false"/>
          <w:i w:val="false"/>
          <w:color w:val="000000"/>
          <w:sz w:val="28"/>
        </w:rPr>
        <w:t>
      3) статус товаров;</w:t>
      </w:r>
    </w:p>
    <w:bookmarkEnd w:id="81"/>
    <w:bookmarkStart w:name="z93" w:id="82"/>
    <w:p>
      <w:pPr>
        <w:spacing w:after="0"/>
        <w:ind w:left="0"/>
        <w:jc w:val="both"/>
      </w:pPr>
      <w:r>
        <w:rPr>
          <w:rFonts w:ascii="Times New Roman"/>
          <w:b w:val="false"/>
          <w:i w:val="false"/>
          <w:color w:val="000000"/>
          <w:sz w:val="28"/>
        </w:rPr>
        <w:t>
      4) количество (объем) товаров;</w:t>
      </w:r>
    </w:p>
    <w:bookmarkEnd w:id="82"/>
    <w:bookmarkStart w:name="z94" w:id="83"/>
    <w:p>
      <w:pPr>
        <w:spacing w:after="0"/>
        <w:ind w:left="0"/>
        <w:jc w:val="both"/>
      </w:pPr>
      <w:r>
        <w:rPr>
          <w:rFonts w:ascii="Times New Roman"/>
          <w:b w:val="false"/>
          <w:i w:val="false"/>
          <w:color w:val="000000"/>
          <w:sz w:val="28"/>
        </w:rPr>
        <w:t>
      5) таможенная стоимость;</w:t>
      </w:r>
    </w:p>
    <w:bookmarkEnd w:id="83"/>
    <w:bookmarkStart w:name="z95" w:id="84"/>
    <w:p>
      <w:pPr>
        <w:spacing w:after="0"/>
        <w:ind w:left="0"/>
        <w:jc w:val="both"/>
      </w:pPr>
      <w:r>
        <w:rPr>
          <w:rFonts w:ascii="Times New Roman"/>
          <w:b w:val="false"/>
          <w:i w:val="false"/>
          <w:color w:val="000000"/>
          <w:sz w:val="28"/>
        </w:rPr>
        <w:t>
      6) причины такого вывоза;</w:t>
      </w:r>
    </w:p>
    <w:bookmarkEnd w:id="84"/>
    <w:bookmarkStart w:name="z96" w:id="85"/>
    <w:p>
      <w:pPr>
        <w:spacing w:after="0"/>
        <w:ind w:left="0"/>
        <w:jc w:val="both"/>
      </w:pPr>
      <w:r>
        <w:rPr>
          <w:rFonts w:ascii="Times New Roman"/>
          <w:b w:val="false"/>
          <w:i w:val="false"/>
          <w:color w:val="000000"/>
          <w:sz w:val="28"/>
        </w:rPr>
        <w:t>
      7) операции, производимые с товарами;</w:t>
      </w:r>
    </w:p>
    <w:bookmarkEnd w:id="85"/>
    <w:bookmarkStart w:name="z97" w:id="86"/>
    <w:p>
      <w:pPr>
        <w:spacing w:after="0"/>
        <w:ind w:left="0"/>
        <w:jc w:val="both"/>
      </w:pPr>
      <w:r>
        <w:rPr>
          <w:rFonts w:ascii="Times New Roman"/>
          <w:b w:val="false"/>
          <w:i w:val="false"/>
          <w:color w:val="000000"/>
          <w:sz w:val="28"/>
        </w:rPr>
        <w:t>
      8) место, куда планируется вывоз товаров (адрес);</w:t>
      </w:r>
    </w:p>
    <w:bookmarkEnd w:id="86"/>
    <w:bookmarkStart w:name="z98" w:id="87"/>
    <w:p>
      <w:pPr>
        <w:spacing w:after="0"/>
        <w:ind w:left="0"/>
        <w:jc w:val="both"/>
      </w:pPr>
      <w:r>
        <w:rPr>
          <w:rFonts w:ascii="Times New Roman"/>
          <w:b w:val="false"/>
          <w:i w:val="false"/>
          <w:color w:val="000000"/>
          <w:sz w:val="28"/>
        </w:rPr>
        <w:t>
      9) срок вывоза товаров.</w:t>
      </w:r>
    </w:p>
    <w:bookmarkEnd w:id="87"/>
    <w:bookmarkStart w:name="z99" w:id="88"/>
    <w:p>
      <w:pPr>
        <w:spacing w:after="0"/>
        <w:ind w:left="0"/>
        <w:jc w:val="both"/>
      </w:pPr>
      <w:r>
        <w:rPr>
          <w:rFonts w:ascii="Times New Roman"/>
          <w:b w:val="false"/>
          <w:i w:val="false"/>
          <w:color w:val="000000"/>
          <w:sz w:val="28"/>
        </w:rPr>
        <w:t>
      4. Заявление, поданное на бумажном носителе, заверяется подписью владельца свободного склада и печатью (при его наличии), а также подлежит регистрации в органе государственных доходов и рассмотрению в течение трех рабочих дней.</w:t>
      </w:r>
    </w:p>
    <w:bookmarkEnd w:id="88"/>
    <w:bookmarkStart w:name="z100" w:id="89"/>
    <w:p>
      <w:pPr>
        <w:spacing w:after="0"/>
        <w:ind w:left="0"/>
        <w:jc w:val="both"/>
      </w:pPr>
      <w:r>
        <w:rPr>
          <w:rFonts w:ascii="Times New Roman"/>
          <w:b w:val="false"/>
          <w:i w:val="false"/>
          <w:color w:val="000000"/>
          <w:sz w:val="28"/>
        </w:rPr>
        <w:t>
      5. В случае положительного рассмотрения заявления, поданного на бумажном носителе, должностным лицом органа государственных доходов на лицевой стороне заявления, в нижней части (или оборотной стороне) производится запись: "вывоз разрешен", которая заверяется подписью и личной номерной печатью, с указанием фамилии, имени и отчества (при его наличии) и должности.</w:t>
      </w:r>
    </w:p>
    <w:bookmarkEnd w:id="89"/>
    <w:bookmarkStart w:name="z101" w:id="90"/>
    <w:p>
      <w:pPr>
        <w:spacing w:after="0"/>
        <w:ind w:left="0"/>
        <w:jc w:val="both"/>
      </w:pPr>
      <w:r>
        <w:rPr>
          <w:rFonts w:ascii="Times New Roman"/>
          <w:b w:val="false"/>
          <w:i w:val="false"/>
          <w:color w:val="000000"/>
          <w:sz w:val="28"/>
        </w:rPr>
        <w:t xml:space="preserve">
      6. Отрицательное решение на вывоз товаров с территории свободного склада, принимается при наличии следующих причин: </w:t>
      </w:r>
    </w:p>
    <w:bookmarkEnd w:id="90"/>
    <w:bookmarkStart w:name="z102" w:id="91"/>
    <w:p>
      <w:pPr>
        <w:spacing w:after="0"/>
        <w:ind w:left="0"/>
        <w:jc w:val="both"/>
      </w:pPr>
      <w:r>
        <w:rPr>
          <w:rFonts w:ascii="Times New Roman"/>
          <w:b w:val="false"/>
          <w:i w:val="false"/>
          <w:color w:val="000000"/>
          <w:sz w:val="28"/>
        </w:rPr>
        <w:t>
      1) заявление подано иным лицом, отличным от владельца свободного склада;</w:t>
      </w:r>
    </w:p>
    <w:bookmarkEnd w:id="91"/>
    <w:bookmarkStart w:name="z103" w:id="92"/>
    <w:p>
      <w:pPr>
        <w:spacing w:after="0"/>
        <w:ind w:left="0"/>
        <w:jc w:val="both"/>
      </w:pPr>
      <w:r>
        <w:rPr>
          <w:rFonts w:ascii="Times New Roman"/>
          <w:b w:val="false"/>
          <w:i w:val="false"/>
          <w:color w:val="000000"/>
          <w:sz w:val="28"/>
        </w:rPr>
        <w:t xml:space="preserve">
      2) в заявлении указаны не все сведения, определенные </w:t>
      </w:r>
      <w:r>
        <w:rPr>
          <w:rFonts w:ascii="Times New Roman"/>
          <w:b w:val="false"/>
          <w:i w:val="false"/>
          <w:color w:val="000000"/>
          <w:sz w:val="28"/>
        </w:rPr>
        <w:t>пунктом 3</w:t>
      </w:r>
      <w:r>
        <w:rPr>
          <w:rFonts w:ascii="Times New Roman"/>
          <w:b w:val="false"/>
          <w:i w:val="false"/>
          <w:color w:val="000000"/>
          <w:sz w:val="28"/>
        </w:rPr>
        <w:t xml:space="preserve"> настоящих Правил;</w:t>
      </w:r>
    </w:p>
    <w:bookmarkEnd w:id="92"/>
    <w:bookmarkStart w:name="z104" w:id="93"/>
    <w:p>
      <w:pPr>
        <w:spacing w:after="0"/>
        <w:ind w:left="0"/>
        <w:jc w:val="both"/>
      </w:pPr>
      <w:r>
        <w:rPr>
          <w:rFonts w:ascii="Times New Roman"/>
          <w:b w:val="false"/>
          <w:i w:val="false"/>
          <w:color w:val="000000"/>
          <w:sz w:val="28"/>
        </w:rPr>
        <w:t>
      3) заявление не подписано руководителем и (или) не заверено печатью (при его наличии) владельца свободного склада;</w:t>
      </w:r>
    </w:p>
    <w:bookmarkEnd w:id="93"/>
    <w:bookmarkStart w:name="z105" w:id="94"/>
    <w:p>
      <w:pPr>
        <w:spacing w:after="0"/>
        <w:ind w:left="0"/>
        <w:jc w:val="both"/>
      </w:pPr>
      <w:r>
        <w:rPr>
          <w:rFonts w:ascii="Times New Roman"/>
          <w:b w:val="false"/>
          <w:i w:val="false"/>
          <w:color w:val="000000"/>
          <w:sz w:val="28"/>
        </w:rPr>
        <w:t>
      4) указаны недостоверные сведения;</w:t>
      </w:r>
    </w:p>
    <w:bookmarkEnd w:id="94"/>
    <w:bookmarkStart w:name="z106" w:id="95"/>
    <w:p>
      <w:pPr>
        <w:spacing w:after="0"/>
        <w:ind w:left="0"/>
        <w:jc w:val="both"/>
      </w:pPr>
      <w:r>
        <w:rPr>
          <w:rFonts w:ascii="Times New Roman"/>
          <w:b w:val="false"/>
          <w:i w:val="false"/>
          <w:color w:val="000000"/>
          <w:sz w:val="28"/>
        </w:rPr>
        <w:t>
      5) деятельность свободного склада приостановлена;</w:t>
      </w:r>
    </w:p>
    <w:bookmarkEnd w:id="95"/>
    <w:bookmarkStart w:name="z107" w:id="96"/>
    <w:p>
      <w:pPr>
        <w:spacing w:after="0"/>
        <w:ind w:left="0"/>
        <w:jc w:val="both"/>
      </w:pPr>
      <w:r>
        <w:rPr>
          <w:rFonts w:ascii="Times New Roman"/>
          <w:b w:val="false"/>
          <w:i w:val="false"/>
          <w:color w:val="000000"/>
          <w:sz w:val="28"/>
        </w:rPr>
        <w:t>
      6) свободный склад исключен из реестра;</w:t>
      </w:r>
    </w:p>
    <w:bookmarkEnd w:id="96"/>
    <w:bookmarkStart w:name="z108" w:id="97"/>
    <w:p>
      <w:pPr>
        <w:spacing w:after="0"/>
        <w:ind w:left="0"/>
        <w:jc w:val="both"/>
      </w:pPr>
      <w:r>
        <w:rPr>
          <w:rFonts w:ascii="Times New Roman"/>
          <w:b w:val="false"/>
          <w:i w:val="false"/>
          <w:color w:val="000000"/>
          <w:sz w:val="28"/>
        </w:rPr>
        <w:t xml:space="preserve">
      7) в случаях, не предусмотренных </w:t>
      </w:r>
      <w:r>
        <w:rPr>
          <w:rFonts w:ascii="Times New Roman"/>
          <w:b w:val="false"/>
          <w:i w:val="false"/>
          <w:color w:val="000000"/>
          <w:sz w:val="28"/>
        </w:rPr>
        <w:t>пунктом 6</w:t>
      </w:r>
      <w:r>
        <w:rPr>
          <w:rFonts w:ascii="Times New Roman"/>
          <w:b w:val="false"/>
          <w:i w:val="false"/>
          <w:color w:val="000000"/>
          <w:sz w:val="28"/>
        </w:rPr>
        <w:t xml:space="preserve"> статьи 294 Кодекса.</w:t>
      </w:r>
    </w:p>
    <w:bookmarkEnd w:id="97"/>
    <w:bookmarkStart w:name="z109" w:id="98"/>
    <w:p>
      <w:pPr>
        <w:spacing w:after="0"/>
        <w:ind w:left="0"/>
        <w:jc w:val="both"/>
      </w:pPr>
      <w:r>
        <w:rPr>
          <w:rFonts w:ascii="Times New Roman"/>
          <w:b w:val="false"/>
          <w:i w:val="false"/>
          <w:color w:val="000000"/>
          <w:sz w:val="28"/>
        </w:rPr>
        <w:t>
      7. В случае принятия отрицательного решения по заявлению, поданному на бумажном носителе, должностным лицом органа государственных доходов на лицевой стороне заявления, в нижней части (или оборотной стороне) производится запись: "вывоз запрещен", с обязательным отражением причин такого отказа, которая заверяется подписью и личной номерной печатью, с указанием фамилии, имени и отчества (при его наличии) и должности.</w:t>
      </w:r>
    </w:p>
    <w:bookmarkEnd w:id="98"/>
    <w:bookmarkStart w:name="z110" w:id="99"/>
    <w:p>
      <w:pPr>
        <w:spacing w:after="0"/>
        <w:ind w:left="0"/>
        <w:jc w:val="both"/>
      </w:pPr>
      <w:r>
        <w:rPr>
          <w:rFonts w:ascii="Times New Roman"/>
          <w:b w:val="false"/>
          <w:i w:val="false"/>
          <w:color w:val="000000"/>
          <w:sz w:val="28"/>
        </w:rPr>
        <w:t>
      Один экземпляр выдается декларанту. Второй экземпляр заявления с соответствующими отметками остается на хранении в органе государственных доходов.</w:t>
      </w:r>
    </w:p>
    <w:bookmarkEnd w:id="99"/>
    <w:bookmarkStart w:name="z111" w:id="100"/>
    <w:p>
      <w:pPr>
        <w:spacing w:after="0"/>
        <w:ind w:left="0"/>
        <w:jc w:val="both"/>
      </w:pPr>
      <w:r>
        <w:rPr>
          <w:rFonts w:ascii="Times New Roman"/>
          <w:b w:val="false"/>
          <w:i w:val="false"/>
          <w:color w:val="000000"/>
          <w:sz w:val="28"/>
        </w:rPr>
        <w:t>
      В случае исправления данных и (или) сведений, послуживших причиной для отказа при рассмотрении заявления владельца свободного склада, допускается повторная подача заявления в любой срок после вынесения должностным лицом органа государственных доходов отрицательного решения.</w:t>
      </w:r>
    </w:p>
    <w:bookmarkEnd w:id="100"/>
    <w:bookmarkStart w:name="z112" w:id="101"/>
    <w:p>
      <w:pPr>
        <w:spacing w:after="0"/>
        <w:ind w:left="0"/>
        <w:jc w:val="both"/>
      </w:pPr>
      <w:r>
        <w:rPr>
          <w:rFonts w:ascii="Times New Roman"/>
          <w:b w:val="false"/>
          <w:i w:val="false"/>
          <w:color w:val="000000"/>
          <w:sz w:val="28"/>
        </w:rPr>
        <w:t>
      8. Вывоз товаров, помещенных под таможенную процедуру свободного склада, допускается в сроки, установленные в заявлении владельца свободного склада.</w:t>
      </w:r>
    </w:p>
    <w:bookmarkEnd w:id="101"/>
    <w:bookmarkStart w:name="z113" w:id="102"/>
    <w:p>
      <w:pPr>
        <w:spacing w:after="0"/>
        <w:ind w:left="0"/>
        <w:jc w:val="both"/>
      </w:pPr>
      <w:r>
        <w:rPr>
          <w:rFonts w:ascii="Times New Roman"/>
          <w:b w:val="false"/>
          <w:i w:val="false"/>
          <w:color w:val="000000"/>
          <w:sz w:val="28"/>
        </w:rPr>
        <w:t xml:space="preserve">
      9. Заявление, поданное в электронном виде, фиксируется электронной системой, используемой органами государственных доходов, и рассматривается в течение трех рабочих дней. </w:t>
      </w:r>
    </w:p>
    <w:bookmarkEnd w:id="102"/>
    <w:bookmarkStart w:name="z114" w:id="103"/>
    <w:p>
      <w:pPr>
        <w:spacing w:after="0"/>
        <w:ind w:left="0"/>
        <w:jc w:val="both"/>
      </w:pPr>
      <w:r>
        <w:rPr>
          <w:rFonts w:ascii="Times New Roman"/>
          <w:b w:val="false"/>
          <w:i w:val="false"/>
          <w:color w:val="000000"/>
          <w:sz w:val="28"/>
        </w:rPr>
        <w:t>
      10. В случае положительного рассмотрения заявления, поданного в электронном виде, должностным лицом органа государственных доходов в электронной системе органов государственных доходов заполняются соответствующие поля, по итогам рассмотрения заявление автоматически направляется декларанту.</w:t>
      </w:r>
    </w:p>
    <w:bookmarkEnd w:id="103"/>
    <w:bookmarkStart w:name="z115" w:id="104"/>
    <w:p>
      <w:pPr>
        <w:spacing w:after="0"/>
        <w:ind w:left="0"/>
        <w:jc w:val="both"/>
      </w:pPr>
      <w:r>
        <w:rPr>
          <w:rFonts w:ascii="Times New Roman"/>
          <w:b w:val="false"/>
          <w:i w:val="false"/>
          <w:color w:val="000000"/>
          <w:sz w:val="28"/>
        </w:rPr>
        <w:t>
      11. В случае отрицательного рассмотрения заявления, поданного в электронном виде, должностным лицом органа государственных доходов в электронной системе органов государственных доходов заполняются соответствующие поля, по итогам рассмотрения заявление автоматически направляется декларанту.</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2018 года № 382</w:t>
            </w:r>
          </w:p>
        </w:tc>
      </w:tr>
    </w:tbl>
    <w:bookmarkStart w:name="z117" w:id="105"/>
    <w:p>
      <w:pPr>
        <w:spacing w:after="0"/>
        <w:ind w:left="0"/>
        <w:jc w:val="left"/>
      </w:pPr>
      <w:r>
        <w:rPr>
          <w:rFonts w:ascii="Times New Roman"/>
          <w:b/>
          <w:i w:val="false"/>
          <w:color w:val="000000"/>
        </w:rPr>
        <w:t xml:space="preserve"> Правила осуществления идентификации иностранных товаров, помещенных под таможенную процедуру свободного склада, в товарах, изготовленных (полученных) из иностранных товаров, помещенных под таможенную процедуру свободного склада</w:t>
      </w:r>
    </w:p>
    <w:bookmarkEnd w:id="105"/>
    <w:bookmarkStart w:name="z118" w:id="106"/>
    <w:p>
      <w:pPr>
        <w:spacing w:after="0"/>
        <w:ind w:left="0"/>
        <w:jc w:val="left"/>
      </w:pPr>
      <w:r>
        <w:rPr>
          <w:rFonts w:ascii="Times New Roman"/>
          <w:b/>
          <w:i w:val="false"/>
          <w:color w:val="000000"/>
        </w:rPr>
        <w:t xml:space="preserve"> Глава 1. Общие положения</w:t>
      </w:r>
    </w:p>
    <w:bookmarkEnd w:id="106"/>
    <w:bookmarkStart w:name="z119" w:id="107"/>
    <w:p>
      <w:pPr>
        <w:spacing w:after="0"/>
        <w:ind w:left="0"/>
        <w:jc w:val="both"/>
      </w:pPr>
      <w:r>
        <w:rPr>
          <w:rFonts w:ascii="Times New Roman"/>
          <w:b w:val="false"/>
          <w:i w:val="false"/>
          <w:color w:val="000000"/>
          <w:sz w:val="28"/>
        </w:rPr>
        <w:t xml:space="preserve">
      1. Настоящие Правила осуществления идентификации иностранных товаров, помещенных под таможенную процедуру свободного склада, в товарах, изготовленных (полученных) из иностранных товаров, помещенных под таможенную процедуру свободного склада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295 Кодекса Республики Казахстан от 26 декабря 2017 года "О таможенном регулировании в Республике Казахстан" (далее – Кодекс) и определяют порядок осуществления идентификации иностранных товаров, помещаемых (помещенных) под таможенную процедуру свободного склада, в товарах, изготовленных (полученных) из иностранных товаров, помещенных под таможенную процедуру свободного склада.</w:t>
      </w:r>
    </w:p>
    <w:bookmarkEnd w:id="107"/>
    <w:bookmarkStart w:name="z120" w:id="108"/>
    <w:p>
      <w:pPr>
        <w:spacing w:after="0"/>
        <w:ind w:left="0"/>
        <w:jc w:val="left"/>
      </w:pPr>
      <w:r>
        <w:rPr>
          <w:rFonts w:ascii="Times New Roman"/>
          <w:b/>
          <w:i w:val="false"/>
          <w:color w:val="000000"/>
        </w:rPr>
        <w:t xml:space="preserve"> Глава 2. Порядок идентификации иностранных товаров</w:t>
      </w:r>
    </w:p>
    <w:bookmarkEnd w:id="108"/>
    <w:bookmarkStart w:name="z121" w:id="109"/>
    <w:p>
      <w:pPr>
        <w:spacing w:after="0"/>
        <w:ind w:left="0"/>
        <w:jc w:val="both"/>
      </w:pPr>
      <w:r>
        <w:rPr>
          <w:rFonts w:ascii="Times New Roman"/>
          <w:b w:val="false"/>
          <w:i w:val="false"/>
          <w:color w:val="000000"/>
          <w:sz w:val="28"/>
        </w:rPr>
        <w:t xml:space="preserve">
      2. В целях идентификации иностранных товаров в товарах, изготовленных (полученных) из иностранных товаров, помещенных под таможенную процедуру свободного склада, до завершения действий такой процедуры, декларантом в орган государственных доходов подается заявление об идентификации иностранных товаров, помещенных под таможенную процедуру свободного склада, в продуктах переработки (далее – Заявление) в бумажном или электронном виде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09"/>
    <w:bookmarkStart w:name="z122" w:id="110"/>
    <w:p>
      <w:pPr>
        <w:spacing w:after="0"/>
        <w:ind w:left="0"/>
        <w:jc w:val="both"/>
      </w:pPr>
      <w:r>
        <w:rPr>
          <w:rFonts w:ascii="Times New Roman"/>
          <w:b w:val="false"/>
          <w:i w:val="false"/>
          <w:color w:val="000000"/>
          <w:sz w:val="28"/>
        </w:rPr>
        <w:t>
      3. При подаче Заявления указываются следующие сведения:</w:t>
      </w:r>
    </w:p>
    <w:bookmarkEnd w:id="110"/>
    <w:bookmarkStart w:name="z123" w:id="111"/>
    <w:p>
      <w:pPr>
        <w:spacing w:after="0"/>
        <w:ind w:left="0"/>
        <w:jc w:val="both"/>
      </w:pPr>
      <w:r>
        <w:rPr>
          <w:rFonts w:ascii="Times New Roman"/>
          <w:b w:val="false"/>
          <w:i w:val="false"/>
          <w:color w:val="000000"/>
          <w:sz w:val="28"/>
        </w:rPr>
        <w:t>
      1) полное наименование лица, бизнес-идентификационный номер, адрес, телефон;</w:t>
      </w:r>
    </w:p>
    <w:bookmarkEnd w:id="111"/>
    <w:bookmarkStart w:name="z124" w:id="112"/>
    <w:p>
      <w:pPr>
        <w:spacing w:after="0"/>
        <w:ind w:left="0"/>
        <w:jc w:val="both"/>
      </w:pPr>
      <w:r>
        <w:rPr>
          <w:rFonts w:ascii="Times New Roman"/>
          <w:b w:val="false"/>
          <w:i w:val="false"/>
          <w:color w:val="000000"/>
          <w:sz w:val="28"/>
        </w:rPr>
        <w:t>
      2) о наименовании товара;</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 коде Товарной номенклатуры внешнеэкономической деятельности Евразийского экономического союза (далее - ТН ВЭД ЕАЭС) товаров (сырья, материалов, комплектующих), использованных в продукте переработки;</w:t>
      </w:r>
    </w:p>
    <w:bookmarkStart w:name="z126" w:id="113"/>
    <w:p>
      <w:pPr>
        <w:spacing w:after="0"/>
        <w:ind w:left="0"/>
        <w:jc w:val="both"/>
      </w:pPr>
      <w:r>
        <w:rPr>
          <w:rFonts w:ascii="Times New Roman"/>
          <w:b w:val="false"/>
          <w:i w:val="false"/>
          <w:color w:val="000000"/>
          <w:sz w:val="28"/>
        </w:rPr>
        <w:t xml:space="preserve">
      4) о способах идентификации иностранных товаров,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295 Кодекса; </w:t>
      </w:r>
    </w:p>
    <w:bookmarkEnd w:id="113"/>
    <w:bookmarkStart w:name="z127" w:id="114"/>
    <w:p>
      <w:pPr>
        <w:spacing w:after="0"/>
        <w:ind w:left="0"/>
        <w:jc w:val="both"/>
      </w:pPr>
      <w:r>
        <w:rPr>
          <w:rFonts w:ascii="Times New Roman"/>
          <w:b w:val="false"/>
          <w:i w:val="false"/>
          <w:color w:val="000000"/>
          <w:sz w:val="28"/>
        </w:rPr>
        <w:t>
      5) о полном наименовании товара (продукта переработки): вид, тип, модель, марка, бренд;</w:t>
      </w:r>
    </w:p>
    <w:bookmarkEnd w:id="114"/>
    <w:bookmarkStart w:name="z128" w:id="115"/>
    <w:p>
      <w:pPr>
        <w:spacing w:after="0"/>
        <w:ind w:left="0"/>
        <w:jc w:val="both"/>
      </w:pPr>
      <w:r>
        <w:rPr>
          <w:rFonts w:ascii="Times New Roman"/>
          <w:b w:val="false"/>
          <w:i w:val="false"/>
          <w:color w:val="000000"/>
          <w:sz w:val="28"/>
        </w:rPr>
        <w:t>
      6) о видах операций, совершенных с товаром при переработке;</w:t>
      </w:r>
    </w:p>
    <w:bookmarkEnd w:id="115"/>
    <w:bookmarkStart w:name="z129" w:id="116"/>
    <w:p>
      <w:pPr>
        <w:spacing w:after="0"/>
        <w:ind w:left="0"/>
        <w:jc w:val="both"/>
      </w:pPr>
      <w:r>
        <w:rPr>
          <w:rFonts w:ascii="Times New Roman"/>
          <w:b w:val="false"/>
          <w:i w:val="false"/>
          <w:color w:val="000000"/>
          <w:sz w:val="28"/>
        </w:rPr>
        <w:t>
      7) иные сведения, по которым проводится идентификация иностранных товаров, помещенных под таможенную процедуру свободного склада;</w:t>
      </w:r>
    </w:p>
    <w:bookmarkEnd w:id="116"/>
    <w:bookmarkStart w:name="z130" w:id="117"/>
    <w:p>
      <w:pPr>
        <w:spacing w:after="0"/>
        <w:ind w:left="0"/>
        <w:jc w:val="both"/>
      </w:pPr>
      <w:r>
        <w:rPr>
          <w:rFonts w:ascii="Times New Roman"/>
          <w:b w:val="false"/>
          <w:i w:val="false"/>
          <w:color w:val="000000"/>
          <w:sz w:val="28"/>
        </w:rPr>
        <w:t>
      8) о документах для подтверждения сведений, указанных в Заявлении.</w:t>
      </w:r>
    </w:p>
    <w:bookmarkEnd w:id="117"/>
    <w:bookmarkStart w:name="z131" w:id="118"/>
    <w:p>
      <w:pPr>
        <w:spacing w:after="0"/>
        <w:ind w:left="0"/>
        <w:jc w:val="both"/>
      </w:pPr>
      <w:r>
        <w:rPr>
          <w:rFonts w:ascii="Times New Roman"/>
          <w:b w:val="false"/>
          <w:i w:val="false"/>
          <w:color w:val="000000"/>
          <w:sz w:val="28"/>
        </w:rPr>
        <w:t>
      4. Заявление подается на каждый вид продукции переработки отдельно.</w:t>
      </w:r>
    </w:p>
    <w:bookmarkEnd w:id="118"/>
    <w:bookmarkStart w:name="z132" w:id="119"/>
    <w:p>
      <w:pPr>
        <w:spacing w:after="0"/>
        <w:ind w:left="0"/>
        <w:jc w:val="both"/>
      </w:pPr>
      <w:r>
        <w:rPr>
          <w:rFonts w:ascii="Times New Roman"/>
          <w:b w:val="false"/>
          <w:i w:val="false"/>
          <w:color w:val="000000"/>
          <w:sz w:val="28"/>
        </w:rPr>
        <w:t xml:space="preserve">
      5. Поданное заявление подлежит незамедлительной регистрации должностным лицом органа государственных доходов в журнале регистрации заявлений об идентификации иностранных товаров, помещаемых (помещенных) под таможенную процедуру свободного склада, в продуктах переработки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19"/>
    <w:bookmarkStart w:name="z133" w:id="120"/>
    <w:p>
      <w:pPr>
        <w:spacing w:after="0"/>
        <w:ind w:left="0"/>
        <w:jc w:val="both"/>
      </w:pPr>
      <w:r>
        <w:rPr>
          <w:rFonts w:ascii="Times New Roman"/>
          <w:b w:val="false"/>
          <w:i w:val="false"/>
          <w:color w:val="000000"/>
          <w:sz w:val="28"/>
        </w:rPr>
        <w:t xml:space="preserve">
      6. При завершении таможенной процедуры свободного склада в графе 44 декларации на товары, форма которой утверждена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мая 2010 года № 257 "Об Инструкциях по заполнению таможенных деклараций и формах таможенных деклараций" (под кодом 08999) указывается регистрационный номер заявления.</w:t>
      </w:r>
    </w:p>
    <w:bookmarkEnd w:id="120"/>
    <w:bookmarkStart w:name="z134" w:id="121"/>
    <w:p>
      <w:pPr>
        <w:spacing w:after="0"/>
        <w:ind w:left="0"/>
        <w:jc w:val="both"/>
      </w:pPr>
      <w:r>
        <w:rPr>
          <w:rFonts w:ascii="Times New Roman"/>
          <w:b w:val="false"/>
          <w:i w:val="false"/>
          <w:color w:val="000000"/>
          <w:sz w:val="28"/>
        </w:rPr>
        <w:t xml:space="preserve">
      7. Таможенный контроль достоверности идентификации товаров, проводимой декларантом по заявлениям, осуществляется в соответствии с </w:t>
      </w:r>
      <w:r>
        <w:rPr>
          <w:rFonts w:ascii="Times New Roman"/>
          <w:b w:val="false"/>
          <w:i w:val="false"/>
          <w:color w:val="000000"/>
          <w:sz w:val="28"/>
        </w:rPr>
        <w:t>главами 47</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Кодекса.</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идентификации иностранных</w:t>
            </w:r>
            <w:r>
              <w:br/>
            </w:r>
            <w:r>
              <w:rPr>
                <w:rFonts w:ascii="Times New Roman"/>
                <w:b w:val="false"/>
                <w:i w:val="false"/>
                <w:color w:val="000000"/>
                <w:sz w:val="20"/>
              </w:rPr>
              <w:t>товаров, помещенных под</w:t>
            </w:r>
            <w:r>
              <w:br/>
            </w:r>
            <w:r>
              <w:rPr>
                <w:rFonts w:ascii="Times New Roman"/>
                <w:b w:val="false"/>
                <w:i w:val="false"/>
                <w:color w:val="000000"/>
                <w:sz w:val="20"/>
              </w:rPr>
              <w:t>таможенную процедуру</w:t>
            </w:r>
            <w:r>
              <w:br/>
            </w:r>
            <w:r>
              <w:rPr>
                <w:rFonts w:ascii="Times New Roman"/>
                <w:b w:val="false"/>
                <w:i w:val="false"/>
                <w:color w:val="000000"/>
                <w:sz w:val="20"/>
              </w:rPr>
              <w:t>свободного склада, в товарах,</w:t>
            </w:r>
            <w:r>
              <w:br/>
            </w:r>
            <w:r>
              <w:rPr>
                <w:rFonts w:ascii="Times New Roman"/>
                <w:b w:val="false"/>
                <w:i w:val="false"/>
                <w:color w:val="000000"/>
                <w:sz w:val="20"/>
              </w:rPr>
              <w:t>изготовленных (полученных) из</w:t>
            </w:r>
            <w:r>
              <w:br/>
            </w:r>
            <w:r>
              <w:rPr>
                <w:rFonts w:ascii="Times New Roman"/>
                <w:b w:val="false"/>
                <w:i w:val="false"/>
                <w:color w:val="000000"/>
                <w:sz w:val="20"/>
              </w:rPr>
              <w:t>иностранных товаров,</w:t>
            </w:r>
            <w:r>
              <w:br/>
            </w:r>
            <w:r>
              <w:rPr>
                <w:rFonts w:ascii="Times New Roman"/>
                <w:b w:val="false"/>
                <w:i w:val="false"/>
                <w:color w:val="000000"/>
                <w:sz w:val="20"/>
              </w:rPr>
              <w:t>помещенных под таможенную</w:t>
            </w:r>
            <w:r>
              <w:br/>
            </w:r>
            <w:r>
              <w:rPr>
                <w:rFonts w:ascii="Times New Roman"/>
                <w:b w:val="false"/>
                <w:i w:val="false"/>
                <w:color w:val="000000"/>
                <w:sz w:val="20"/>
              </w:rPr>
              <w:t>процедуру свободного склада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государственных доходов)</w:t>
            </w:r>
            <w:r>
              <w:br/>
            </w:r>
            <w:r>
              <w:rPr>
                <w:rFonts w:ascii="Times New Roman"/>
                <w:b w:val="false"/>
                <w:i w:val="false"/>
                <w:color w:val="000000"/>
                <w:sz w:val="20"/>
              </w:rPr>
              <w:t>от _________________________</w:t>
            </w:r>
            <w:r>
              <w:br/>
            </w:r>
            <w:r>
              <w:rPr>
                <w:rFonts w:ascii="Times New Roman"/>
                <w:b w:val="false"/>
                <w:i w:val="false"/>
                <w:color w:val="000000"/>
                <w:sz w:val="20"/>
              </w:rPr>
              <w:t>(заявитель)</w:t>
            </w:r>
            <w:r>
              <w:br/>
            </w:r>
            <w:r>
              <w:rPr>
                <w:rFonts w:ascii="Times New Roman"/>
                <w:b w:val="false"/>
                <w:i w:val="false"/>
                <w:color w:val="000000"/>
                <w:sz w:val="20"/>
              </w:rPr>
              <w:t>БИН________________________</w:t>
            </w:r>
            <w:r>
              <w:br/>
            </w:r>
            <w:r>
              <w:rPr>
                <w:rFonts w:ascii="Times New Roman"/>
                <w:b w:val="false"/>
                <w:i w:val="false"/>
                <w:color w:val="000000"/>
                <w:sz w:val="20"/>
              </w:rPr>
              <w:t>адрес_______________________</w:t>
            </w:r>
            <w:r>
              <w:br/>
            </w:r>
            <w:r>
              <w:rPr>
                <w:rFonts w:ascii="Times New Roman"/>
                <w:b w:val="false"/>
                <w:i w:val="false"/>
                <w:color w:val="000000"/>
                <w:sz w:val="20"/>
              </w:rPr>
              <w:t>телефон ____________________</w:t>
            </w:r>
          </w:p>
        </w:tc>
      </w:tr>
    </w:tbl>
    <w:bookmarkStart w:name="z136" w:id="122"/>
    <w:p>
      <w:pPr>
        <w:spacing w:after="0"/>
        <w:ind w:left="0"/>
        <w:jc w:val="left"/>
      </w:pPr>
      <w:r>
        <w:rPr>
          <w:rFonts w:ascii="Times New Roman"/>
          <w:b/>
          <w:i w:val="false"/>
          <w:color w:val="000000"/>
        </w:rPr>
        <w:t xml:space="preserve">             Заявление об идентификации иностранных товаров, помещенных под</w:t>
      </w:r>
      <w:r>
        <w:br/>
      </w:r>
      <w:r>
        <w:rPr>
          <w:rFonts w:ascii="Times New Roman"/>
          <w:b/>
          <w:i w:val="false"/>
          <w:color w:val="000000"/>
        </w:rPr>
        <w:t xml:space="preserve">             таможенную процедуру свободного склада, в продуктах переработки</w:t>
      </w:r>
    </w:p>
    <w:bookmarkEnd w:id="122"/>
    <w:p>
      <w:pPr>
        <w:spacing w:after="0"/>
        <w:ind w:left="0"/>
        <w:jc w:val="both"/>
      </w:pPr>
      <w:r>
        <w:rPr>
          <w:rFonts w:ascii="Times New Roman"/>
          <w:b w:val="false"/>
          <w:i w:val="false"/>
          <w:color w:val="ff0000"/>
          <w:sz w:val="28"/>
        </w:rPr>
        <w:t xml:space="preserve">
      Сноска. Приложение 1 в редакции приказа Первого заместителя Премьер-Министра РК – Министра финансов РК от 25.09.2019 </w:t>
      </w:r>
      <w:r>
        <w:rPr>
          <w:rFonts w:ascii="Times New Roman"/>
          <w:b w:val="false"/>
          <w:i w:val="false"/>
          <w:color w:val="ff0000"/>
          <w:sz w:val="28"/>
        </w:rPr>
        <w:t>№ 1049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 _______ "___" ___________ 20__ года</w:t>
      </w:r>
    </w:p>
    <w:p>
      <w:pPr>
        <w:spacing w:after="0"/>
        <w:ind w:left="0"/>
        <w:jc w:val="both"/>
      </w:pPr>
      <w:r>
        <w:rPr>
          <w:rFonts w:ascii="Times New Roman"/>
          <w:b w:val="false"/>
          <w:i w:val="false"/>
          <w:color w:val="000000"/>
          <w:sz w:val="28"/>
        </w:rPr>
        <w:t>(регистрационный номер заявления) (дата подачи заявления)</w:t>
      </w:r>
    </w:p>
    <w:p>
      <w:pPr>
        <w:spacing w:after="0"/>
        <w:ind w:left="0"/>
        <w:jc w:val="both"/>
      </w:pPr>
      <w:r>
        <w:rPr>
          <w:rFonts w:ascii="Times New Roman"/>
          <w:b w:val="false"/>
          <w:i w:val="false"/>
          <w:color w:val="000000"/>
          <w:sz w:val="28"/>
        </w:rPr>
        <w:t>Прошу Вас разрешить провести идентификацию иностранных товаров, помещаемых (помещенных) под таможенную процедуру свободного склада, по следующим готовым продуктам переработки:</w:t>
      </w:r>
    </w:p>
    <w:p>
      <w:pPr>
        <w:spacing w:after="0"/>
        <w:ind w:left="0"/>
        <w:jc w:val="both"/>
      </w:pPr>
      <w:r>
        <w:rPr>
          <w:rFonts w:ascii="Times New Roman"/>
          <w:b w:val="false"/>
          <w:i w:val="false"/>
          <w:color w:val="000000"/>
          <w:sz w:val="28"/>
        </w:rPr>
        <w:t>
      1) наименование товара __________________________________________;</w:t>
      </w:r>
    </w:p>
    <w:p>
      <w:pPr>
        <w:spacing w:after="0"/>
        <w:ind w:left="0"/>
        <w:jc w:val="both"/>
      </w:pPr>
      <w:r>
        <w:rPr>
          <w:rFonts w:ascii="Times New Roman"/>
          <w:b w:val="false"/>
          <w:i w:val="false"/>
          <w:color w:val="000000"/>
          <w:sz w:val="28"/>
        </w:rPr>
        <w:t>
      2) код ТН ВЭД ЕАЭС (сырья материалов, комплектующих) __________;</w:t>
      </w:r>
    </w:p>
    <w:p>
      <w:pPr>
        <w:spacing w:after="0"/>
        <w:ind w:left="0"/>
        <w:jc w:val="both"/>
      </w:pPr>
      <w:r>
        <w:rPr>
          <w:rFonts w:ascii="Times New Roman"/>
          <w:b w:val="false"/>
          <w:i w:val="false"/>
          <w:color w:val="000000"/>
          <w:sz w:val="28"/>
        </w:rPr>
        <w:t xml:space="preserve">
      3) способ идентификации согласно </w:t>
      </w:r>
      <w:r>
        <w:rPr>
          <w:rFonts w:ascii="Times New Roman"/>
          <w:b w:val="false"/>
          <w:i w:val="false"/>
          <w:color w:val="000000"/>
          <w:sz w:val="28"/>
        </w:rPr>
        <w:t>пункту 1</w:t>
      </w:r>
      <w:r>
        <w:rPr>
          <w:rFonts w:ascii="Times New Roman"/>
          <w:b w:val="false"/>
          <w:i w:val="false"/>
          <w:color w:val="000000"/>
          <w:sz w:val="28"/>
        </w:rPr>
        <w:t xml:space="preserve"> статьи 295 Кодекса Республики Казахстан от 26 декабря 2017 года "О таможенном регулировании в Республике Казахстан";</w:t>
      </w:r>
    </w:p>
    <w:p>
      <w:pPr>
        <w:spacing w:after="0"/>
        <w:ind w:left="0"/>
        <w:jc w:val="both"/>
      </w:pPr>
      <w:r>
        <w:rPr>
          <w:rFonts w:ascii="Times New Roman"/>
          <w:b w:val="false"/>
          <w:i w:val="false"/>
          <w:color w:val="000000"/>
          <w:sz w:val="28"/>
        </w:rPr>
        <w:t>
      4) о полном наименовании товара (продукта переработки): вид, тип, модель, марка, бренд ____________________________________________;</w:t>
      </w:r>
    </w:p>
    <w:p>
      <w:pPr>
        <w:spacing w:after="0"/>
        <w:ind w:left="0"/>
        <w:jc w:val="both"/>
      </w:pPr>
      <w:r>
        <w:rPr>
          <w:rFonts w:ascii="Times New Roman"/>
          <w:b w:val="false"/>
          <w:i w:val="false"/>
          <w:color w:val="000000"/>
          <w:sz w:val="28"/>
        </w:rPr>
        <w:t>
      5) вид операций, совершенных с товаром при переработке ____________;</w:t>
      </w:r>
    </w:p>
    <w:p>
      <w:pPr>
        <w:spacing w:after="0"/>
        <w:ind w:left="0"/>
        <w:jc w:val="both"/>
      </w:pPr>
      <w:r>
        <w:rPr>
          <w:rFonts w:ascii="Times New Roman"/>
          <w:b w:val="false"/>
          <w:i w:val="false"/>
          <w:color w:val="000000"/>
          <w:sz w:val="28"/>
        </w:rPr>
        <w:t>
      6) иные сведения, по которым проводится идентификация иностранных товаров, помещенных (помещаемых) под таможенную процедуру свободного склада ______________________________________________________________;</w:t>
      </w:r>
    </w:p>
    <w:p>
      <w:pPr>
        <w:spacing w:after="0"/>
        <w:ind w:left="0"/>
        <w:jc w:val="both"/>
      </w:pPr>
      <w:r>
        <w:rPr>
          <w:rFonts w:ascii="Times New Roman"/>
          <w:b w:val="false"/>
          <w:i w:val="false"/>
          <w:color w:val="000000"/>
          <w:sz w:val="28"/>
        </w:rPr>
        <w:t>
      7) перечень документов, подтверждающих идентификацию иностранных товаров в продукте переработки по выбранному способу идентификации;</w:t>
      </w:r>
    </w:p>
    <w:p>
      <w:pPr>
        <w:spacing w:after="0"/>
        <w:ind w:left="0"/>
        <w:jc w:val="both"/>
      </w:pPr>
      <w:r>
        <w:rPr>
          <w:rFonts w:ascii="Times New Roman"/>
          <w:b w:val="false"/>
          <w:i w:val="false"/>
          <w:color w:val="000000"/>
          <w:sz w:val="28"/>
        </w:rPr>
        <w:t>
      Настоящим подтверждаю достоверность вышеуказанных сведений и данных.</w:t>
      </w:r>
    </w:p>
    <w:p>
      <w:pPr>
        <w:spacing w:after="0"/>
        <w:ind w:left="0"/>
        <w:jc w:val="both"/>
      </w:pPr>
      <w:r>
        <w:rPr>
          <w:rFonts w:ascii="Times New Roman"/>
          <w:b w:val="false"/>
          <w:i w:val="false"/>
          <w:color w:val="000000"/>
          <w:sz w:val="28"/>
        </w:rPr>
        <w:t>
      ___________________________________________________ 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уполномоченного лица заявителя</w:t>
      </w:r>
    </w:p>
    <w:p>
      <w:pPr>
        <w:spacing w:after="0"/>
        <w:ind w:left="0"/>
        <w:jc w:val="both"/>
      </w:pPr>
      <w:r>
        <w:rPr>
          <w:rFonts w:ascii="Times New Roman"/>
          <w:b w:val="false"/>
          <w:i w:val="false"/>
          <w:color w:val="000000"/>
          <w:sz w:val="28"/>
        </w:rPr>
        <w:t>__________________________________________________________ 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место печати  орган государственных доходов</w:t>
      </w:r>
    </w:p>
    <w:p>
      <w:pPr>
        <w:spacing w:after="0"/>
        <w:ind w:left="0"/>
        <w:jc w:val="both"/>
      </w:pPr>
      <w:r>
        <w:rPr>
          <w:rFonts w:ascii="Times New Roman"/>
          <w:b w:val="false"/>
          <w:i w:val="false"/>
          <w:color w:val="000000"/>
          <w:sz w:val="28"/>
        </w:rPr>
        <w:t>
      Примечание: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ЕАЭС – Евразийский экономический союз;</w:t>
      </w:r>
    </w:p>
    <w:p>
      <w:pPr>
        <w:spacing w:after="0"/>
        <w:ind w:left="0"/>
        <w:jc w:val="both"/>
      </w:pPr>
      <w:r>
        <w:rPr>
          <w:rFonts w:ascii="Times New Roman"/>
          <w:b w:val="false"/>
          <w:i w:val="false"/>
          <w:color w:val="000000"/>
          <w:sz w:val="28"/>
        </w:rPr>
        <w:t>
      ТН ВЭД – товарная номенклатура внешнеэкономической деятельности.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осуществления </w:t>
            </w:r>
            <w:r>
              <w:br/>
            </w:r>
            <w:r>
              <w:rPr>
                <w:rFonts w:ascii="Times New Roman"/>
                <w:b w:val="false"/>
                <w:i w:val="false"/>
                <w:color w:val="000000"/>
                <w:sz w:val="20"/>
              </w:rPr>
              <w:t>идентификации иностранных</w:t>
            </w:r>
            <w:r>
              <w:br/>
            </w:r>
            <w:r>
              <w:rPr>
                <w:rFonts w:ascii="Times New Roman"/>
                <w:b w:val="false"/>
                <w:i w:val="false"/>
                <w:color w:val="000000"/>
                <w:sz w:val="20"/>
              </w:rPr>
              <w:t>товаров, помещенных под</w:t>
            </w:r>
            <w:r>
              <w:br/>
            </w:r>
            <w:r>
              <w:rPr>
                <w:rFonts w:ascii="Times New Roman"/>
                <w:b w:val="false"/>
                <w:i w:val="false"/>
                <w:color w:val="000000"/>
                <w:sz w:val="20"/>
              </w:rPr>
              <w:t>таможенную процедуру</w:t>
            </w:r>
            <w:r>
              <w:br/>
            </w:r>
            <w:r>
              <w:rPr>
                <w:rFonts w:ascii="Times New Roman"/>
                <w:b w:val="false"/>
                <w:i w:val="false"/>
                <w:color w:val="000000"/>
                <w:sz w:val="20"/>
              </w:rPr>
              <w:t>свободного склада, в товарах,</w:t>
            </w:r>
            <w:r>
              <w:br/>
            </w:r>
            <w:r>
              <w:rPr>
                <w:rFonts w:ascii="Times New Roman"/>
                <w:b w:val="false"/>
                <w:i w:val="false"/>
                <w:color w:val="000000"/>
                <w:sz w:val="20"/>
              </w:rPr>
              <w:t>изготовленных (полученных) из</w:t>
            </w:r>
            <w:r>
              <w:br/>
            </w:r>
            <w:r>
              <w:rPr>
                <w:rFonts w:ascii="Times New Roman"/>
                <w:b w:val="false"/>
                <w:i w:val="false"/>
                <w:color w:val="000000"/>
                <w:sz w:val="20"/>
              </w:rPr>
              <w:t>иностранных товаров,</w:t>
            </w:r>
            <w:r>
              <w:br/>
            </w:r>
            <w:r>
              <w:rPr>
                <w:rFonts w:ascii="Times New Roman"/>
                <w:b w:val="false"/>
                <w:i w:val="false"/>
                <w:color w:val="000000"/>
                <w:sz w:val="20"/>
              </w:rPr>
              <w:t>помещенных под таможенную</w:t>
            </w:r>
            <w:r>
              <w:br/>
            </w:r>
            <w:r>
              <w:rPr>
                <w:rFonts w:ascii="Times New Roman"/>
                <w:b w:val="false"/>
                <w:i w:val="false"/>
                <w:color w:val="000000"/>
                <w:sz w:val="20"/>
              </w:rPr>
              <w:t>процедуру свободного склада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0" w:id="123"/>
    <w:p>
      <w:pPr>
        <w:spacing w:after="0"/>
        <w:ind w:left="0"/>
        <w:jc w:val="left"/>
      </w:pPr>
      <w:r>
        <w:rPr>
          <w:rFonts w:ascii="Times New Roman"/>
          <w:b/>
          <w:i w:val="false"/>
          <w:color w:val="000000"/>
        </w:rPr>
        <w:t xml:space="preserve"> Журнал регистрации заявлений об идентификации иностранных товаров, помещаемых (помещенных) под таможенную процедуру свободного склада, в продуктах переработки*</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4"/>
          <w:p>
            <w:pPr>
              <w:spacing w:after="20"/>
              <w:ind w:left="20"/>
              <w:jc w:val="both"/>
            </w:pPr>
            <w:r>
              <w:rPr>
                <w:rFonts w:ascii="Times New Roman"/>
                <w:b w:val="false"/>
                <w:i w:val="false"/>
                <w:color w:val="000000"/>
                <w:sz w:val="20"/>
              </w:rPr>
              <w:t>
№ п/п</w:t>
            </w:r>
          </w:p>
          <w:bookmarkEnd w:id="1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(продукта переработки)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идентификации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2" w:id="125"/>
      <w:r>
        <w:rPr>
          <w:rFonts w:ascii="Times New Roman"/>
          <w:b w:val="false"/>
          <w:i w:val="false"/>
          <w:color w:val="000000"/>
          <w:sz w:val="28"/>
        </w:rPr>
        <w:t>
      Примечание.* Журнал прошивается, пронумеровывается, скрепляется подписью</w:t>
      </w:r>
    </w:p>
    <w:bookmarkEnd w:id="125"/>
    <w:p>
      <w:pPr>
        <w:spacing w:after="0"/>
        <w:ind w:left="0"/>
        <w:jc w:val="both"/>
      </w:pPr>
      <w:r>
        <w:rPr>
          <w:rFonts w:ascii="Times New Roman"/>
          <w:b w:val="false"/>
          <w:i w:val="false"/>
          <w:color w:val="000000"/>
          <w:sz w:val="28"/>
        </w:rPr>
        <w:t>руководителя органа государственных доходов, либо лица его замещающего и заверяется</w:t>
      </w:r>
    </w:p>
    <w:p>
      <w:pPr>
        <w:spacing w:after="0"/>
        <w:ind w:left="0"/>
        <w:jc w:val="both"/>
      </w:pPr>
      <w:r>
        <w:rPr>
          <w:rFonts w:ascii="Times New Roman"/>
          <w:b w:val="false"/>
          <w:i w:val="false"/>
          <w:color w:val="000000"/>
          <w:sz w:val="28"/>
        </w:rPr>
        <w:t>оттиском печати органа государственных доходов. С первого января каждого последующего</w:t>
      </w:r>
    </w:p>
    <w:p>
      <w:pPr>
        <w:spacing w:after="0"/>
        <w:ind w:left="0"/>
        <w:jc w:val="both"/>
      </w:pPr>
      <w:r>
        <w:rPr>
          <w:rFonts w:ascii="Times New Roman"/>
          <w:b w:val="false"/>
          <w:i w:val="false"/>
          <w:color w:val="000000"/>
          <w:sz w:val="28"/>
        </w:rPr>
        <w:t>года нумерация журнала начинается с единицы.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2018 года № 382</w:t>
            </w:r>
            <w:r>
              <w:br/>
            </w:r>
            <w:r>
              <w:rPr>
                <w:rFonts w:ascii="Times New Roman"/>
                <w:b w:val="false"/>
                <w:i w:val="false"/>
                <w:color w:val="000000"/>
                <w:sz w:val="20"/>
              </w:rPr>
              <w:t>форма</w:t>
            </w:r>
          </w:p>
        </w:tc>
      </w:tr>
    </w:tbl>
    <w:bookmarkStart w:name="z144" w:id="126"/>
    <w:p>
      <w:pPr>
        <w:spacing w:after="0"/>
        <w:ind w:left="0"/>
        <w:jc w:val="left"/>
      </w:pPr>
      <w:r>
        <w:rPr>
          <w:rFonts w:ascii="Times New Roman"/>
          <w:b/>
          <w:i w:val="false"/>
          <w:color w:val="000000"/>
        </w:rPr>
        <w:t xml:space="preserve"> АКТ захоронения, обезвреживания, утилизации или уничтожения иным способом товаров* № _____</w:t>
      </w:r>
    </w:p>
    <w:bookmarkEnd w:id="126"/>
    <w:p>
      <w:pPr>
        <w:spacing w:after="0"/>
        <w:ind w:left="0"/>
        <w:jc w:val="both"/>
      </w:pPr>
      <w:bookmarkStart w:name="z145" w:id="127"/>
      <w:r>
        <w:rPr>
          <w:rFonts w:ascii="Times New Roman"/>
          <w:b w:val="false"/>
          <w:i w:val="false"/>
          <w:color w:val="000000"/>
          <w:sz w:val="28"/>
        </w:rPr>
        <w:t>
             "___"______________20___ года</w:t>
      </w:r>
    </w:p>
    <w:bookmarkEnd w:id="127"/>
    <w:p>
      <w:pPr>
        <w:spacing w:after="0"/>
        <w:ind w:left="0"/>
        <w:jc w:val="both"/>
      </w:pPr>
      <w:r>
        <w:rPr>
          <w:rFonts w:ascii="Times New Roman"/>
          <w:b w:val="false"/>
          <w:i w:val="false"/>
          <w:color w:val="000000"/>
          <w:sz w:val="28"/>
        </w:rPr>
        <w:t xml:space="preserve">       (дата составления)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(место захоронения, обезвреживания, утилизации или уничтожения иным способом  товаров)</w:t>
      </w:r>
    </w:p>
    <w:p>
      <w:pPr>
        <w:spacing w:after="0"/>
        <w:ind w:left="0"/>
        <w:jc w:val="both"/>
      </w:pPr>
      <w:r>
        <w:rPr>
          <w:rFonts w:ascii="Times New Roman"/>
          <w:b w:val="false"/>
          <w:i w:val="false"/>
          <w:color w:val="000000"/>
          <w:sz w:val="28"/>
        </w:rPr>
        <w:t>Комиссия, созданная 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органа государственных доходов на</w:t>
      </w:r>
    </w:p>
    <w:p>
      <w:pPr>
        <w:spacing w:after="0"/>
        <w:ind w:left="0"/>
        <w:jc w:val="both"/>
      </w:pPr>
      <w:r>
        <w:rPr>
          <w:rFonts w:ascii="Times New Roman"/>
          <w:b w:val="false"/>
          <w:i w:val="false"/>
          <w:color w:val="000000"/>
          <w:sz w:val="28"/>
        </w:rPr>
        <w:t>основании приказа от "____"______20__ года № _____ в составе:_______</w:t>
      </w:r>
    </w:p>
    <w:p>
      <w:pPr>
        <w:spacing w:after="0"/>
        <w:ind w:left="0"/>
        <w:jc w:val="both"/>
      </w:pPr>
      <w:r>
        <w:rPr>
          <w:rFonts w:ascii="Times New Roman"/>
          <w:b w:val="false"/>
          <w:i w:val="false"/>
          <w:color w:val="000000"/>
          <w:sz w:val="28"/>
        </w:rPr>
        <w:t>Должностное лицо органа государственных доходов:__________________________________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указываются фамилия, имя, отчество (при его наличии), должность, подпись, личная</w:t>
      </w:r>
    </w:p>
    <w:p>
      <w:pPr>
        <w:spacing w:after="0"/>
        <w:ind w:left="0"/>
        <w:jc w:val="both"/>
      </w:pPr>
      <w:r>
        <w:rPr>
          <w:rFonts w:ascii="Times New Roman"/>
          <w:b w:val="false"/>
          <w:i w:val="false"/>
          <w:color w:val="000000"/>
          <w:sz w:val="28"/>
        </w:rPr>
        <w:t xml:space="preserve">номерная печать) </w:t>
      </w:r>
    </w:p>
    <w:p>
      <w:pPr>
        <w:spacing w:after="0"/>
        <w:ind w:left="0"/>
        <w:jc w:val="both"/>
      </w:pPr>
      <w:r>
        <w:rPr>
          <w:rFonts w:ascii="Times New Roman"/>
          <w:b w:val="false"/>
          <w:i w:val="false"/>
          <w:color w:val="000000"/>
          <w:sz w:val="28"/>
        </w:rPr>
        <w:t>
       Лицо, заявившее таможенную процедуру свободного склада: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(подпись, место работы, должность, фамилия, имя, отчество (при его наличии)</w:t>
      </w:r>
    </w:p>
    <w:p>
      <w:pPr>
        <w:spacing w:after="0"/>
        <w:ind w:left="0"/>
        <w:jc w:val="both"/>
      </w:pPr>
      <w:r>
        <w:rPr>
          <w:rFonts w:ascii="Times New Roman"/>
          <w:b w:val="false"/>
          <w:i w:val="false"/>
          <w:color w:val="000000"/>
          <w:sz w:val="28"/>
        </w:rPr>
        <w:t>
       в присутствии __________________________________________________________________</w:t>
      </w:r>
    </w:p>
    <w:p>
      <w:pPr>
        <w:spacing w:after="0"/>
        <w:ind w:left="0"/>
        <w:jc w:val="both"/>
      </w:pPr>
      <w:r>
        <w:rPr>
          <w:rFonts w:ascii="Times New Roman"/>
          <w:b w:val="false"/>
          <w:i w:val="false"/>
          <w:color w:val="000000"/>
          <w:sz w:val="28"/>
        </w:rPr>
        <w:t>(подпись, место работы, должность, фамилия, имя, отчество (при его наличии) иных</w:t>
      </w:r>
    </w:p>
    <w:p>
      <w:pPr>
        <w:spacing w:after="0"/>
        <w:ind w:left="0"/>
        <w:jc w:val="both"/>
      </w:pPr>
      <w:r>
        <w:rPr>
          <w:rFonts w:ascii="Times New Roman"/>
          <w:b w:val="false"/>
          <w:i w:val="false"/>
          <w:color w:val="000000"/>
          <w:sz w:val="28"/>
        </w:rPr>
        <w:t>присутствующих лиц, в том числе владельца товара, участвующих при уничтожении)</w:t>
      </w:r>
    </w:p>
    <w:p>
      <w:pPr>
        <w:spacing w:after="0"/>
        <w:ind w:left="0"/>
        <w:jc w:val="both"/>
      </w:pPr>
      <w:r>
        <w:rPr>
          <w:rFonts w:ascii="Times New Roman"/>
          <w:b w:val="false"/>
          <w:i w:val="false"/>
          <w:color w:val="000000"/>
          <w:sz w:val="28"/>
        </w:rPr>
        <w:t xml:space="preserve">       наименования захороненных, обезвреженных, утилизированных или уничтоженных</w:t>
      </w:r>
    </w:p>
    <w:p>
      <w:pPr>
        <w:spacing w:after="0"/>
        <w:ind w:left="0"/>
        <w:jc w:val="both"/>
      </w:pPr>
      <w:r>
        <w:rPr>
          <w:rFonts w:ascii="Times New Roman"/>
          <w:b w:val="false"/>
          <w:i w:val="false"/>
          <w:color w:val="000000"/>
          <w:sz w:val="28"/>
        </w:rPr>
        <w:t>иным способом товаров, их количество в единицах измерения: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8"/>
          <w:p>
            <w:pPr>
              <w:spacing w:after="20"/>
              <w:ind w:left="20"/>
              <w:jc w:val="both"/>
            </w:pPr>
            <w:r>
              <w:rPr>
                <w:rFonts w:ascii="Times New Roman"/>
                <w:b w:val="false"/>
                <w:i w:val="false"/>
                <w:color w:val="000000"/>
                <w:sz w:val="20"/>
              </w:rPr>
              <w:t>
№ п/н</w:t>
            </w:r>
          </w:p>
          <w:bookmarkEnd w:id="1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основной и дополнительной единицах измерения) каждого товара</w:t>
            </w:r>
          </w:p>
        </w:tc>
      </w:tr>
    </w:tbl>
    <w:p>
      <w:pPr>
        <w:spacing w:after="0"/>
        <w:ind w:left="0"/>
        <w:jc w:val="both"/>
      </w:pPr>
      <w:bookmarkStart w:name="z147" w:id="129"/>
      <w:r>
        <w:rPr>
          <w:rFonts w:ascii="Times New Roman"/>
          <w:b w:val="false"/>
          <w:i w:val="false"/>
          <w:color w:val="000000"/>
          <w:sz w:val="28"/>
        </w:rPr>
        <w:t>
             способ захоронения, обезвреживания, утилизации или уничтожения иным способом</w:t>
      </w:r>
    </w:p>
    <w:bookmarkEnd w:id="129"/>
    <w:p>
      <w:pPr>
        <w:spacing w:after="0"/>
        <w:ind w:left="0"/>
        <w:jc w:val="both"/>
      </w:pPr>
      <w:r>
        <w:rPr>
          <w:rFonts w:ascii="Times New Roman"/>
          <w:b w:val="false"/>
          <w:i w:val="false"/>
          <w:color w:val="000000"/>
          <w:sz w:val="28"/>
        </w:rPr>
        <w:t>товаров:_________________________________________________________________________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В ходе захоронения, обезвреживания, утилизации или уничтожения иным способом</w:t>
      </w:r>
    </w:p>
    <w:p>
      <w:pPr>
        <w:spacing w:after="0"/>
        <w:ind w:left="0"/>
        <w:jc w:val="both"/>
      </w:pPr>
      <w:r>
        <w:rPr>
          <w:rFonts w:ascii="Times New Roman"/>
          <w:b w:val="false"/>
          <w:i w:val="false"/>
          <w:color w:val="000000"/>
          <w:sz w:val="28"/>
        </w:rPr>
        <w:t>товаров проводилась _____________________________________________________________;</w:t>
      </w:r>
    </w:p>
    <w:p>
      <w:pPr>
        <w:spacing w:after="0"/>
        <w:ind w:left="0"/>
        <w:jc w:val="both"/>
      </w:pPr>
      <w:r>
        <w:rPr>
          <w:rFonts w:ascii="Times New Roman"/>
          <w:b w:val="false"/>
          <w:i w:val="false"/>
          <w:color w:val="000000"/>
          <w:sz w:val="28"/>
        </w:rPr>
        <w:t xml:space="preserve">                                     (фотосъемка и видеозапись)</w:t>
      </w:r>
    </w:p>
    <w:p>
      <w:pPr>
        <w:spacing w:after="0"/>
        <w:ind w:left="0"/>
        <w:jc w:val="both"/>
      </w:pPr>
      <w:r>
        <w:rPr>
          <w:rFonts w:ascii="Times New Roman"/>
          <w:b w:val="false"/>
          <w:i w:val="false"/>
          <w:color w:val="000000"/>
          <w:sz w:val="28"/>
        </w:rPr>
        <w:t xml:space="preserve">       Иные сведения: наличие и количество отходов: ________________________________;</w:t>
      </w:r>
    </w:p>
    <w:p>
      <w:pPr>
        <w:spacing w:after="0"/>
        <w:ind w:left="0"/>
        <w:jc w:val="both"/>
      </w:pPr>
      <w:r>
        <w:rPr>
          <w:rFonts w:ascii="Times New Roman"/>
          <w:b w:val="false"/>
          <w:i w:val="false"/>
          <w:color w:val="000000"/>
          <w:sz w:val="28"/>
        </w:rPr>
        <w:t xml:space="preserve">                                                       (описание отходов)</w:t>
      </w:r>
    </w:p>
    <w:p>
      <w:pPr>
        <w:spacing w:after="0"/>
        <w:ind w:left="0"/>
        <w:jc w:val="both"/>
      </w:pPr>
      <w:r>
        <w:rPr>
          <w:rFonts w:ascii="Times New Roman"/>
          <w:b w:val="false"/>
          <w:i w:val="false"/>
          <w:color w:val="000000"/>
          <w:sz w:val="28"/>
        </w:rPr>
        <w:t xml:space="preserve">       Сведения о возможности их дальнейшего использования отходов после захоронения,</w:t>
      </w:r>
    </w:p>
    <w:p>
      <w:pPr>
        <w:spacing w:after="0"/>
        <w:ind w:left="0"/>
        <w:jc w:val="both"/>
      </w:pPr>
      <w:r>
        <w:rPr>
          <w:rFonts w:ascii="Times New Roman"/>
          <w:b w:val="false"/>
          <w:i w:val="false"/>
          <w:color w:val="000000"/>
          <w:sz w:val="28"/>
        </w:rPr>
        <w:t>обезвреживания, утилизации или уничтожения по каждому товару:</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bookmarkStart w:name="z148" w:id="130"/>
      <w:r>
        <w:rPr>
          <w:rFonts w:ascii="Times New Roman"/>
          <w:b w:val="false"/>
          <w:i w:val="false"/>
          <w:color w:val="000000"/>
          <w:sz w:val="28"/>
        </w:rPr>
        <w:t>
      иные сведения: __________________________________________________________________</w:t>
      </w:r>
    </w:p>
    <w:bookmarkEnd w:id="130"/>
    <w:p>
      <w:pPr>
        <w:spacing w:after="0"/>
        <w:ind w:left="0"/>
        <w:jc w:val="both"/>
      </w:pPr>
      <w:r>
        <w:rPr>
          <w:rFonts w:ascii="Times New Roman"/>
          <w:b w:val="false"/>
          <w:i w:val="false"/>
          <w:color w:val="000000"/>
          <w:sz w:val="28"/>
        </w:rPr>
        <w:t xml:space="preserve">       Настоящий акт составлен в 3 экземплярах.</w:t>
      </w:r>
    </w:p>
    <w:p>
      <w:pPr>
        <w:spacing w:after="0"/>
        <w:ind w:left="0"/>
        <w:jc w:val="both"/>
      </w:pPr>
      <w:r>
        <w:rPr>
          <w:rFonts w:ascii="Times New Roman"/>
          <w:b w:val="false"/>
          <w:i w:val="false"/>
          <w:color w:val="000000"/>
          <w:sz w:val="28"/>
        </w:rPr>
        <w:t xml:space="preserve">       Члены комиссии:</w:t>
      </w:r>
    </w:p>
    <w:p>
      <w:pPr>
        <w:spacing w:after="0"/>
        <w:ind w:left="0"/>
        <w:jc w:val="both"/>
      </w:pPr>
      <w:r>
        <w:rPr>
          <w:rFonts w:ascii="Times New Roman"/>
          <w:b w:val="false"/>
          <w:i w:val="false"/>
          <w:color w:val="000000"/>
          <w:sz w:val="28"/>
        </w:rPr>
        <w:t>
             1. ________________________________________________________</w:t>
      </w:r>
    </w:p>
    <w:p>
      <w:pPr>
        <w:spacing w:after="0"/>
        <w:ind w:left="0"/>
        <w:jc w:val="both"/>
      </w:pPr>
      <w:r>
        <w:rPr>
          <w:rFonts w:ascii="Times New Roman"/>
          <w:b w:val="false"/>
          <w:i w:val="false"/>
          <w:color w:val="000000"/>
          <w:sz w:val="28"/>
        </w:rPr>
        <w:t xml:space="preserve">       2. _______________________________________________________________________</w:t>
      </w:r>
    </w:p>
    <w:p>
      <w:pPr>
        <w:spacing w:after="0"/>
        <w:ind w:left="0"/>
        <w:jc w:val="both"/>
      </w:pPr>
      <w:r>
        <w:rPr>
          <w:rFonts w:ascii="Times New Roman"/>
          <w:b w:val="false"/>
          <w:i w:val="false"/>
          <w:color w:val="000000"/>
          <w:sz w:val="28"/>
        </w:rPr>
        <w:t xml:space="preserve">       3. 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должности членов комиссии) (подпись)</w:t>
      </w:r>
    </w:p>
    <w:p>
      <w:pPr>
        <w:spacing w:after="0"/>
        <w:ind w:left="0"/>
        <w:jc w:val="both"/>
      </w:pPr>
      <w:r>
        <w:rPr>
          <w:rFonts w:ascii="Times New Roman"/>
          <w:b w:val="false"/>
          <w:i w:val="false"/>
          <w:color w:val="000000"/>
          <w:sz w:val="28"/>
        </w:rPr>
        <w:t xml:space="preserve">       Второй экземпляр акта получил на руки</w:t>
      </w:r>
    </w:p>
    <w:p>
      <w:pPr>
        <w:spacing w:after="0"/>
        <w:ind w:left="0"/>
        <w:jc w:val="both"/>
      </w:pPr>
      <w:r>
        <w:rPr>
          <w:rFonts w:ascii="Times New Roman"/>
          <w:b w:val="false"/>
          <w:i w:val="false"/>
          <w:color w:val="000000"/>
          <w:sz w:val="28"/>
        </w:rPr>
        <w:t xml:space="preserve">       Фамилия, имя, отчество (при его наличии) ____________________________________;</w:t>
      </w:r>
    </w:p>
    <w:p>
      <w:pPr>
        <w:spacing w:after="0"/>
        <w:ind w:left="0"/>
        <w:jc w:val="both"/>
      </w:pPr>
      <w:r>
        <w:rPr>
          <w:rFonts w:ascii="Times New Roman"/>
          <w:b w:val="false"/>
          <w:i w:val="false"/>
          <w:color w:val="000000"/>
          <w:sz w:val="28"/>
        </w:rPr>
        <w:t xml:space="preserve">                                                       (подпись) (дата)</w:t>
      </w:r>
    </w:p>
    <w:p>
      <w:pPr>
        <w:spacing w:after="0"/>
        <w:ind w:left="0"/>
        <w:jc w:val="both"/>
      </w:pPr>
      <w:r>
        <w:rPr>
          <w:rFonts w:ascii="Times New Roman"/>
          <w:b w:val="false"/>
          <w:i w:val="false"/>
          <w:color w:val="000000"/>
          <w:sz w:val="28"/>
        </w:rPr>
        <w:t xml:space="preserve">       Третий экземпляр акта получил на руки</w:t>
      </w:r>
    </w:p>
    <w:p>
      <w:pPr>
        <w:spacing w:after="0"/>
        <w:ind w:left="0"/>
        <w:jc w:val="both"/>
      </w:pPr>
      <w:r>
        <w:rPr>
          <w:rFonts w:ascii="Times New Roman"/>
          <w:b w:val="false"/>
          <w:i w:val="false"/>
          <w:color w:val="000000"/>
          <w:sz w:val="28"/>
        </w:rPr>
        <w:t xml:space="preserve">       Фамилия, имя, отчество (при его наличии) ____________________________________;</w:t>
      </w:r>
    </w:p>
    <w:p>
      <w:pPr>
        <w:spacing w:after="0"/>
        <w:ind w:left="0"/>
        <w:jc w:val="both"/>
      </w:pPr>
      <w:r>
        <w:rPr>
          <w:rFonts w:ascii="Times New Roman"/>
          <w:b w:val="false"/>
          <w:i w:val="false"/>
          <w:color w:val="000000"/>
          <w:sz w:val="28"/>
        </w:rPr>
        <w:t xml:space="preserve">                                                 (подпись декларанта) (дата)</w:t>
      </w:r>
    </w:p>
    <w:p>
      <w:pPr>
        <w:spacing w:after="0"/>
        <w:ind w:left="0"/>
        <w:jc w:val="both"/>
      </w:pPr>
      <w:bookmarkStart w:name="z149" w:id="131"/>
      <w:r>
        <w:rPr>
          <w:rFonts w:ascii="Times New Roman"/>
          <w:b w:val="false"/>
          <w:i w:val="false"/>
          <w:color w:val="000000"/>
          <w:sz w:val="28"/>
        </w:rPr>
        <w:t>
             Примечание.* Акт захоронения, обезвреживания, утилизации или уничтожения иным</w:t>
      </w:r>
    </w:p>
    <w:bookmarkEnd w:id="131"/>
    <w:p>
      <w:pPr>
        <w:spacing w:after="0"/>
        <w:ind w:left="0"/>
        <w:jc w:val="both"/>
      </w:pPr>
      <w:r>
        <w:rPr>
          <w:rFonts w:ascii="Times New Roman"/>
          <w:b w:val="false"/>
          <w:i w:val="false"/>
          <w:color w:val="000000"/>
          <w:sz w:val="28"/>
        </w:rPr>
        <w:t>способом товаров заверяется подписями всех членов комиссии и присутствовавших лиц,</w:t>
      </w:r>
    </w:p>
    <w:p>
      <w:pPr>
        <w:spacing w:after="0"/>
        <w:ind w:left="0"/>
        <w:jc w:val="both"/>
      </w:pPr>
      <w:r>
        <w:rPr>
          <w:rFonts w:ascii="Times New Roman"/>
          <w:b w:val="false"/>
          <w:i w:val="false"/>
          <w:color w:val="000000"/>
          <w:sz w:val="28"/>
        </w:rPr>
        <w:t>оформляется в трех экземплярах: первый экземпляр хранится в таможенном органе; второй</w:t>
      </w:r>
    </w:p>
    <w:p>
      <w:pPr>
        <w:spacing w:after="0"/>
        <w:ind w:left="0"/>
        <w:jc w:val="both"/>
      </w:pPr>
      <w:r>
        <w:rPr>
          <w:rFonts w:ascii="Times New Roman"/>
          <w:b w:val="false"/>
          <w:i w:val="false"/>
          <w:color w:val="000000"/>
          <w:sz w:val="28"/>
        </w:rPr>
        <w:t>экземпляр передается территориальному подразделению уполномоченного органа в области</w:t>
      </w:r>
    </w:p>
    <w:p>
      <w:pPr>
        <w:spacing w:after="0"/>
        <w:ind w:left="0"/>
        <w:jc w:val="both"/>
      </w:pPr>
      <w:r>
        <w:rPr>
          <w:rFonts w:ascii="Times New Roman"/>
          <w:b w:val="false"/>
          <w:i w:val="false"/>
          <w:color w:val="000000"/>
          <w:sz w:val="28"/>
        </w:rPr>
        <w:t>охраны окружающей среды; третий экземпляр остается у декларанта.</w:t>
      </w:r>
    </w:p>
    <w:p>
      <w:pPr>
        <w:spacing w:after="0"/>
        <w:ind w:left="0"/>
        <w:jc w:val="both"/>
      </w:pPr>
      <w:r>
        <w:rPr>
          <w:rFonts w:ascii="Times New Roman"/>
          <w:b w:val="false"/>
          <w:i w:val="false"/>
          <w:color w:val="000000"/>
          <w:sz w:val="28"/>
        </w:rPr>
        <w:t xml:space="preserve">       Форма журнала регистрации актов захоронения, обезвреживания, утилизации или</w:t>
      </w:r>
    </w:p>
    <w:p>
      <w:pPr>
        <w:spacing w:after="0"/>
        <w:ind w:left="0"/>
        <w:jc w:val="both"/>
      </w:pPr>
      <w:r>
        <w:rPr>
          <w:rFonts w:ascii="Times New Roman"/>
          <w:b w:val="false"/>
          <w:i w:val="false"/>
          <w:color w:val="000000"/>
          <w:sz w:val="28"/>
        </w:rPr>
        <w:t>уничтожения иным способом товаров, помещенных под таможенную процедуру свободного</w:t>
      </w:r>
    </w:p>
    <w:p>
      <w:pPr>
        <w:spacing w:after="0"/>
        <w:ind w:left="0"/>
        <w:jc w:val="both"/>
      </w:pPr>
      <w:r>
        <w:rPr>
          <w:rFonts w:ascii="Times New Roman"/>
          <w:b w:val="false"/>
          <w:i w:val="false"/>
          <w:color w:val="000000"/>
          <w:sz w:val="28"/>
        </w:rPr>
        <w:t xml:space="preserve">склада, приведена в </w:t>
      </w:r>
      <w:r>
        <w:rPr>
          <w:rFonts w:ascii="Times New Roman"/>
          <w:b w:val="false"/>
          <w:i w:val="false"/>
          <w:color w:val="000000"/>
          <w:sz w:val="28"/>
        </w:rPr>
        <w:t>приложении</w:t>
      </w:r>
      <w:r>
        <w:rPr>
          <w:rFonts w:ascii="Times New Roman"/>
          <w:b w:val="false"/>
          <w:i w:val="false"/>
          <w:color w:val="000000"/>
          <w:sz w:val="28"/>
        </w:rPr>
        <w:t xml:space="preserve"> к акту захоронения, обезвреживания, утилизации или</w:t>
      </w:r>
    </w:p>
    <w:p>
      <w:pPr>
        <w:spacing w:after="0"/>
        <w:ind w:left="0"/>
        <w:jc w:val="both"/>
      </w:pPr>
      <w:r>
        <w:rPr>
          <w:rFonts w:ascii="Times New Roman"/>
          <w:b w:val="false"/>
          <w:i w:val="false"/>
          <w:color w:val="000000"/>
          <w:sz w:val="28"/>
        </w:rPr>
        <w:t>уничтожения иным способом товаров.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акту захоронения,</w:t>
            </w:r>
            <w:r>
              <w:br/>
            </w:r>
            <w:r>
              <w:rPr>
                <w:rFonts w:ascii="Times New Roman"/>
                <w:b w:val="false"/>
                <w:i w:val="false"/>
                <w:color w:val="000000"/>
                <w:sz w:val="20"/>
              </w:rPr>
              <w:t>обезвреживания, утилизации</w:t>
            </w:r>
            <w:r>
              <w:br/>
            </w:r>
            <w:r>
              <w:rPr>
                <w:rFonts w:ascii="Times New Roman"/>
                <w:b w:val="false"/>
                <w:i w:val="false"/>
                <w:color w:val="000000"/>
                <w:sz w:val="20"/>
              </w:rPr>
              <w:t>или уничтожения иным</w:t>
            </w:r>
            <w:r>
              <w:br/>
            </w:r>
            <w:r>
              <w:rPr>
                <w:rFonts w:ascii="Times New Roman"/>
                <w:b w:val="false"/>
                <w:i w:val="false"/>
                <w:color w:val="000000"/>
                <w:sz w:val="20"/>
              </w:rPr>
              <w:t>способом товаров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1" w:id="132"/>
    <w:p>
      <w:pPr>
        <w:spacing w:after="0"/>
        <w:ind w:left="0"/>
        <w:jc w:val="left"/>
      </w:pPr>
      <w:r>
        <w:rPr>
          <w:rFonts w:ascii="Times New Roman"/>
          <w:b/>
          <w:i w:val="false"/>
          <w:color w:val="000000"/>
        </w:rPr>
        <w:t xml:space="preserve"> Журнал регистрации актов захоронения, обезвреживания, утилизации или уничтожения иным способом товаров, помещенных под таможенную процедуру свободного склада*</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3"/>
          <w:p>
            <w:pPr>
              <w:spacing w:after="20"/>
              <w:ind w:left="20"/>
              <w:jc w:val="both"/>
            </w:pPr>
            <w:r>
              <w:rPr>
                <w:rFonts w:ascii="Times New Roman"/>
                <w:b w:val="false"/>
                <w:i w:val="false"/>
                <w:color w:val="000000"/>
                <w:sz w:val="20"/>
              </w:rPr>
              <w:t>
Регистрационный №</w:t>
            </w:r>
          </w:p>
          <w:bookmarkEnd w:id="13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Предшествующий</w:t>
            </w:r>
          </w:p>
          <w:p>
            <w:pPr>
              <w:spacing w:after="20"/>
              <w:ind w:left="20"/>
              <w:jc w:val="both"/>
            </w:pPr>
            <w:r>
              <w:rPr>
                <w:rFonts w:ascii="Times New Roman"/>
                <w:b w:val="false"/>
                <w:i w:val="false"/>
                <w:color w:val="000000"/>
                <w:sz w:val="20"/>
              </w:rPr>
              <w:t>
документ (декларации на товары)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захоронения, обезвреживания, утилизации или уничтожения иным способом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в</w:t>
            </w:r>
          </w:p>
          <w:p>
            <w:pPr>
              <w:spacing w:after="20"/>
              <w:ind w:left="20"/>
              <w:jc w:val="both"/>
            </w:pPr>
            <w:r>
              <w:rPr>
                <w:rFonts w:ascii="Times New Roman"/>
                <w:b w:val="false"/>
                <w:i w:val="false"/>
                <w:color w:val="000000"/>
                <w:sz w:val="20"/>
              </w:rPr>
              <w:t>
килограммах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товара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4"/>
          <w:p>
            <w:pPr>
              <w:spacing w:after="20"/>
              <w:ind w:left="20"/>
              <w:jc w:val="both"/>
            </w:pPr>
            <w:r>
              <w:rPr>
                <w:rFonts w:ascii="Times New Roman"/>
                <w:b w:val="false"/>
                <w:i w:val="false"/>
                <w:color w:val="000000"/>
                <w:sz w:val="20"/>
              </w:rPr>
              <w:t>
1</w:t>
            </w:r>
          </w:p>
          <w:bookmarkEnd w:id="13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4" w:id="135"/>
      <w:r>
        <w:rPr>
          <w:rFonts w:ascii="Times New Roman"/>
          <w:b w:val="false"/>
          <w:i w:val="false"/>
          <w:color w:val="000000"/>
          <w:sz w:val="28"/>
        </w:rPr>
        <w:t>
      Примечание.* Журнал прошивается, пронумеровывается, скрепляется подписью</w:t>
      </w:r>
    </w:p>
    <w:bookmarkEnd w:id="135"/>
    <w:p>
      <w:pPr>
        <w:spacing w:after="0"/>
        <w:ind w:left="0"/>
        <w:jc w:val="both"/>
      </w:pPr>
      <w:r>
        <w:rPr>
          <w:rFonts w:ascii="Times New Roman"/>
          <w:b w:val="false"/>
          <w:i w:val="false"/>
          <w:color w:val="000000"/>
          <w:sz w:val="28"/>
        </w:rPr>
        <w:t>руководителя органа государственных доходов, либо лица его замещающего и заверяется</w:t>
      </w:r>
    </w:p>
    <w:p>
      <w:pPr>
        <w:spacing w:after="0"/>
        <w:ind w:left="0"/>
        <w:jc w:val="both"/>
      </w:pPr>
      <w:r>
        <w:rPr>
          <w:rFonts w:ascii="Times New Roman"/>
          <w:b w:val="false"/>
          <w:i w:val="false"/>
          <w:color w:val="000000"/>
          <w:sz w:val="28"/>
        </w:rPr>
        <w:t>оттиском печати органа государственных доходов. С первого января каждого последующего</w:t>
      </w:r>
    </w:p>
    <w:p>
      <w:pPr>
        <w:spacing w:after="0"/>
        <w:ind w:left="0"/>
        <w:jc w:val="both"/>
      </w:pPr>
      <w:r>
        <w:rPr>
          <w:rFonts w:ascii="Times New Roman"/>
          <w:b w:val="false"/>
          <w:i w:val="false"/>
          <w:color w:val="000000"/>
          <w:sz w:val="28"/>
        </w:rPr>
        <w:t>года нумерация журнала начинается с единицы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2018 года № 382</w:t>
            </w:r>
          </w:p>
        </w:tc>
      </w:tr>
    </w:tbl>
    <w:bookmarkStart w:name="z156" w:id="136"/>
    <w:p>
      <w:pPr>
        <w:spacing w:after="0"/>
        <w:ind w:left="0"/>
        <w:jc w:val="left"/>
      </w:pPr>
      <w:r>
        <w:rPr>
          <w:rFonts w:ascii="Times New Roman"/>
          <w:b/>
          <w:i w:val="false"/>
          <w:color w:val="000000"/>
        </w:rPr>
        <w:t xml:space="preserve"> Правила признания органами государственных доходов факта уничтожения и (или) безвозвратной утраты товаров, помещенных под таможенную процедуру свободного склада,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а также завершения действия таможенной процедуры свободного склада в таком случае</w:t>
      </w:r>
    </w:p>
    <w:bookmarkEnd w:id="136"/>
    <w:bookmarkStart w:name="z157" w:id="137"/>
    <w:p>
      <w:pPr>
        <w:spacing w:after="0"/>
        <w:ind w:left="0"/>
        <w:jc w:val="left"/>
      </w:pPr>
      <w:r>
        <w:rPr>
          <w:rFonts w:ascii="Times New Roman"/>
          <w:b/>
          <w:i w:val="false"/>
          <w:color w:val="000000"/>
        </w:rPr>
        <w:t xml:space="preserve"> Глава 1. Общие положения</w:t>
      </w:r>
    </w:p>
    <w:bookmarkEnd w:id="137"/>
    <w:bookmarkStart w:name="z158" w:id="138"/>
    <w:p>
      <w:pPr>
        <w:spacing w:after="0"/>
        <w:ind w:left="0"/>
        <w:jc w:val="both"/>
      </w:pPr>
      <w:r>
        <w:rPr>
          <w:rFonts w:ascii="Times New Roman"/>
          <w:b w:val="false"/>
          <w:i w:val="false"/>
          <w:color w:val="000000"/>
          <w:sz w:val="28"/>
        </w:rPr>
        <w:t xml:space="preserve">
      1. Настоящие Правила признания органами государственных доходов факта уничтожения и (или) безвозвратной утраты товаров, помещенных под таможенную процедуру свободного склада,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а также завершения действия таможенной процедуры свободного склада в таком случае (далее – Правила)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7 статьи 296 Кодекса Республики Казахстан от 26 декабря 2017 года "О таможенном регулировании в Республике Казахстан" (далее – Кодекс) и определяют порядок признания органами государственных доходов факта уничтожения и (или) безвозвратной утраты товаров, помещенных под таможенную процедуру свободного склада,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а также завершения действия таможенной процедуры свободного склада в таком случае.</w:t>
      </w:r>
    </w:p>
    <w:bookmarkEnd w:id="138"/>
    <w:bookmarkStart w:name="z159" w:id="139"/>
    <w:p>
      <w:pPr>
        <w:spacing w:after="0"/>
        <w:ind w:left="0"/>
        <w:jc w:val="left"/>
      </w:pPr>
      <w:r>
        <w:rPr>
          <w:rFonts w:ascii="Times New Roman"/>
          <w:b/>
          <w:i w:val="false"/>
          <w:color w:val="000000"/>
        </w:rPr>
        <w:t xml:space="preserve"> Глава 2. Порядок признания органами государственных доходов факта уничтожения и (или) безвозвратной утраты товаров, помещенных под таможенную процедуру свободного склада,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а также завершения действия таможенной процедуры свободного склада в таком случае</w:t>
      </w:r>
    </w:p>
    <w:bookmarkEnd w:id="139"/>
    <w:bookmarkStart w:name="z160" w:id="140"/>
    <w:p>
      <w:pPr>
        <w:spacing w:after="0"/>
        <w:ind w:left="0"/>
        <w:jc w:val="both"/>
      </w:pPr>
      <w:r>
        <w:rPr>
          <w:rFonts w:ascii="Times New Roman"/>
          <w:b w:val="false"/>
          <w:i w:val="false"/>
          <w:color w:val="000000"/>
          <w:sz w:val="28"/>
        </w:rPr>
        <w:t xml:space="preserve">
      2. Признание органами государственных доходов факта уничтожения и (или) безвозвратной утраты товаров, помещенных под таможенную процедуру свободного склада,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а также завершения действия таможенной процедуры свободного склада в таком случае, производится после представления заявления и сведений,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настоящих Правил.</w:t>
      </w:r>
    </w:p>
    <w:bookmarkEnd w:id="140"/>
    <w:bookmarkStart w:name="z161" w:id="141"/>
    <w:p>
      <w:pPr>
        <w:spacing w:after="0"/>
        <w:ind w:left="0"/>
        <w:jc w:val="both"/>
      </w:pPr>
      <w:r>
        <w:rPr>
          <w:rFonts w:ascii="Times New Roman"/>
          <w:b w:val="false"/>
          <w:i w:val="false"/>
          <w:color w:val="000000"/>
          <w:sz w:val="28"/>
        </w:rPr>
        <w:t>
      3. Действие таможенной процедуры свободного склада в отношении товаров, уничтоженных и (или) безвозвратно утраченных вследствие аварии или действия непреодолимой силы либо безвозвратно утрачены в результате естественной убыли при нормальных условиях перевозки (транспортировки) и (или) хранения завершается без помещения товаров под иные таможенные процедуры, при соблюдении следующих условий:</w:t>
      </w:r>
    </w:p>
    <w:bookmarkEnd w:id="141"/>
    <w:bookmarkStart w:name="z162" w:id="142"/>
    <w:p>
      <w:pPr>
        <w:spacing w:after="0"/>
        <w:ind w:left="0"/>
        <w:jc w:val="both"/>
      </w:pPr>
      <w:r>
        <w:rPr>
          <w:rFonts w:ascii="Times New Roman"/>
          <w:b w:val="false"/>
          <w:i w:val="false"/>
          <w:color w:val="000000"/>
          <w:sz w:val="28"/>
        </w:rPr>
        <w:t>
      на основании письменного заявления владельца свободного склада в орган государственного дохода, в котором производилось помещение товаров под указанную таможенную процедуру, с приложением документа уполномоченного органа и (или) заключения эксперта, подтверждающих факт уничтожения и (или) безвозвратной утраты товаров;</w:t>
      </w:r>
    </w:p>
    <w:bookmarkEnd w:id="142"/>
    <w:bookmarkStart w:name="z163" w:id="143"/>
    <w:p>
      <w:pPr>
        <w:spacing w:after="0"/>
        <w:ind w:left="0"/>
        <w:jc w:val="both"/>
      </w:pPr>
      <w:r>
        <w:rPr>
          <w:rFonts w:ascii="Times New Roman"/>
          <w:b w:val="false"/>
          <w:i w:val="false"/>
          <w:color w:val="000000"/>
          <w:sz w:val="28"/>
        </w:rPr>
        <w:t>
      на основании письменного заявления владельца свободного склада в орган государственного дохода, в котором производилось помещение товаров под указанную таможенную процедуру, с приложением документов (технологический процесс) о безвозвратной утрате в результате естественной убыли при нормальных условиях перевозки (транспортировки) и (или) хранения.</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2018 года № 382</w:t>
            </w:r>
          </w:p>
        </w:tc>
      </w:tr>
    </w:tbl>
    <w:bookmarkStart w:name="z165" w:id="144"/>
    <w:p>
      <w:pPr>
        <w:spacing w:after="0"/>
        <w:ind w:left="0"/>
        <w:jc w:val="left"/>
      </w:pPr>
      <w:r>
        <w:rPr>
          <w:rFonts w:ascii="Times New Roman"/>
          <w:b/>
          <w:i w:val="false"/>
          <w:color w:val="000000"/>
        </w:rPr>
        <w:t xml:space="preserve"> Правила завершения действия таможенной процедуры свободного склада в случае полного или частичного расходования (потребления) товаров (производственные потери), помещенных под таможенную процедуру свободного склада, участвующих или содействующих изготовлению (получению) товаров, безвозвратно утраченных в процессе изготовления (получения) товара, обеспечения производственных процессов, содержания и эксплуатации оборудования, машин и агрегатов, используемых на территории свободного склада, а также в целях строительства объектов недвижимости</w:t>
      </w:r>
    </w:p>
    <w:bookmarkEnd w:id="144"/>
    <w:bookmarkStart w:name="z166" w:id="145"/>
    <w:p>
      <w:pPr>
        <w:spacing w:after="0"/>
        <w:ind w:left="0"/>
        <w:jc w:val="left"/>
      </w:pPr>
      <w:r>
        <w:rPr>
          <w:rFonts w:ascii="Times New Roman"/>
          <w:b/>
          <w:i w:val="false"/>
          <w:color w:val="000000"/>
        </w:rPr>
        <w:t xml:space="preserve"> Глава 1. Общие положения</w:t>
      </w:r>
    </w:p>
    <w:bookmarkEnd w:id="145"/>
    <w:bookmarkStart w:name="z167" w:id="146"/>
    <w:p>
      <w:pPr>
        <w:spacing w:after="0"/>
        <w:ind w:left="0"/>
        <w:jc w:val="both"/>
      </w:pPr>
      <w:r>
        <w:rPr>
          <w:rFonts w:ascii="Times New Roman"/>
          <w:b w:val="false"/>
          <w:i w:val="false"/>
          <w:color w:val="000000"/>
          <w:sz w:val="28"/>
        </w:rPr>
        <w:t xml:space="preserve">
      1. Настоящие Правила завершения действия таможенной процедуры свободного склада полного или частичного расходования (потребления) товаров (производственные потери), помещенных под таможенную процедуру свободного склада, участвующих или содействующих изготовлению (получению) товаров, безвозвратно утраченных в процессе изготовления (получения) товара, обеспечения производственных процессов, содержания и эксплуатации оборудования, машин и агрегатов, используемых на территории свободного склада, а также в целях строительства объектов недвижимости (далее – Правила) разработаны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7 статьи 296 Кодекса Республики Казахстан от 26 декабря 2017 года "О таможенном регулировании в Республике Казахстан" (далее – Кодекс) и определяют порядок завершения действия таможенной процедуры свободного склада в случае полного или частичного расходования (потребления) товаров (производственные потери), помещенных под таможенную процедуру свободного склада, участвующих или содействующих изготовлению (получению) товаров, безвозвратно утраченных в процессе изготовления (получения) товара, обеспечения производственных процессов, содержания и эксплуатации оборудования, машин и агрегатов, используемых на территории свободного склада, а также в целях строительства объектов недвижимости. </w:t>
      </w:r>
    </w:p>
    <w:bookmarkEnd w:id="146"/>
    <w:bookmarkStart w:name="z168" w:id="147"/>
    <w:p>
      <w:pPr>
        <w:spacing w:after="0"/>
        <w:ind w:left="0"/>
        <w:jc w:val="left"/>
      </w:pPr>
      <w:r>
        <w:rPr>
          <w:rFonts w:ascii="Times New Roman"/>
          <w:b/>
          <w:i w:val="false"/>
          <w:color w:val="000000"/>
        </w:rPr>
        <w:t xml:space="preserve"> Глава 2. Порядок завершения действия таможенной процедуры свободного склада полного или частичного расходования (потребления) товаров (производственные потери), помещенных под таможенную процедуру свободного склада, участвующих или содействующих изготовлению (получению) товаров, безвозвратно утраченных в процессе изготовления (получения) товара, обеспечения производственных процессов, содержания и эксплуатации оборудования, машин и агрегатов, используемых на территории свободного склада, а также в целях строительства объектов недвижимости</w:t>
      </w:r>
    </w:p>
    <w:bookmarkEnd w:id="147"/>
    <w:bookmarkStart w:name="z169" w:id="148"/>
    <w:p>
      <w:pPr>
        <w:spacing w:after="0"/>
        <w:ind w:left="0"/>
        <w:jc w:val="both"/>
      </w:pPr>
      <w:r>
        <w:rPr>
          <w:rFonts w:ascii="Times New Roman"/>
          <w:b w:val="false"/>
          <w:i w:val="false"/>
          <w:color w:val="000000"/>
          <w:sz w:val="28"/>
        </w:rPr>
        <w:t>
      2. В целях завершения действий таможенной процедуры свободного склада, установленных настоящими Правилами, владелец свободного склада подает заявление, с приложением технологической и иной документации (технологической схемы), с отражением количества израсходованных товаров, и количества расходуемых товаров на единицу (партию или определенное количество) товаров.</w:t>
      </w:r>
    </w:p>
    <w:bookmarkEnd w:id="148"/>
    <w:bookmarkStart w:name="z170" w:id="149"/>
    <w:p>
      <w:pPr>
        <w:spacing w:after="0"/>
        <w:ind w:left="0"/>
        <w:jc w:val="both"/>
      </w:pPr>
      <w:r>
        <w:rPr>
          <w:rFonts w:ascii="Times New Roman"/>
          <w:b w:val="false"/>
          <w:i w:val="false"/>
          <w:color w:val="000000"/>
          <w:sz w:val="28"/>
        </w:rPr>
        <w:t>
      3. Для получения разрешения органа государственных доходов на завершение действия таможенной процедуры свободного склада владелец свободного склада, подает заявление в бумажном виде в двух экземплярах, в произвольной форме с указанием следующих сведений:</w:t>
      </w:r>
    </w:p>
    <w:bookmarkEnd w:id="149"/>
    <w:bookmarkStart w:name="z171" w:id="150"/>
    <w:p>
      <w:pPr>
        <w:spacing w:after="0"/>
        <w:ind w:left="0"/>
        <w:jc w:val="both"/>
      </w:pPr>
      <w:r>
        <w:rPr>
          <w:rFonts w:ascii="Times New Roman"/>
          <w:b w:val="false"/>
          <w:i w:val="false"/>
          <w:color w:val="000000"/>
          <w:sz w:val="28"/>
        </w:rPr>
        <w:t>
      1) номер декларации на товары;</w:t>
      </w:r>
    </w:p>
    <w:bookmarkEnd w:id="150"/>
    <w:bookmarkStart w:name="z172" w:id="151"/>
    <w:p>
      <w:pPr>
        <w:spacing w:after="0"/>
        <w:ind w:left="0"/>
        <w:jc w:val="both"/>
      </w:pPr>
      <w:r>
        <w:rPr>
          <w:rFonts w:ascii="Times New Roman"/>
          <w:b w:val="false"/>
          <w:i w:val="false"/>
          <w:color w:val="000000"/>
          <w:sz w:val="28"/>
        </w:rPr>
        <w:t>
      2) наименование товаров;</w:t>
      </w:r>
    </w:p>
    <w:bookmarkEnd w:id="151"/>
    <w:bookmarkStart w:name="z173" w:id="152"/>
    <w:p>
      <w:pPr>
        <w:spacing w:after="0"/>
        <w:ind w:left="0"/>
        <w:jc w:val="both"/>
      </w:pPr>
      <w:r>
        <w:rPr>
          <w:rFonts w:ascii="Times New Roman"/>
          <w:b w:val="false"/>
          <w:i w:val="false"/>
          <w:color w:val="000000"/>
          <w:sz w:val="28"/>
        </w:rPr>
        <w:t>
      3) статус товаров;</w:t>
      </w:r>
    </w:p>
    <w:bookmarkEnd w:id="152"/>
    <w:bookmarkStart w:name="z174" w:id="153"/>
    <w:p>
      <w:pPr>
        <w:spacing w:after="0"/>
        <w:ind w:left="0"/>
        <w:jc w:val="both"/>
      </w:pPr>
      <w:r>
        <w:rPr>
          <w:rFonts w:ascii="Times New Roman"/>
          <w:b w:val="false"/>
          <w:i w:val="false"/>
          <w:color w:val="000000"/>
          <w:sz w:val="28"/>
        </w:rPr>
        <w:t>
      4) количество (объем) товаров;</w:t>
      </w:r>
    </w:p>
    <w:bookmarkEnd w:id="153"/>
    <w:bookmarkStart w:name="z175" w:id="154"/>
    <w:p>
      <w:pPr>
        <w:spacing w:after="0"/>
        <w:ind w:left="0"/>
        <w:jc w:val="both"/>
      </w:pPr>
      <w:r>
        <w:rPr>
          <w:rFonts w:ascii="Times New Roman"/>
          <w:b w:val="false"/>
          <w:i w:val="false"/>
          <w:color w:val="000000"/>
          <w:sz w:val="28"/>
        </w:rPr>
        <w:t>
      5) таможенная стоимость;</w:t>
      </w:r>
    </w:p>
    <w:bookmarkEnd w:id="154"/>
    <w:bookmarkStart w:name="z176" w:id="155"/>
    <w:p>
      <w:pPr>
        <w:spacing w:after="0"/>
        <w:ind w:left="0"/>
        <w:jc w:val="both"/>
      </w:pPr>
      <w:r>
        <w:rPr>
          <w:rFonts w:ascii="Times New Roman"/>
          <w:b w:val="false"/>
          <w:i w:val="false"/>
          <w:color w:val="000000"/>
          <w:sz w:val="28"/>
        </w:rPr>
        <w:t>
      6) операции, при которых произошло полное или частичное расходование (потребление) товаров;</w:t>
      </w:r>
    </w:p>
    <w:bookmarkEnd w:id="155"/>
    <w:bookmarkStart w:name="z177" w:id="156"/>
    <w:p>
      <w:pPr>
        <w:spacing w:after="0"/>
        <w:ind w:left="0"/>
        <w:jc w:val="both"/>
      </w:pPr>
      <w:r>
        <w:rPr>
          <w:rFonts w:ascii="Times New Roman"/>
          <w:b w:val="false"/>
          <w:i w:val="false"/>
          <w:color w:val="000000"/>
          <w:sz w:val="28"/>
        </w:rPr>
        <w:t>
      7) нормы полного или частичного расходования (потребления) товаров.</w:t>
      </w:r>
    </w:p>
    <w:bookmarkEnd w:id="156"/>
    <w:bookmarkStart w:name="z178" w:id="157"/>
    <w:p>
      <w:pPr>
        <w:spacing w:after="0"/>
        <w:ind w:left="0"/>
        <w:jc w:val="both"/>
      </w:pPr>
      <w:r>
        <w:rPr>
          <w:rFonts w:ascii="Times New Roman"/>
          <w:b w:val="false"/>
          <w:i w:val="false"/>
          <w:color w:val="000000"/>
          <w:sz w:val="28"/>
        </w:rPr>
        <w:t xml:space="preserve">
      4. Заявление, поданное на бумажном носителе, заверяется подписью руководителя и печатью владельца свободного склада, а также подлежит регистрации в органе государственных доходов и рассмотрению в течение пяти рабочих дней со следующего дня его регистрации. </w:t>
      </w:r>
    </w:p>
    <w:bookmarkEnd w:id="157"/>
    <w:bookmarkStart w:name="z179" w:id="158"/>
    <w:p>
      <w:pPr>
        <w:spacing w:after="0"/>
        <w:ind w:left="0"/>
        <w:jc w:val="both"/>
      </w:pPr>
      <w:r>
        <w:rPr>
          <w:rFonts w:ascii="Times New Roman"/>
          <w:b w:val="false"/>
          <w:i w:val="false"/>
          <w:color w:val="000000"/>
          <w:sz w:val="28"/>
        </w:rPr>
        <w:t xml:space="preserve">
      5. В случае положительного рассмотрения заявления, поданного на бумажном носителе должностным лицом органа государственных доходов на лицевой стороне заявления, в нижней части (или оборотной стороне) производится запись: "действие таможенной процедуры свободного склада, по ДТ № ___ завершено", которое заверяется подписью и личной номерной печатью, с указанием фамилии, имени, отчества (при его наличии) и должности уполномоченного должностного лица органа государственных доходов. </w:t>
      </w:r>
    </w:p>
    <w:bookmarkEnd w:id="158"/>
    <w:bookmarkStart w:name="z180" w:id="159"/>
    <w:p>
      <w:pPr>
        <w:spacing w:after="0"/>
        <w:ind w:left="0"/>
        <w:jc w:val="both"/>
      </w:pPr>
      <w:r>
        <w:rPr>
          <w:rFonts w:ascii="Times New Roman"/>
          <w:b w:val="false"/>
          <w:i w:val="false"/>
          <w:color w:val="000000"/>
          <w:sz w:val="28"/>
        </w:rPr>
        <w:t>
      6. Принятие отрицательного решения по завершению таможенной процедуры свободного склада осуществляется по причинам:</w:t>
      </w:r>
    </w:p>
    <w:bookmarkEnd w:id="159"/>
    <w:bookmarkStart w:name="z181" w:id="160"/>
    <w:p>
      <w:pPr>
        <w:spacing w:after="0"/>
        <w:ind w:left="0"/>
        <w:jc w:val="both"/>
      </w:pPr>
      <w:r>
        <w:rPr>
          <w:rFonts w:ascii="Times New Roman"/>
          <w:b w:val="false"/>
          <w:i w:val="false"/>
          <w:color w:val="000000"/>
          <w:sz w:val="28"/>
        </w:rPr>
        <w:t>
      1) заявление подано иным лицом, отличным от владельца свободного склада;</w:t>
      </w:r>
    </w:p>
    <w:bookmarkEnd w:id="160"/>
    <w:bookmarkStart w:name="z182" w:id="161"/>
    <w:p>
      <w:pPr>
        <w:spacing w:after="0"/>
        <w:ind w:left="0"/>
        <w:jc w:val="both"/>
      </w:pPr>
      <w:r>
        <w:rPr>
          <w:rFonts w:ascii="Times New Roman"/>
          <w:b w:val="false"/>
          <w:i w:val="false"/>
          <w:color w:val="000000"/>
          <w:sz w:val="28"/>
        </w:rPr>
        <w:t xml:space="preserve">
      2) в заявлении указаны не все сведения, определенные </w:t>
      </w:r>
      <w:r>
        <w:rPr>
          <w:rFonts w:ascii="Times New Roman"/>
          <w:b w:val="false"/>
          <w:i w:val="false"/>
          <w:color w:val="000000"/>
          <w:sz w:val="28"/>
        </w:rPr>
        <w:t>пунктом 3</w:t>
      </w:r>
      <w:r>
        <w:rPr>
          <w:rFonts w:ascii="Times New Roman"/>
          <w:b w:val="false"/>
          <w:i w:val="false"/>
          <w:color w:val="000000"/>
          <w:sz w:val="28"/>
        </w:rPr>
        <w:t xml:space="preserve"> настоящих Правил;</w:t>
      </w:r>
    </w:p>
    <w:bookmarkEnd w:id="161"/>
    <w:bookmarkStart w:name="z183" w:id="162"/>
    <w:p>
      <w:pPr>
        <w:spacing w:after="0"/>
        <w:ind w:left="0"/>
        <w:jc w:val="both"/>
      </w:pPr>
      <w:r>
        <w:rPr>
          <w:rFonts w:ascii="Times New Roman"/>
          <w:b w:val="false"/>
          <w:i w:val="false"/>
          <w:color w:val="000000"/>
          <w:sz w:val="28"/>
        </w:rPr>
        <w:t>
      3) заявление не подписано и (или) не заверено печатью декларанта;</w:t>
      </w:r>
    </w:p>
    <w:bookmarkEnd w:id="162"/>
    <w:bookmarkStart w:name="z184" w:id="163"/>
    <w:p>
      <w:pPr>
        <w:spacing w:after="0"/>
        <w:ind w:left="0"/>
        <w:jc w:val="both"/>
      </w:pPr>
      <w:r>
        <w:rPr>
          <w:rFonts w:ascii="Times New Roman"/>
          <w:b w:val="false"/>
          <w:i w:val="false"/>
          <w:color w:val="000000"/>
          <w:sz w:val="28"/>
        </w:rPr>
        <w:t>
      4) выявлены недостоверные сведения.</w:t>
      </w:r>
    </w:p>
    <w:bookmarkEnd w:id="163"/>
    <w:bookmarkStart w:name="z185" w:id="164"/>
    <w:p>
      <w:pPr>
        <w:spacing w:after="0"/>
        <w:ind w:left="0"/>
        <w:jc w:val="both"/>
      </w:pPr>
      <w:r>
        <w:rPr>
          <w:rFonts w:ascii="Times New Roman"/>
          <w:b w:val="false"/>
          <w:i w:val="false"/>
          <w:color w:val="000000"/>
          <w:sz w:val="28"/>
        </w:rPr>
        <w:t>
      7. В случае принятия отрицательного решения по заявлению, поданного на бумажном носителе, должностным лицом органа государственных доходов на лицевой стороне заявления, в нижней части (или оборотной стороне) производится запись: "отказано в завершении таможенной процедуры свободного склада", с обязательным указанием причин такого отказа, которое заверяется подписью и личной номерной печатью, с указанием фамилии, имени, отчества (при его наличии) и должности уполномоченного должностного лица органа государственных доходов.</w:t>
      </w:r>
    </w:p>
    <w:bookmarkEnd w:id="164"/>
    <w:bookmarkStart w:name="z186" w:id="165"/>
    <w:p>
      <w:pPr>
        <w:spacing w:after="0"/>
        <w:ind w:left="0"/>
        <w:jc w:val="both"/>
      </w:pPr>
      <w:r>
        <w:rPr>
          <w:rFonts w:ascii="Times New Roman"/>
          <w:b w:val="false"/>
          <w:i w:val="false"/>
          <w:color w:val="000000"/>
          <w:sz w:val="28"/>
        </w:rPr>
        <w:t>
      В случае исправления данных и (или) сведений, послуживших причиной для отказа при рассмотрении заявления владельца свободного склада, допускается повторная подача заявления в любой срок после вынесения должностным лицом органа государственных доходов отрицательного решения.</w:t>
      </w:r>
    </w:p>
    <w:bookmarkEnd w:id="165"/>
    <w:bookmarkStart w:name="z187" w:id="166"/>
    <w:p>
      <w:pPr>
        <w:spacing w:after="0"/>
        <w:ind w:left="0"/>
        <w:jc w:val="both"/>
      </w:pPr>
      <w:r>
        <w:rPr>
          <w:rFonts w:ascii="Times New Roman"/>
          <w:b w:val="false"/>
          <w:i w:val="false"/>
          <w:color w:val="000000"/>
          <w:sz w:val="28"/>
        </w:rPr>
        <w:t>
      8. Один экземпляр выдается декларанту. Второй экземпляр заявления с соответствующими отметками остается на хранении в органе государственных доходов.</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2018 года № 382</w:t>
            </w:r>
          </w:p>
        </w:tc>
      </w:tr>
    </w:tbl>
    <w:bookmarkStart w:name="z189" w:id="167"/>
    <w:p>
      <w:pPr>
        <w:spacing w:after="0"/>
        <w:ind w:left="0"/>
        <w:jc w:val="left"/>
      </w:pPr>
      <w:r>
        <w:rPr>
          <w:rFonts w:ascii="Times New Roman"/>
          <w:b/>
          <w:i w:val="false"/>
          <w:color w:val="000000"/>
        </w:rPr>
        <w:t xml:space="preserve"> Правила завершения действия таможенной процедуры свободного склада в отношении товаров, помещенных под таможенную процедуру свободного склада и являющихся оборудованием, введенным в эксплуатацию и используемым владельцем свободного склада, или товарами, использованными владельцем свободного склада для создания объектов недвижимости на территории свободного склада и являющимися составной частью таких объектов недвижимости, без помещения указанных товаров под таможенные процедуры, при прекращении функционирования свободного склада</w:t>
      </w:r>
    </w:p>
    <w:bookmarkEnd w:id="167"/>
    <w:bookmarkStart w:name="z190" w:id="168"/>
    <w:p>
      <w:pPr>
        <w:spacing w:after="0"/>
        <w:ind w:left="0"/>
        <w:jc w:val="left"/>
      </w:pPr>
      <w:r>
        <w:rPr>
          <w:rFonts w:ascii="Times New Roman"/>
          <w:b/>
          <w:i w:val="false"/>
          <w:color w:val="000000"/>
        </w:rPr>
        <w:t xml:space="preserve"> Глава 1. Общие положения</w:t>
      </w:r>
    </w:p>
    <w:bookmarkEnd w:id="168"/>
    <w:bookmarkStart w:name="z191" w:id="169"/>
    <w:p>
      <w:pPr>
        <w:spacing w:after="0"/>
        <w:ind w:left="0"/>
        <w:jc w:val="both"/>
      </w:pPr>
      <w:r>
        <w:rPr>
          <w:rFonts w:ascii="Times New Roman"/>
          <w:b w:val="false"/>
          <w:i w:val="false"/>
          <w:color w:val="000000"/>
          <w:sz w:val="28"/>
        </w:rPr>
        <w:t xml:space="preserve">
      1. Настоящие Правила завершения таможенной процедуры свободного склада в отношении товаров, помещенных под таможенную процедуру свободного склада и являющихся оборудованием, введенным в эксплуатацию и используемым владельцем свободного склада, или товарами, использованными владельцем свободного склада для создания объектов недвижимости на территории свободного склада и являющимися составной частью таких объектов недвижимости, без помещения указанных товаров под таможенные процедуры (далее – Правила) разработаны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296 Кодекса Республики Казахстан от 26 декабря 2017 года "О таможенном регулировании в Республике Казахстан" (далее – Кодекс) и определяют Правила завершения таможенной процедуры свободного склада в отношении товаров, помещенных под таможенную процедуру свободного склада и являющихся оборудованием, введенным в эксплуатацию и используемым владельцем свободного склада, или товарами, использованными владельцем свободного склада для создания объектов недвижимости на территории свободного склада и являющимися составной частью таких объектов недвижимости, без помещения указанных товаров под таможенные процедуры.</w:t>
      </w:r>
    </w:p>
    <w:bookmarkEnd w:id="169"/>
    <w:bookmarkStart w:name="z192" w:id="170"/>
    <w:p>
      <w:pPr>
        <w:spacing w:after="0"/>
        <w:ind w:left="0"/>
        <w:jc w:val="left"/>
      </w:pPr>
      <w:r>
        <w:rPr>
          <w:rFonts w:ascii="Times New Roman"/>
          <w:b/>
          <w:i w:val="false"/>
          <w:color w:val="000000"/>
        </w:rPr>
        <w:t xml:space="preserve"> Глава 2. Порядок завершения действия таможенной процедуры свободного склада в отношении товаров, помещенных под таможенную процедуру свободного склада и являющихся оборудованием, введенным в эксплуатацию и используемым владельцем свободного склада, или товарами, использованными владельцем свободного склада для создания объектов недвижимости на территории свободного склада и являющимися составной частью таких объектов недвижимости, без помещения указанных товаров под таможенные процедуры, при прекращении функционирования свободного склада</w:t>
      </w:r>
    </w:p>
    <w:bookmarkEnd w:id="170"/>
    <w:bookmarkStart w:name="z193" w:id="171"/>
    <w:p>
      <w:pPr>
        <w:spacing w:after="0"/>
        <w:ind w:left="0"/>
        <w:jc w:val="both"/>
      </w:pPr>
      <w:r>
        <w:rPr>
          <w:rFonts w:ascii="Times New Roman"/>
          <w:b w:val="false"/>
          <w:i w:val="false"/>
          <w:color w:val="000000"/>
          <w:sz w:val="28"/>
        </w:rPr>
        <w:t>
      2. Завершение действия таможенной процедуры свободного склада в отношении товаров, помещенных под таможенную процедуру свободного склада и являющихся оборудованием, введенным в эксплуатацию и используемым владельцем свободного склада, или товарами, использованными владельцем свободного склада для создания объектов недвижимости на территории свободного склада и являющимися составной частью таких объектов недвижимости, производится без помещения таких товаров под таможенные процедуры.</w:t>
      </w:r>
    </w:p>
    <w:bookmarkEnd w:id="171"/>
    <w:bookmarkStart w:name="z194" w:id="172"/>
    <w:p>
      <w:pPr>
        <w:spacing w:after="0"/>
        <w:ind w:left="0"/>
        <w:jc w:val="both"/>
      </w:pPr>
      <w:r>
        <w:rPr>
          <w:rFonts w:ascii="Times New Roman"/>
          <w:b w:val="false"/>
          <w:i w:val="false"/>
          <w:color w:val="000000"/>
          <w:sz w:val="28"/>
        </w:rPr>
        <w:t>
      3. Основанием такого завершения является подписанный акт ввода в эксплуатацию государственной приемочной комиссии о приемке построенного объекта в эксплуатацию и (или) бухгалтерская справка об оборудовании, числящемся на балансе предприятия.</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финансов РК от 30.01.2020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2018 года № 382</w:t>
            </w:r>
          </w:p>
        </w:tc>
      </w:tr>
    </w:tbl>
    <w:bookmarkStart w:name="z196" w:id="173"/>
    <w:p>
      <w:pPr>
        <w:spacing w:after="0"/>
        <w:ind w:left="0"/>
        <w:jc w:val="left"/>
      </w:pPr>
      <w:r>
        <w:rPr>
          <w:rFonts w:ascii="Times New Roman"/>
          <w:b/>
          <w:i w:val="false"/>
          <w:color w:val="000000"/>
        </w:rPr>
        <w:t xml:space="preserve"> Правила завершения действия таможенной процедуры свободного склада при ликвидации владельца свободного склада</w:t>
      </w:r>
    </w:p>
    <w:bookmarkEnd w:id="173"/>
    <w:bookmarkStart w:name="z197" w:id="174"/>
    <w:p>
      <w:pPr>
        <w:spacing w:after="0"/>
        <w:ind w:left="0"/>
        <w:jc w:val="both"/>
      </w:pPr>
      <w:r>
        <w:rPr>
          <w:rFonts w:ascii="Times New Roman"/>
          <w:b w:val="false"/>
          <w:i w:val="false"/>
          <w:color w:val="000000"/>
          <w:sz w:val="28"/>
        </w:rPr>
        <w:t xml:space="preserve">
      1. Настоящие Правила завершения действия таможенной процедуры свободного склада при ликвидации владельца свободного склада (далее – Правила) разработаны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296 Кодекса Республики Казахстан от 26 декабря 2017 года "О таможенном регулировании в Республике Казахстан" (далее – Кодекс) и определяют порядок завершения действия таможенной процедуры свободного склада при ликвидации владельца свободного склада. </w:t>
      </w:r>
    </w:p>
    <w:bookmarkEnd w:id="174"/>
    <w:bookmarkStart w:name="z198" w:id="175"/>
    <w:p>
      <w:pPr>
        <w:spacing w:after="0"/>
        <w:ind w:left="0"/>
        <w:jc w:val="both"/>
      </w:pPr>
      <w:r>
        <w:rPr>
          <w:rFonts w:ascii="Times New Roman"/>
          <w:b w:val="false"/>
          <w:i w:val="false"/>
          <w:color w:val="000000"/>
          <w:sz w:val="28"/>
        </w:rPr>
        <w:t xml:space="preserve">
      2. При ликвидации владельца свободного склада действия таможенной процедуры свободного склада в отношении товаров, помещенных под таможенную процедуру свободного склада, завершаются помещением под таможенные процедуры, предусмотренные </w:t>
      </w:r>
      <w:r>
        <w:rPr>
          <w:rFonts w:ascii="Times New Roman"/>
          <w:b w:val="false"/>
          <w:i w:val="false"/>
          <w:color w:val="000000"/>
          <w:sz w:val="28"/>
        </w:rPr>
        <w:t>статьей 207</w:t>
      </w:r>
      <w:r>
        <w:rPr>
          <w:rFonts w:ascii="Times New Roman"/>
          <w:b w:val="false"/>
          <w:i w:val="false"/>
          <w:color w:val="000000"/>
          <w:sz w:val="28"/>
        </w:rPr>
        <w:t xml:space="preserve"> Кодекса, за исключением таможенной процедуры таможенного транзита.</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2018 года № 382</w:t>
            </w:r>
          </w:p>
        </w:tc>
      </w:tr>
    </w:tbl>
    <w:bookmarkStart w:name="z200" w:id="176"/>
    <w:p>
      <w:pPr>
        <w:spacing w:after="0"/>
        <w:ind w:left="0"/>
        <w:jc w:val="left"/>
      </w:pPr>
      <w:r>
        <w:rPr>
          <w:rFonts w:ascii="Times New Roman"/>
          <w:b/>
          <w:i w:val="false"/>
          <w:color w:val="000000"/>
        </w:rPr>
        <w:t xml:space="preserve"> Правила обеспечения контрольно-пропускного режима на территории свободного склада, включая определение порядка доступа лиц на такую территорию</w:t>
      </w:r>
    </w:p>
    <w:bookmarkEnd w:id="176"/>
    <w:bookmarkStart w:name="z201" w:id="177"/>
    <w:p>
      <w:pPr>
        <w:spacing w:after="0"/>
        <w:ind w:left="0"/>
        <w:jc w:val="left"/>
      </w:pPr>
      <w:r>
        <w:rPr>
          <w:rFonts w:ascii="Times New Roman"/>
          <w:b/>
          <w:i w:val="false"/>
          <w:color w:val="000000"/>
        </w:rPr>
        <w:t xml:space="preserve"> Глава 1. Общие положения</w:t>
      </w:r>
    </w:p>
    <w:bookmarkEnd w:id="177"/>
    <w:bookmarkStart w:name="z202" w:id="178"/>
    <w:p>
      <w:pPr>
        <w:spacing w:after="0"/>
        <w:ind w:left="0"/>
        <w:jc w:val="both"/>
      </w:pPr>
      <w:r>
        <w:rPr>
          <w:rFonts w:ascii="Times New Roman"/>
          <w:b w:val="false"/>
          <w:i w:val="false"/>
          <w:color w:val="000000"/>
          <w:sz w:val="28"/>
        </w:rPr>
        <w:t xml:space="preserve">
      1. Настоящие Правила обеспечения контрольно-пропускного режима на территории свободного склада, включая определение порядка доступа лиц на такую территорию (далее – Правила)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516 Кодекса Республики Казахстан от 26 декабря 2017 года "О таможенном регулировании в Республике Казахстан" (далее – Кодекс) и определяют порядок обеспечения контрольно-пропускного режима на территории свободного склада, включая определение порядка доступа лиц на такую территорию.</w:t>
      </w:r>
    </w:p>
    <w:bookmarkEnd w:id="178"/>
    <w:bookmarkStart w:name="z203" w:id="179"/>
    <w:p>
      <w:pPr>
        <w:spacing w:after="0"/>
        <w:ind w:left="0"/>
        <w:jc w:val="left"/>
      </w:pPr>
      <w:r>
        <w:rPr>
          <w:rFonts w:ascii="Times New Roman"/>
          <w:b/>
          <w:i w:val="false"/>
          <w:color w:val="000000"/>
        </w:rPr>
        <w:t xml:space="preserve"> Глава 2. Порядок обеспечения контрольно-пропускного режима на территории свободного склада</w:t>
      </w:r>
    </w:p>
    <w:bookmarkEnd w:id="179"/>
    <w:bookmarkStart w:name="z204" w:id="180"/>
    <w:p>
      <w:pPr>
        <w:spacing w:after="0"/>
        <w:ind w:left="0"/>
        <w:jc w:val="both"/>
      </w:pPr>
      <w:r>
        <w:rPr>
          <w:rFonts w:ascii="Times New Roman"/>
          <w:b w:val="false"/>
          <w:i w:val="false"/>
          <w:color w:val="000000"/>
          <w:sz w:val="28"/>
        </w:rPr>
        <w:t xml:space="preserve">
      2. Под контрольно-пропускным пунктом (далее – КПП) в рамках настоящих Правил для целей таможенного контроля понимается контрольно-пропускной пункт (пункты), расположенный (расположенные) на территории свободного склада и (или) за его пределами и относящийся (относящиеся) к территории свободного склада. </w:t>
      </w:r>
    </w:p>
    <w:bookmarkEnd w:id="180"/>
    <w:bookmarkStart w:name="z205" w:id="181"/>
    <w:p>
      <w:pPr>
        <w:spacing w:after="0"/>
        <w:ind w:left="0"/>
        <w:jc w:val="both"/>
      </w:pPr>
      <w:r>
        <w:rPr>
          <w:rFonts w:ascii="Times New Roman"/>
          <w:b w:val="false"/>
          <w:i w:val="false"/>
          <w:color w:val="000000"/>
          <w:sz w:val="28"/>
        </w:rPr>
        <w:t>
      3. Владелец свободного склада самостоятельно определяет КПП.</w:t>
      </w:r>
    </w:p>
    <w:bookmarkEnd w:id="181"/>
    <w:bookmarkStart w:name="z206" w:id="182"/>
    <w:p>
      <w:pPr>
        <w:spacing w:after="0"/>
        <w:ind w:left="0"/>
        <w:jc w:val="both"/>
      </w:pPr>
      <w:r>
        <w:rPr>
          <w:rFonts w:ascii="Times New Roman"/>
          <w:b w:val="false"/>
          <w:i w:val="false"/>
          <w:color w:val="000000"/>
          <w:sz w:val="28"/>
        </w:rPr>
        <w:t xml:space="preserve">
      4. КПП может быть оборудовано шлагбаумами (воротами) и (или) устройствами, блокирующими движение товаров и транспортных средств. </w:t>
      </w:r>
    </w:p>
    <w:bookmarkEnd w:id="182"/>
    <w:bookmarkStart w:name="z207" w:id="183"/>
    <w:p>
      <w:pPr>
        <w:spacing w:after="0"/>
        <w:ind w:left="0"/>
        <w:jc w:val="left"/>
      </w:pPr>
      <w:r>
        <w:rPr>
          <w:rFonts w:ascii="Times New Roman"/>
          <w:b/>
          <w:i w:val="false"/>
          <w:color w:val="000000"/>
        </w:rPr>
        <w:t xml:space="preserve"> Глава 3. Порядок доступа лиц на территорию свободного склада</w:t>
      </w:r>
    </w:p>
    <w:bookmarkEnd w:id="183"/>
    <w:bookmarkStart w:name="z208" w:id="184"/>
    <w:p>
      <w:pPr>
        <w:spacing w:after="0"/>
        <w:ind w:left="0"/>
        <w:jc w:val="both"/>
      </w:pPr>
      <w:r>
        <w:rPr>
          <w:rFonts w:ascii="Times New Roman"/>
          <w:b w:val="false"/>
          <w:i w:val="false"/>
          <w:color w:val="000000"/>
          <w:sz w:val="28"/>
        </w:rPr>
        <w:t>
      5. Доступ лиц на территорию свободного склада осуществляется:</w:t>
      </w:r>
    </w:p>
    <w:bookmarkEnd w:id="184"/>
    <w:bookmarkStart w:name="z209" w:id="185"/>
    <w:p>
      <w:pPr>
        <w:spacing w:after="0"/>
        <w:ind w:left="0"/>
        <w:jc w:val="both"/>
      </w:pPr>
      <w:r>
        <w:rPr>
          <w:rFonts w:ascii="Times New Roman"/>
          <w:b w:val="false"/>
          <w:i w:val="false"/>
          <w:color w:val="000000"/>
          <w:sz w:val="28"/>
        </w:rPr>
        <w:t>
      1) по постоянным пропускам для должностных лиц соответствующих контролирующих органов Республики Казахстан, осуществляющих деятельность в зонах таможенного контроля, при предъявлении служебного удостоверения;</w:t>
      </w:r>
    </w:p>
    <w:bookmarkEnd w:id="185"/>
    <w:bookmarkStart w:name="z210" w:id="186"/>
    <w:p>
      <w:pPr>
        <w:spacing w:after="0"/>
        <w:ind w:left="0"/>
        <w:jc w:val="both"/>
      </w:pPr>
      <w:r>
        <w:rPr>
          <w:rFonts w:ascii="Times New Roman"/>
          <w:b w:val="false"/>
          <w:i w:val="false"/>
          <w:color w:val="000000"/>
          <w:sz w:val="28"/>
        </w:rPr>
        <w:t>
      2) по постановлениям для должностных лиц правоохранительных или специальных органов;</w:t>
      </w:r>
    </w:p>
    <w:bookmarkEnd w:id="186"/>
    <w:bookmarkStart w:name="z211" w:id="187"/>
    <w:p>
      <w:pPr>
        <w:spacing w:after="0"/>
        <w:ind w:left="0"/>
        <w:jc w:val="both"/>
      </w:pPr>
      <w:r>
        <w:rPr>
          <w:rFonts w:ascii="Times New Roman"/>
          <w:b w:val="false"/>
          <w:i w:val="false"/>
          <w:color w:val="000000"/>
          <w:sz w:val="28"/>
        </w:rPr>
        <w:t>
      3) по пропуску владельца свободного склада для лиц, осуществляющих деятельность на территории свободного склада, у которых выполнение должностных обязанностей связано с непосредственным нахождением указанных лиц на территории свободного склада, а также для лиц, выполнение должностных обязанностей которых связано с непосредственным прохождением через территорию свободного склада.</w:t>
      </w:r>
    </w:p>
    <w:bookmarkEnd w:id="187"/>
    <w:bookmarkStart w:name="z212" w:id="188"/>
    <w:p>
      <w:pPr>
        <w:spacing w:after="0"/>
        <w:ind w:left="0"/>
        <w:jc w:val="both"/>
      </w:pPr>
      <w:r>
        <w:rPr>
          <w:rFonts w:ascii="Times New Roman"/>
          <w:b w:val="false"/>
          <w:i w:val="false"/>
          <w:color w:val="000000"/>
          <w:sz w:val="28"/>
        </w:rPr>
        <w:t>
      4) по временным пропускам владельца свободного склада для лиц, осуществляющих деятельность на территории свободного склада, с целью выполнения должностных обязанностей, связанных с кратковременным пребыванием указанных лиц на территории свободного склада;</w:t>
      </w:r>
    </w:p>
    <w:bookmarkEnd w:id="188"/>
    <w:bookmarkStart w:name="z213" w:id="189"/>
    <w:p>
      <w:pPr>
        <w:spacing w:after="0"/>
        <w:ind w:left="0"/>
        <w:jc w:val="both"/>
      </w:pPr>
      <w:r>
        <w:rPr>
          <w:rFonts w:ascii="Times New Roman"/>
          <w:b w:val="false"/>
          <w:i w:val="false"/>
          <w:color w:val="000000"/>
          <w:sz w:val="28"/>
        </w:rPr>
        <w:t>
      5) по служебным удостоверениям для должностных лиц органов государственных доходов при осуществлении своих функциональных обязанностей.</w:t>
      </w:r>
    </w:p>
    <w:bookmarkEnd w:id="189"/>
    <w:bookmarkStart w:name="z214" w:id="190"/>
    <w:p>
      <w:pPr>
        <w:spacing w:after="0"/>
        <w:ind w:left="0"/>
        <w:jc w:val="both"/>
      </w:pPr>
      <w:r>
        <w:rPr>
          <w:rFonts w:ascii="Times New Roman"/>
          <w:b w:val="false"/>
          <w:i w:val="false"/>
          <w:color w:val="000000"/>
          <w:sz w:val="28"/>
        </w:rPr>
        <w:t>
      6. Владелец свободного склада направляет в орган государственных доходов список работников, находящихся в его штате, по их допуску на территорию свободного склада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190"/>
    <w:bookmarkStart w:name="z215" w:id="191"/>
    <w:p>
      <w:pPr>
        <w:spacing w:after="0"/>
        <w:ind w:left="0"/>
        <w:jc w:val="both"/>
      </w:pPr>
      <w:r>
        <w:rPr>
          <w:rFonts w:ascii="Times New Roman"/>
          <w:b w:val="false"/>
          <w:i w:val="false"/>
          <w:color w:val="000000"/>
          <w:sz w:val="28"/>
        </w:rPr>
        <w:t>
      7. Временный пропуск для доступа на территорию свободного склада оформляется владельцем свободного склада для разового или кратковременного пребывания физических лиц, непосредственно связанных с нахождением этих лиц на территории свободного склада.</w:t>
      </w:r>
    </w:p>
    <w:bookmarkEnd w:id="191"/>
    <w:bookmarkStart w:name="z216" w:id="192"/>
    <w:p>
      <w:pPr>
        <w:spacing w:after="0"/>
        <w:ind w:left="0"/>
        <w:jc w:val="both"/>
      </w:pPr>
      <w:r>
        <w:rPr>
          <w:rFonts w:ascii="Times New Roman"/>
          <w:b w:val="false"/>
          <w:i w:val="false"/>
          <w:color w:val="000000"/>
          <w:sz w:val="28"/>
        </w:rPr>
        <w:t>
      Информация по выданным временным пропускам по запросу направляется в орган государственных доходов.</w:t>
      </w:r>
    </w:p>
    <w:bookmarkEnd w:id="192"/>
    <w:bookmarkStart w:name="z217" w:id="193"/>
    <w:p>
      <w:pPr>
        <w:spacing w:after="0"/>
        <w:ind w:left="0"/>
        <w:jc w:val="both"/>
      </w:pPr>
      <w:r>
        <w:rPr>
          <w:rFonts w:ascii="Times New Roman"/>
          <w:b w:val="false"/>
          <w:i w:val="false"/>
          <w:color w:val="000000"/>
          <w:sz w:val="28"/>
        </w:rPr>
        <w:t>
      8. В случаях, предусмотренных законодательством</w:t>
      </w:r>
      <w:r>
        <w:rPr>
          <w:rFonts w:ascii="Times New Roman"/>
          <w:b w:val="false"/>
          <w:i w:val="false"/>
          <w:color w:val="000000"/>
          <w:sz w:val="28"/>
        </w:rPr>
        <w:t xml:space="preserve"> Республики Казахстан</w:t>
      </w:r>
      <w:r>
        <w:rPr>
          <w:rFonts w:ascii="Times New Roman"/>
          <w:b w:val="false"/>
          <w:i w:val="false"/>
          <w:color w:val="000000"/>
          <w:sz w:val="28"/>
        </w:rPr>
        <w:t>, пропуск работников медицинских служб и иных служб для осуществления спасения жизни и сохранения здоровья лиц, а также ликвидации чрезвычайных ситуаций природного и техногенного характера и их последствий на территории свободного склада, осуществляется без оформления пропусков.</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обеспечения</w:t>
            </w:r>
            <w:r>
              <w:br/>
            </w:r>
            <w:r>
              <w:rPr>
                <w:rFonts w:ascii="Times New Roman"/>
                <w:b w:val="false"/>
                <w:i w:val="false"/>
                <w:color w:val="000000"/>
                <w:sz w:val="20"/>
              </w:rPr>
              <w:t>контрольно-пропускного</w:t>
            </w:r>
            <w:r>
              <w:br/>
            </w:r>
            <w:r>
              <w:rPr>
                <w:rFonts w:ascii="Times New Roman"/>
                <w:b w:val="false"/>
                <w:i w:val="false"/>
                <w:color w:val="000000"/>
                <w:sz w:val="20"/>
              </w:rPr>
              <w:t>режима на территории</w:t>
            </w:r>
            <w:r>
              <w:br/>
            </w:r>
            <w:r>
              <w:rPr>
                <w:rFonts w:ascii="Times New Roman"/>
                <w:b w:val="false"/>
                <w:i w:val="false"/>
                <w:color w:val="000000"/>
                <w:sz w:val="20"/>
              </w:rPr>
              <w:t>свободного склада, включая</w:t>
            </w:r>
            <w:r>
              <w:br/>
            </w:r>
            <w:r>
              <w:rPr>
                <w:rFonts w:ascii="Times New Roman"/>
                <w:b w:val="false"/>
                <w:i w:val="false"/>
                <w:color w:val="000000"/>
                <w:sz w:val="20"/>
              </w:rPr>
              <w:t>определение порядка доступа</w:t>
            </w:r>
            <w:r>
              <w:br/>
            </w:r>
            <w:r>
              <w:rPr>
                <w:rFonts w:ascii="Times New Roman"/>
                <w:b w:val="false"/>
                <w:i w:val="false"/>
                <w:color w:val="000000"/>
                <w:sz w:val="20"/>
              </w:rPr>
              <w:t>лиц на такую территорию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9" w:id="194"/>
    <w:p>
      <w:pPr>
        <w:spacing w:after="0"/>
        <w:ind w:left="0"/>
        <w:jc w:val="left"/>
      </w:pPr>
      <w:r>
        <w:rPr>
          <w:rFonts w:ascii="Times New Roman"/>
          <w:b/>
          <w:i w:val="false"/>
          <w:color w:val="000000"/>
        </w:rPr>
        <w:t xml:space="preserve"> Список работников, находящихся в штате свободного склада</w:t>
      </w:r>
    </w:p>
    <w:bookmarkEnd w:id="194"/>
    <w:p>
      <w:pPr>
        <w:spacing w:after="0"/>
        <w:ind w:left="0"/>
        <w:jc w:val="both"/>
      </w:pPr>
      <w:bookmarkStart w:name="z220" w:id="195"/>
      <w:r>
        <w:rPr>
          <w:rFonts w:ascii="Times New Roman"/>
          <w:b w:val="false"/>
          <w:i w:val="false"/>
          <w:color w:val="000000"/>
          <w:sz w:val="28"/>
        </w:rPr>
        <w:t>
      ________________________________________                   "___" _______ 20__ года</w:t>
      </w:r>
    </w:p>
    <w:bookmarkEnd w:id="195"/>
    <w:p>
      <w:pPr>
        <w:spacing w:after="0"/>
        <w:ind w:left="0"/>
        <w:jc w:val="both"/>
      </w:pPr>
      <w:r>
        <w:rPr>
          <w:rFonts w:ascii="Times New Roman"/>
          <w:b w:val="false"/>
          <w:i w:val="false"/>
          <w:color w:val="000000"/>
          <w:sz w:val="28"/>
        </w:rPr>
        <w:t>Наименование владельца свободного склада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96"/>
          <w:p>
            <w:pPr>
              <w:spacing w:after="20"/>
              <w:ind w:left="20"/>
              <w:jc w:val="both"/>
            </w:pPr>
            <w:r>
              <w:rPr>
                <w:rFonts w:ascii="Times New Roman"/>
                <w:b w:val="false"/>
                <w:i w:val="false"/>
                <w:color w:val="000000"/>
                <w:sz w:val="20"/>
              </w:rPr>
              <w:t>
№ п/п</w:t>
            </w:r>
          </w:p>
          <w:bookmarkEnd w:id="1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физического лица, находящегося в штате лица, осуществляющего деятельность на территории свободного склада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документа, удостоверяющего личность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документа, свидетельствующего о приеме на работу физического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2" w:id="197"/>
      <w:r>
        <w:rPr>
          <w:rFonts w:ascii="Times New Roman"/>
          <w:b w:val="false"/>
          <w:i w:val="false"/>
          <w:color w:val="000000"/>
          <w:sz w:val="28"/>
        </w:rPr>
        <w:t>
             Фамилия, имя, отчество (при его наличии) _____________       ______________</w:t>
      </w:r>
    </w:p>
    <w:bookmarkEnd w:id="197"/>
    <w:p>
      <w:pPr>
        <w:spacing w:after="0"/>
        <w:ind w:left="0"/>
        <w:jc w:val="both"/>
      </w:pPr>
      <w:r>
        <w:rPr>
          <w:rFonts w:ascii="Times New Roman"/>
          <w:b w:val="false"/>
          <w:i w:val="false"/>
          <w:color w:val="000000"/>
          <w:sz w:val="28"/>
        </w:rPr>
        <w:t xml:space="preserve">                                                       (подпись руководителя)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