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84c8" w14:textId="b9e8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376. Зарегистрирован в Министерстве юстиции Республики Казахстан 28 марта 2018 года № 16662.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2015 года № 223 "Об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доходов" (зарегистрированный в Реестре государственной регистрации нормативных правовых актов за № 11180, опубликованный 1 октября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647 "О внесении изменений в приказ Министра финансов Республики Казахстан от 27 марта 2015 года № 223 "Об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доходов" (зарегистрированный в Реестре государственной регистрации нормативных правовых актов за № 12616, опубликованный 18 января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11.03.2024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представления уполномоченным органом по контролю за использованием и охраной земель (далее – уполномоченный орган)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сведения).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срок не позднее пятнадцатого числа второго месяца, следующего за отчетным годом, направляет в органы государственных доходов по месту нахождения земельных участков сведения за истекший налоговый период (календарный год)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Сведения предоставляются ежегодно с дублированием сведении предыдущих годов по выявленным нарушениям до окончательного устранения данных нарушении.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 – память, в формате MicrosoftExcel) на казахском и русском языках в двух экземплярах: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остается в уполномоченном органе;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в орган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представляемые в органы государственных доходов, подписываются руководителем уполномоченного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или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за "____" ______________ 20 ___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11.03.2024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уполномоченные органы по контролю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представляются: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срок не позднее 15 числа второго месяца,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 БИН)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(в гектарах)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зональности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используемым в соответствующих целях или используемым с нарушением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 не используемым по назначению или используемым с нарушением законодательства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в гектарах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 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данные сведения,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 ____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