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c71d" w14:textId="f4ec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13 марта 2018 года № 110. Зарегистрирован в Министерстве юстиции Республики Казахстан 27 марта 2018 года № 16657.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апреля 2017 года № 148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 (зарегистрирован в Реестре государственной регистрации нормативных правовых актов № 15089, опубликован 19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кадрового и административного обеспечения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110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сельского хозяйства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сельского хозяйства Республики Казахстан (далее – государственный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C-O-1, C-R-1;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наличии),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</w:t>
      </w:r>
    </w:p>
    <w:bookmarkEnd w:id="173"/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</w:p>
    <w:bookmarkEnd w:id="188"/>
    <w:bookmarkStart w:name="z2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 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07"/>
    <w:bookmarkStart w:name="z22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