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9703" w14:textId="2409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30 мая 2015 года № 496 "Об утверждении регламента государственной услуги "Оформление приглашений на въезд в Республику Казахстан по частным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марта 2018 года № 178. Зарегистрирован в Министерстве юстиции Республики Казахстан 27 марта 2018 года № 16653. Утратил силу приказом Министра внутренних дел Республики Казахстан от 11 февраля 2019 года № 113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11.02.2019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496 "Об утверждении регламента государственной услуги "Оформление приглашений на въезд в Республику Казахстан по частным делам" (зарегистрирован в Реестре государственной регистрации нормативных правовых актов под № 11570, опубликован 22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приглашений на въезд в Республику Казахстан по частным делам",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приглашений на въезд в Республику Казахстан по частным делам"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"Оформление приглашений на въезд в Республику Казахстан по частным делам" (далее – государственная услуга)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приглашений на въезд в Республику Казахстан по частным делам", утвержденным приказом Министра внутренних дел Республики Казахстан от 14 апреля 2015 года № 344 (зарегистрирован в Реестре государственной регистрации нормативных правовых актов за №11101) (далее – стандарт).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Министерства внутренних дел Республики Казахстан (далее –услугодатель) по адресам, указанным на интернет-ресурсе Министерства www.mvd.gov.kz в разделе "О деятельности органов внутренних дел".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в некоммерческом акционерном обществе Государственная корпорация "Правительство для граждан" (далее – Государственная корпорация).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приглашение на въезд в Республику Казахстан по частным делам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 поступившего из Государственной корпорации в канцелярии услугодателя в течение десяти минут в день поступления из Государственной корпорации;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исполнителя руководством услугодателя в течение десяти минут в день поступления из Государственной корпорации;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исполнителем услугодателя информации об услугополучателе и приглашаемом лице в подсистему "Беркут-МВД" Единой информационной системы "Беркут" в течение одного часа в день поступления из Государственной корпорации;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исполнителем услугополучателя и приглашаемого лица по учетам Комитета по правовой статистике и специальным учетам Генеральной прокуратуры Республики Казахстан посредством удаленного доступа через информационную базу данных Министерства внутренних дел Республики Казахстан (далее – ИБД) на наличие оснований для отказа в оказании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одного часа в день поступления из Государственной корпорации;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материалов с органами национальной безопасности Республики Казахстан (далее – КНБ РК) осуществляется через "Беркут-МВД" в течение трех рабочих дней. По письменному запросу КНБ РК указанный срок продлевается до 30 календарных дней.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пяти рабочих дней с указанием причин и сроков продления оказания государственной услуги, направляет письменное уведомление о продлении сроков оказания государственной услуги в Государственную корпорацию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для последующего информирования услугополучателя;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исполнителем на основании результатов проверки через ИБД и согласования с КНБ РК приглашения на въезд в Республику Казахстан по частным делам либо мотивированного ответа об отказе в оказании государственной услуги в течение одного часа в день поступления из КНБ РК;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руководством услугодателя подписывается и заверяется гербовой печатью услугодателя приглашение на въезд в Республику Казахстан по частным делам либо мотивированный ответ об отказе в оказании государственной услуги в течение десяти минут в день поступления из КНБ РК;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исполнителем данных о регистрационном номере, дате выдачи и сроке действия приглашения на въезд в Республику Казахстан по частным делам в "Беркут-МВД" в течение одного часа в день поступления из КНБ РК;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в Государственную корпорацию приглашения на въезд в Республику Казахстан по частным делам или мотивированного ответа об отказе в оказании государственной услуги в течение трех часов в день поступления из КНБ РК.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канцелярии услугодателя в день поступления заявления на получение государственной услуги, поступившего из Государственной корпорации на бумажном носителе в течение десяти минут;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руководством услугодателя исполнителя в течение десяти минут;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исполнителем услугодателя документов, представленных в запросе и согласование с КНБ РК на отсутствие оснований для отказа в оказании государственной услуги в течение трех рабочих дней;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исполнителем на основании результатов проверки и согласования приглашения на въезд в Республику Казахстан по частным делам либо мотивированный ответ об отказе в оказании государственной услуги в течение одного часа в день поступления из КНБ РК;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приглашения на въезд в Республику Казахстан по частным делам либо мотивированный ответ об отказе в оказании государственной услуги начальником услугодателя в течение десяти минут в день поступления из КНБ РК;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данных о регистрационном номере, даты выдачи и срока действия приглашения на въезд в Республику Казахстан по частным делам в "Беркут-МВД" в течение одного часа в день поступления из КНБ РК.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 длительность обработки запроса услугополучателя: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работником Государственной корпорации заявления на достоверность указанных в нем сведений, а также соответствие документов перечню, указанному в пункте 9 стандарта в течение десяти минут.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услугополучателю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личности услугополучателя по предъявленному документу, удостоверяющему личность в течение двух минут;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сведений о регистрации по месту жительства в течение трех минут;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документы направляются в течение одного рабочего дня услугодателю для рассмотрения;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доставки принятых документов услугодателю порядок действий структурных подразделений (работников) услугодателя в процессе оказания государственной услуги осуществляется в соответствии с подпунктами 1)-8)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настоящего регламента;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оказания государственной услуги направляется сотрудником услугодателя в Государственную корпорацию не позднее, чем за один день до окончания срока оказания государственной услуги, предусмотренного стандартом.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приглашения на въезд в Республику Казахстан по частным делам либо мотивированный ответ об отказе в оказании государственной услуги услугополучателю осуществляется работником Государственной корпорации посредством "окон" ежедневно на основании расписки в указанный в ней срок.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приложению к настоящему регламенту.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 приглашений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въезд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частным делам"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приглашений на въезд в Республику Казахстан по частным делам"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