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d99a" w14:textId="d8fd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28 апреля 2017 года № 198 "Об утверждении перечня специальностей с указанием профильных предметов единого национального тестирования или комплексного тестирования и перечня специальностей с указанием общепрофильных и профилирующих дисциплин комплексного тестирования"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марта 2018 года № 89. Зарегистрирован в Министерстве юстиции Республики Казахстан 26 марта 2018 года № 16644. Утратил силу приказом Министра образования и науки Республики Казахстан от 29 января 2019 года № 43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29.01.2019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28 апреля 2017 года № 198 "Об утверждении перечня специальностей с указанием профильных предметов единого национального тестирования или комплексного тестирования и перечня специальностей с указанием общепрофильных и профилирующих дисциплин комплексного тестирования" (зарегистрирован в Реестре государственной регистрации нормативных правовых актов под № 15186, опубликован в Эталонном контрольном банке нормативных правовых актов 8 июня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с указанием профильных предметов единого национального тестирования или комплексного тестирования, утвержденныхуказанным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6392"/>
        <w:gridCol w:w="1889"/>
        <w:gridCol w:w="1068"/>
        <w:gridCol w:w="657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"/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17, 18 и 19,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5789"/>
        <w:gridCol w:w="2500"/>
        <w:gridCol w:w="967"/>
        <w:gridCol w:w="967"/>
      </w:tblGrid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"/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"/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"/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 и 22,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5180"/>
        <w:gridCol w:w="3530"/>
        <w:gridCol w:w="865"/>
        <w:gridCol w:w="866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"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"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5В012200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28 и 29,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5931"/>
        <w:gridCol w:w="1115"/>
        <w:gridCol w:w="990"/>
        <w:gridCol w:w="2136"/>
      </w:tblGrid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8"/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География-История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9"/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"2. Гуманитарные науки"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5947"/>
        <w:gridCol w:w="1375"/>
        <w:gridCol w:w="1039"/>
        <w:gridCol w:w="1805"/>
      </w:tblGrid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2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3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5В020200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4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5В020300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5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6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5В020500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Казахская/ Русская литература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7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Религиоведение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8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5В020700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9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5В020800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0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5В020900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1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2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3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5В021200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4"/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"3. Право" изложить в следующей редакции: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5992"/>
        <w:gridCol w:w="1000"/>
        <w:gridCol w:w="1000"/>
        <w:gridCol w:w="2158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7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5В030100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Юриспруденция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8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5В030200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9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0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5В030400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дело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64, изложить в следующей редакции: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6185"/>
        <w:gridCol w:w="2226"/>
        <w:gridCol w:w="1033"/>
        <w:gridCol w:w="636"/>
      </w:tblGrid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43"/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5В041900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Музейное дело и охрана памятников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70 изложить в следующей редакции: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8"/>
        <w:gridCol w:w="6850"/>
        <w:gridCol w:w="703"/>
        <w:gridCol w:w="1144"/>
        <w:gridCol w:w="1145"/>
      </w:tblGrid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46"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5В050200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73 изложить в следующей редакции: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8"/>
        <w:gridCol w:w="6850"/>
        <w:gridCol w:w="703"/>
        <w:gridCol w:w="1144"/>
        <w:gridCol w:w="1145"/>
      </w:tblGrid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49"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5В050500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83, изложить в следующей редакции: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5147"/>
        <w:gridCol w:w="2183"/>
        <w:gridCol w:w="1561"/>
        <w:gridCol w:w="1562"/>
      </w:tblGrid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52"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5В051500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/Русский язык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161, изложить в следующей редакции: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5440"/>
        <w:gridCol w:w="908"/>
        <w:gridCol w:w="1650"/>
        <w:gridCol w:w="1650"/>
      </w:tblGrid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55"/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/Русский язык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172-1 следующего содержания: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6608"/>
        <w:gridCol w:w="579"/>
        <w:gridCol w:w="580"/>
        <w:gridCol w:w="580"/>
      </w:tblGrid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172-1</w:t>
            </w:r>
          </w:p>
          <w:bookmarkEnd w:id="58"/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5B130300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с указанием общепрофильных и профилирующих дисциплин комплексного тестирования, утвержденном указанным приказом: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126 и 127, изложить в следующей редакции: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5259"/>
        <w:gridCol w:w="2194"/>
        <w:gridCol w:w="750"/>
        <w:gridCol w:w="1907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62"/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5B072900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зданий и сооружений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63"/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строительных изделий и конструкций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"11. Здравоохранение и социальное обеспечение (медицина)" и строками, порядковые номера 163-1 и 163-2 следующего содержания: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4"/>
        <w:gridCol w:w="5587"/>
        <w:gridCol w:w="933"/>
        <w:gridCol w:w="573"/>
        <w:gridCol w:w="1293"/>
      </w:tblGrid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163-1</w:t>
            </w:r>
          </w:p>
          <w:bookmarkEnd w:id="66"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</w:tr>
      <w:tr>
        <w:trPr>
          <w:trHeight w:val="30" w:hRule="atLeast"/>
        </w:trPr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163-2</w:t>
            </w:r>
          </w:p>
          <w:bookmarkEnd w:id="67"/>
        </w:tc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5В110300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фармакологии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(Исмагулова С.С.) в установленном законодательством Республики Казахстан порядке обеспечить: 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