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0be3" w14:textId="8200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администратора и регистратуры доменных имен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13 марта 2018 года № 39/НҚ. Зарегистрирован в Министерстве юстиции Республики Казахстан 26 марта 2018 года № 16642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администратором доменных имен в пространстве казахстанского сегмента Интернета Объединение юридических лиц в форме Ассоциации "Казахстанская Ассоциация IT-компаний";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регистратурой доменных имен в пространстве казахстанского сегмента Интернета Учреждение "Казахский центр сетевой информации".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64 "Об определении администратора и регистратуры доменных имен" (зарегистрирован в Реестре государственной регистрации нормативных правовых актов за № 13204, опубликован 1 марта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