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404b7" w14:textId="cd404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налогоплательщиков, осуществляющих деятельность в рамках межправительственного соглашения о сотрудничестве в газовой отрасли, обороты которых по реализации на территории другого государства-члена Евразийского экономического союза продуктов переработки из давальческого сырья, ранее вывезенного этими налогоплательщиками с территории Республики Казахстан и переработанного на территории такого другого государства-члена Евразийского экономического союза, облагаются налогом на добавленную стоимость по нулевой ставке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энергетики Республики Казахстан от 28 февраля 2018 года № 72. Зарегистрирован в Министерстве юстиции Республики Казахстан 26 марта 2018 года № 16641.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Приказ утрачивает силу приказом Министра энергетики РК от 30.10.2025 </w:t>
      </w:r>
      <w:r>
        <w:rPr>
          <w:rFonts w:ascii="Times New Roman"/>
          <w:b w:val="false"/>
          <w:i w:val="false"/>
          <w:color w:val="ff0000"/>
          <w:sz w:val="28"/>
        </w:rPr>
        <w:t>№ 419-н/қ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393 Кодекса Республики Казахстан  от 25 декабря 2017 года "О налогах и других обязательных платежах в бюджет" (Налоговый кодекс)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налогоплательщиков, осуществляющих деятельность в рамках межправительственного соглашения о сотрудничестве в газовой отрасли, обороты которых по реализации на территории другого государства-члена Евразийского экономического союза продуктов переработки из давальческого сырья, ранее вывезенного этими налогоплательщиками с территории Республики Казахстан и переработанного на территории такого другого государства-члена Евразийского экономического союза, облагаются налогом на добавленную стоимость по нулевой ставке.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Департаменту развития газовой промышленности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официальном интернет-ресурсе Министерства энергетики Республики Казахстан после его официального опубликования;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2), 3) и 4)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приказа возложить на курирующего вице-министра энергетики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 Министра энергетики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Досмухамбетов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 Б. Султанов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 февраля 2018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 Т. Сулейменов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 февраля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 обязанности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2018 года № 72</w:t>
            </w:r>
            <w:r>
              <w:br/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налогоплательщиков, осуществляющих деятельность в рамках межправительственного соглашения о сотрудничестве в газовой отрасли, обороты которых по реализации на территории другого государства-члена Евразийского экономического союза продуктов переработки из давальческого сырья, ранее вывезенного этими налогоплательщиками с территории Республики Казахстан и переработанного на территории такого другого государства-члена Евразийского экономического союза, облагаются налогом на добавленную стоимость по нулевой ставке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Налогоплательщик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"КазРосГаз"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