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bc60" w14:textId="b68b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февраля 2018 года № 95. Зарегистрирован в Министерстве юстиции Республики Казахстан 20 марта 2018 года № 16634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 (зарегистрирован в Реестре государственной регистрации нормативных правовых актов под № 5759, опубликован в 2009 году в Собрании актов центральных исполнительных и иных центральных государственных органов Республики Казахстан, № 10)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 (далее – Реестр),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Реестру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Реестру: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367, 368, 369, 370, 371, 372, 373, 374, 375, 376, 377, 378, 379, 380, 381 и 382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"367. Nuseed Evropa LTD, Англия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Maisadour semences, Франция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BV, Германия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 - Wädenswil ACW, Швейцария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ООО "ТСО-Саратов", Россия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Ltd, Болгария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Коюда С.П., Полушкин П.В., Пархоменко И.С., Россия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АО "Цинь Фен Юань", Китай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ООО "Всерусский НИИ сорго и сои "Славянское поле", Россия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США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ООО "НИИ овощеводства защищенного грунта", Россия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ООО "Селекционная фирма Гавриш", Россия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ООО НПК "АгроАльянс", Россия";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селекционных достижений, рекомендуемых к использованию в Республике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611"/>
        <w:gridCol w:w="715"/>
        <w:gridCol w:w="4898"/>
        <w:gridCol w:w="1611"/>
        <w:gridCol w:w="434"/>
        <w:gridCol w:w="434"/>
        <w:gridCol w:w="269"/>
        <w:gridCol w:w="269"/>
        <w:gridCol w:w="270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29"/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гибрида*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допуска**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оригинатора***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1.1. Пшеница мягкая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Paol.</w:t>
            </w:r>
          </w:p>
          <w:bookmarkEnd w:id="3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107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1.2. Пшеница твердая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Desf.</w:t>
            </w:r>
          </w:p>
          <w:bookmarkEnd w:id="8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1.3. Ячмень 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  <w:bookmarkEnd w:id="8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1.4. Рожь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  <w:bookmarkEnd w:id="9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1.5. Тритикале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</w:t>
            </w:r>
          </w:p>
          <w:bookmarkEnd w:id="9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1.6. Пшеница мягкая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</w:t>
            </w:r>
          </w:p>
          <w:bookmarkEnd w:id="10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16, 18,255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СХ211.13581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2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2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2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2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2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2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2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1.7. Пшеница твердая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  <w:bookmarkEnd w:id="20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2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2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2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2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2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2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2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2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2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2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2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2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2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2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2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2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2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2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2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2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2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2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2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2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2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2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2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1.8. Пшеница тургидум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turanicum</w:t>
            </w:r>
          </w:p>
          <w:bookmarkEnd w:id="23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2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1.9. 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  <w:bookmarkEnd w:id="24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2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2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2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2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2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2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2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2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2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2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2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2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2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2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2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2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2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2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2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2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2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2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2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2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2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2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2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2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2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2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2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2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2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2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2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2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2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2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2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2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2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2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2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2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2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2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2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2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2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2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2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2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2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2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2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2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2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2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3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3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3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3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3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3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3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1.10. Овес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</w:t>
            </w:r>
          </w:p>
          <w:bookmarkEnd w:id="30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3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3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3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3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3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3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3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3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3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3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3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3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3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3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3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3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3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3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1.11.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  <w:bookmarkEnd w:id="32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3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3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3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3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3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3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3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3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3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3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3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3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3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3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3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3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ДЕЛИТОП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  <w:bookmarkEnd w:id="3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  <w:bookmarkEnd w:id="3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  <w:bookmarkEnd w:id="3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ДКЦ3912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  <w:bookmarkEnd w:id="3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  <w:bookmarkEnd w:id="3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  <w:bookmarkEnd w:id="3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ДКЦ5783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  <w:bookmarkEnd w:id="3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ДКЦ6031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  <w:bookmarkEnd w:id="3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  <w:bookmarkEnd w:id="3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  <w:bookmarkEnd w:id="3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ЕЛЕОНОРА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  <w:bookmarkEnd w:id="3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ВУЛКАН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  <w:bookmarkEnd w:id="3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  <w:bookmarkEnd w:id="3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  <w:bookmarkEnd w:id="3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  <w:bookmarkEnd w:id="3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  <w:bookmarkEnd w:id="3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  <w:bookmarkEnd w:id="3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  <w:bookmarkEnd w:id="3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  <w:bookmarkEnd w:id="3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  <w:bookmarkEnd w:id="3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  <w:bookmarkEnd w:id="3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  <w:bookmarkEnd w:id="3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  <w:bookmarkEnd w:id="3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  <w:bookmarkEnd w:id="3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  <w:bookmarkEnd w:id="3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  <w:bookmarkEnd w:id="3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  <w:bookmarkEnd w:id="3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  <w:bookmarkEnd w:id="3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  <w:bookmarkEnd w:id="3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  <w:bookmarkEnd w:id="3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  <w:bookmarkEnd w:id="3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  <w:bookmarkEnd w:id="3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420АСВ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  <w:bookmarkEnd w:id="3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СВ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  <w:bookmarkEnd w:id="3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СВ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  <w:bookmarkEnd w:id="3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СВ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  <w:bookmarkEnd w:id="3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СВ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  <w:bookmarkEnd w:id="3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  <w:bookmarkEnd w:id="3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  <w:bookmarkEnd w:id="3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  <w:bookmarkEnd w:id="3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  <w:bookmarkEnd w:id="3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  <w:bookmarkEnd w:id="3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ЛГ3232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  <w:bookmarkEnd w:id="3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  <w:bookmarkEnd w:id="3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  <w:bookmarkEnd w:id="3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  <w:bookmarkEnd w:id="3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  <w:bookmarkEnd w:id="3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МАТЕУС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  <w:bookmarkEnd w:id="3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  <w:bookmarkEnd w:id="3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MAS14G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  <w:bookmarkEnd w:id="3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MAS38D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  <w:bookmarkEnd w:id="3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MAS39T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  <w:bookmarkEnd w:id="3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MAS55F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  <w:bookmarkEnd w:id="3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  <w:bookmarkEnd w:id="3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  <w:bookmarkEnd w:id="3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  <w:bookmarkEnd w:id="3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  <w:bookmarkEnd w:id="3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  <w:bookmarkEnd w:id="4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ПАКО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  <w:bookmarkEnd w:id="4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  <w:bookmarkEnd w:id="4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  <w:bookmarkEnd w:id="4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  <w:bookmarkEnd w:id="4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  <w:bookmarkEnd w:id="4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  <w:bookmarkEnd w:id="4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ОМКА 130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  <w:bookmarkEnd w:id="4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  <w:bookmarkEnd w:id="4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  <w:bookmarkEnd w:id="4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  <w:bookmarkEnd w:id="4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  <w:bookmarkEnd w:id="4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ПР-35 П-12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  <w:bookmarkEnd w:id="4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ПР39Г12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  <w:bookmarkEnd w:id="4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  <w:bookmarkEnd w:id="4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  <w:bookmarkEnd w:id="4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ПР34Н43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  <w:bookmarkEnd w:id="4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П1114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  <w:bookmarkEnd w:id="4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  <w:bookmarkEnd w:id="4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  <w:bookmarkEnd w:id="4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  <w:bookmarkEnd w:id="4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  <w:bookmarkEnd w:id="4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  <w:bookmarkEnd w:id="4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  <w:bookmarkEnd w:id="4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  <w:bookmarkEnd w:id="4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  <w:bookmarkEnd w:id="4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  <w:bookmarkEnd w:id="4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  <w:bookmarkEnd w:id="4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  <w:bookmarkEnd w:id="4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  <w:bookmarkEnd w:id="4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  <w:bookmarkEnd w:id="4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  <w:bookmarkEnd w:id="4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  <w:bookmarkEnd w:id="4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  <w:bookmarkEnd w:id="4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  <w:bookmarkEnd w:id="4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  <w:bookmarkEnd w:id="4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  <w:bookmarkEnd w:id="4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  <w:bookmarkEnd w:id="4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  <w:bookmarkEnd w:id="4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ЦЕЦИЛИЯ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  <w:bookmarkEnd w:id="4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1.12. Сорго зерновое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  <w:bookmarkEnd w:id="44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  <w:bookmarkEnd w:id="4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  <w:bookmarkEnd w:id="4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  <w:bookmarkEnd w:id="4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  <w:bookmarkEnd w:id="4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  <w:bookmarkEnd w:id="4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  <w:bookmarkEnd w:id="4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  <w:bookmarkEnd w:id="4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  <w:bookmarkEnd w:id="4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  <w:bookmarkEnd w:id="4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  <w:bookmarkEnd w:id="4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  <w:bookmarkEnd w:id="4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Крупяные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2.1. 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  <w:bookmarkEnd w:id="45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  <w:bookmarkEnd w:id="4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  <w:bookmarkEnd w:id="4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  <w:bookmarkEnd w:id="4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  <w:bookmarkEnd w:id="4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  <w:bookmarkEnd w:id="4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  <w:bookmarkEnd w:id="4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  <w:bookmarkEnd w:id="4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  <w:bookmarkEnd w:id="4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  <w:bookmarkEnd w:id="4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  <w:bookmarkEnd w:id="4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  <w:bookmarkEnd w:id="4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  <w:bookmarkEnd w:id="4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  <w:bookmarkEnd w:id="4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  <w:bookmarkEnd w:id="4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  <w:bookmarkEnd w:id="4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  <w:bookmarkEnd w:id="4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  <w:bookmarkEnd w:id="4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  <w:bookmarkEnd w:id="4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  <w:bookmarkEnd w:id="4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2.2. 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  <w:bookmarkEnd w:id="47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  <w:bookmarkEnd w:id="4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  <w:bookmarkEnd w:id="4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  <w:bookmarkEnd w:id="4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  <w:bookmarkEnd w:id="4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КРУПНОЗЕРНАЯ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  <w:bookmarkEnd w:id="4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  <w:bookmarkEnd w:id="4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  <w:bookmarkEnd w:id="4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2.3. 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  <w:bookmarkEnd w:id="48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  <w:bookmarkEnd w:id="4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  <w:bookmarkEnd w:id="4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  <w:bookmarkEnd w:id="4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  <w:bookmarkEnd w:id="4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  <w:bookmarkEnd w:id="4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  <w:bookmarkEnd w:id="4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  <w:bookmarkEnd w:id="4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  <w:bookmarkEnd w:id="4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  <w:bookmarkEnd w:id="4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  <w:bookmarkEnd w:id="4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– 6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  <w:bookmarkEnd w:id="4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  <w:bookmarkEnd w:id="4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  <w:bookmarkEnd w:id="4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  <w:bookmarkEnd w:id="4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  <w:bookmarkEnd w:id="4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  <w:bookmarkEnd w:id="4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  <w:bookmarkEnd w:id="4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  <w:bookmarkEnd w:id="4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  <w:bookmarkEnd w:id="4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  <w:bookmarkEnd w:id="5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  <w:bookmarkEnd w:id="5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  <w:bookmarkEnd w:id="5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  <w:bookmarkEnd w:id="5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  <w:bookmarkEnd w:id="5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  <w:bookmarkEnd w:id="5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  <w:bookmarkEnd w:id="5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  <w:bookmarkEnd w:id="5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  <w:bookmarkEnd w:id="5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  <w:bookmarkEnd w:id="5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  <w:bookmarkEnd w:id="5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3.1. Горох посевной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  <w:bookmarkEnd w:id="51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  <w:bookmarkEnd w:id="5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  <w:bookmarkEnd w:id="5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  <w:bookmarkEnd w:id="5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  <w:bookmarkEnd w:id="5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  <w:bookmarkEnd w:id="5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  <w:bookmarkEnd w:id="5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  <w:bookmarkEnd w:id="5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  <w:bookmarkEnd w:id="5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  <w:bookmarkEnd w:id="5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  <w:bookmarkEnd w:id="5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  <w:bookmarkEnd w:id="5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  <w:bookmarkEnd w:id="5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  <w:bookmarkEnd w:id="5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  <w:bookmarkEnd w:id="5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  <w:bookmarkEnd w:id="5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  <w:bookmarkEnd w:id="5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  <w:bookmarkEnd w:id="5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3.2. Чечевица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  <w:bookmarkEnd w:id="52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  <w:bookmarkEnd w:id="5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  <w:bookmarkEnd w:id="5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  <w:bookmarkEnd w:id="5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3.3. Маш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  <w:bookmarkEnd w:id="53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  <w:bookmarkEnd w:id="5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  <w:bookmarkEnd w:id="5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3.4. 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  <w:bookmarkEnd w:id="53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  <w:bookmarkEnd w:id="5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3.5. 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  <w:bookmarkEnd w:id="53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  <w:bookmarkEnd w:id="5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  <w:bookmarkEnd w:id="5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  <w:bookmarkEnd w:id="5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  <w:bookmarkEnd w:id="5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  <w:bookmarkEnd w:id="5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  <w:bookmarkEnd w:id="5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  <w:bookmarkEnd w:id="5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  <w:bookmarkEnd w:id="5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4.1.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  <w:bookmarkEnd w:id="54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  <w:bookmarkEnd w:id="5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  <w:bookmarkEnd w:id="5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 ПР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  <w:bookmarkEnd w:id="5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  <w:bookmarkEnd w:id="5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  <w:bookmarkEnd w:id="5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  <w:bookmarkEnd w:id="5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  <w:bookmarkEnd w:id="5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  <w:bookmarkEnd w:id="5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  <w:bookmarkEnd w:id="5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  <w:bookmarkEnd w:id="5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  <w:bookmarkEnd w:id="5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  <w:bookmarkEnd w:id="5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  <w:bookmarkEnd w:id="5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  <w:bookmarkEnd w:id="5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  <w:bookmarkEnd w:id="5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  <w:bookmarkEnd w:id="5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  <w:bookmarkEnd w:id="5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  <w:bookmarkEnd w:id="5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  <w:bookmarkEnd w:id="5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  <w:bookmarkEnd w:id="5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  <w:bookmarkEnd w:id="5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  <w:bookmarkEnd w:id="5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  <w:bookmarkEnd w:id="5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  <w:bookmarkEnd w:id="5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  <w:bookmarkEnd w:id="5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  <w:bookmarkEnd w:id="5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  <w:bookmarkEnd w:id="5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  <w:bookmarkEnd w:id="5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  <w:bookmarkEnd w:id="5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  <w:bookmarkEnd w:id="5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  <w:bookmarkEnd w:id="5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  <w:bookmarkEnd w:id="5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  <w:bookmarkEnd w:id="5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  <w:bookmarkEnd w:id="5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  <w:bookmarkEnd w:id="5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ЛГ5633 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  <w:bookmarkEnd w:id="5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  <w:bookmarkEnd w:id="5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  <w:bookmarkEnd w:id="5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MAS82A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  <w:bookmarkEnd w:id="5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  <w:bookmarkEnd w:id="5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  <w:bookmarkEnd w:id="5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  <w:bookmarkEnd w:id="5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  <w:bookmarkEnd w:id="5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  <w:bookmarkEnd w:id="5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ДОЛБИ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  <w:bookmarkEnd w:id="5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  <w:bookmarkEnd w:id="5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  <w:bookmarkEnd w:id="5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  <w:bookmarkEnd w:id="5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  <w:bookmarkEnd w:id="5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  <w:bookmarkEnd w:id="5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  <w:bookmarkEnd w:id="5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  <w:bookmarkEnd w:id="5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  <w:bookmarkEnd w:id="6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  <w:bookmarkEnd w:id="6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  <w:bookmarkEnd w:id="6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  <w:bookmarkEnd w:id="6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СL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  <w:bookmarkEnd w:id="6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  <w:bookmarkEnd w:id="6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  <w:bookmarkEnd w:id="6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П64ЛЕ11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  <w:bookmarkEnd w:id="6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  <w:bookmarkEnd w:id="6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П63ЛЛ40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  <w:bookmarkEnd w:id="6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ПР63А90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  <w:bookmarkEnd w:id="6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ПР62А91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  <w:bookmarkEnd w:id="6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ПР63А62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  <w:bookmarkEnd w:id="6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  <w:bookmarkEnd w:id="6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  <w:bookmarkEnd w:id="6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  <w:bookmarkEnd w:id="6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  <w:bookmarkEnd w:id="6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  <w:bookmarkEnd w:id="6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  <w:bookmarkEnd w:id="6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  <w:bookmarkEnd w:id="6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  <w:bookmarkEnd w:id="6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САНЛУКА РМ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  <w:bookmarkEnd w:id="6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  <w:bookmarkEnd w:id="6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  <w:bookmarkEnd w:id="6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  <w:bookmarkEnd w:id="6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  <w:bookmarkEnd w:id="6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  <w:bookmarkEnd w:id="6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КАРГО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  <w:bookmarkEnd w:id="6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  <w:bookmarkEnd w:id="6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  <w:bookmarkEnd w:id="6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  <w:bookmarkEnd w:id="6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  <w:bookmarkEnd w:id="6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  <w:bookmarkEnd w:id="6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  <w:bookmarkEnd w:id="6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СПК(КОНДИТЕРСКИЙ)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  <w:bookmarkEnd w:id="6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СЛ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  <w:bookmarkEnd w:id="6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  <w:bookmarkEnd w:id="6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  <w:bookmarkEnd w:id="6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  <w:bookmarkEnd w:id="6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  <w:bookmarkEnd w:id="6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  <w:bookmarkEnd w:id="6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  <w:bookmarkEnd w:id="6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  <w:bookmarkEnd w:id="6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4.2. Горчица cизая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Czern.etCoss.in Czern.</w:t>
            </w:r>
          </w:p>
          <w:bookmarkEnd w:id="64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  <w:bookmarkEnd w:id="6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  <w:bookmarkEnd w:id="6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4.3. Горчица сарептская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  <w:bookmarkEnd w:id="64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  <w:bookmarkEnd w:id="6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4.4. 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  <w:bookmarkEnd w:id="64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  <w:bookmarkEnd w:id="6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  <w:bookmarkEnd w:id="6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  <w:bookmarkEnd w:id="6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  <w:bookmarkEnd w:id="6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  <w:bookmarkEnd w:id="6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  <w:bookmarkEnd w:id="6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  <w:bookmarkEnd w:id="6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  <w:bookmarkEnd w:id="6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4.5.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  <w:bookmarkEnd w:id="65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  <w:bookmarkEnd w:id="6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  <w:bookmarkEnd w:id="6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  <w:bookmarkEnd w:id="6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  <w:bookmarkEnd w:id="6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  <w:bookmarkEnd w:id="6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  <w:bookmarkEnd w:id="6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  <w:bookmarkEnd w:id="6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  <w:bookmarkEnd w:id="6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  <w:bookmarkEnd w:id="6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  <w:bookmarkEnd w:id="6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  <w:bookmarkEnd w:id="6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  <w:bookmarkEnd w:id="6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  <w:bookmarkEnd w:id="6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  <w:bookmarkEnd w:id="6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  <w:bookmarkEnd w:id="6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  <w:bookmarkEnd w:id="6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  <w:bookmarkEnd w:id="6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  <w:bookmarkEnd w:id="6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  <w:bookmarkEnd w:id="6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  <w:bookmarkEnd w:id="6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  <w:bookmarkEnd w:id="6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  <w:bookmarkEnd w:id="6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  <w:bookmarkEnd w:id="6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  <w:bookmarkEnd w:id="6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  <w:bookmarkEnd w:id="6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  <w:bookmarkEnd w:id="6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  <w:bookmarkEnd w:id="6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  <w:bookmarkEnd w:id="6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  <w:bookmarkEnd w:id="6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  <w:bookmarkEnd w:id="6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  <w:bookmarkEnd w:id="6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  <w:bookmarkEnd w:id="6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  <w:bookmarkEnd w:id="6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  <w:bookmarkEnd w:id="6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  <w:bookmarkEnd w:id="6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  <w:bookmarkEnd w:id="6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  <w:bookmarkEnd w:id="6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  <w:bookmarkEnd w:id="6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  <w:bookmarkEnd w:id="6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  <w:bookmarkEnd w:id="6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  <w:bookmarkEnd w:id="6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  <w:bookmarkEnd w:id="6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  <w:bookmarkEnd w:id="7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  <w:bookmarkEnd w:id="7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  <w:bookmarkEnd w:id="7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  <w:bookmarkEnd w:id="7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4.6. Кунжут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  <w:bookmarkEnd w:id="70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  <w:bookmarkEnd w:id="7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4.7. Рапс 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  <w:bookmarkEnd w:id="70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  <w:bookmarkEnd w:id="7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4.8. Рапс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  <w:bookmarkEnd w:id="70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  <w:bookmarkEnd w:id="7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  <w:bookmarkEnd w:id="7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  <w:bookmarkEnd w:id="7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  <w:bookmarkEnd w:id="7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  <w:bookmarkEnd w:id="7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  <w:bookmarkEnd w:id="7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  <w:bookmarkEnd w:id="7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  <w:bookmarkEnd w:id="7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  <w:bookmarkEnd w:id="7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  <w:bookmarkEnd w:id="7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КЛАЙД 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  <w:bookmarkEnd w:id="7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  <w:bookmarkEnd w:id="7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  <w:bookmarkEnd w:id="7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СЛ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  <w:bookmarkEnd w:id="7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  <w:bookmarkEnd w:id="7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  <w:bookmarkEnd w:id="7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  <w:bookmarkEnd w:id="7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  <w:bookmarkEnd w:id="7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  <w:bookmarkEnd w:id="7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  <w:bookmarkEnd w:id="7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  <w:bookmarkEnd w:id="7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  <w:bookmarkEnd w:id="7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CL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  <w:bookmarkEnd w:id="7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  <w:bookmarkEnd w:id="7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  <w:bookmarkEnd w:id="7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  <w:bookmarkEnd w:id="7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  <w:bookmarkEnd w:id="7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  <w:bookmarkEnd w:id="7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CL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  <w:bookmarkEnd w:id="7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  <w:bookmarkEnd w:id="7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  <w:bookmarkEnd w:id="7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CL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  <w:bookmarkEnd w:id="7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  <w:bookmarkEnd w:id="7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  <w:bookmarkEnd w:id="7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  <w:bookmarkEnd w:id="7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  <w:bookmarkEnd w:id="7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 40301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4.9. Рыжик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  <w:bookmarkEnd w:id="74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  <w:bookmarkEnd w:id="7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  <w:bookmarkEnd w:id="7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  <w:bookmarkEnd w:id="7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4.10. Лен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EII</w:t>
            </w:r>
          </w:p>
          <w:bookmarkEnd w:id="74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  <w:bookmarkEnd w:id="7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  <w:bookmarkEnd w:id="7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  <w:bookmarkEnd w:id="7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  <w:bookmarkEnd w:id="7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  <w:bookmarkEnd w:id="7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  <w:bookmarkEnd w:id="7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  <w:bookmarkEnd w:id="7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4.11. Клещевина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  <w:bookmarkEnd w:id="75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  <w:bookmarkEnd w:id="7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КРУПНОКИСТНАЯ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5.1. Свекла 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  <w:bookmarkEnd w:id="75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  <w:bookmarkEnd w:id="7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  <w:bookmarkEnd w:id="7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  <w:bookmarkEnd w:id="7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  <w:bookmarkEnd w:id="7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  <w:bookmarkEnd w:id="7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  <w:bookmarkEnd w:id="7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  <w:bookmarkEnd w:id="7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  <w:bookmarkEnd w:id="7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  <w:bookmarkEnd w:id="7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  <w:bookmarkEnd w:id="7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  <w:bookmarkEnd w:id="7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  <w:bookmarkEnd w:id="7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  <w:bookmarkEnd w:id="7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  <w:bookmarkEnd w:id="7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  <w:bookmarkEnd w:id="7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  <w:bookmarkEnd w:id="7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  <w:bookmarkEnd w:id="7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  <w:bookmarkEnd w:id="7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  <w:bookmarkEnd w:id="7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  <w:bookmarkEnd w:id="7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  <w:bookmarkEnd w:id="7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  <w:bookmarkEnd w:id="7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  <w:bookmarkEnd w:id="7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  <w:bookmarkEnd w:id="7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  <w:bookmarkEnd w:id="7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  <w:bookmarkEnd w:id="7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  <w:bookmarkEnd w:id="7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  <w:bookmarkEnd w:id="7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  <w:bookmarkEnd w:id="7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  <w:bookmarkEnd w:id="7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  <w:bookmarkEnd w:id="7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  <w:bookmarkEnd w:id="7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ОДНОСЕМЯННАЯ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  <w:bookmarkEnd w:id="7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ОДНОСЕМЯННАЯ 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5.2. Табак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</w:t>
            </w:r>
          </w:p>
          <w:bookmarkEnd w:id="79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  <w:bookmarkEnd w:id="7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  <w:bookmarkEnd w:id="7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  <w:bookmarkEnd w:id="7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  <w:bookmarkEnd w:id="7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  <w:bookmarkEnd w:id="7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  <w:bookmarkEnd w:id="7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  <w:bookmarkEnd w:id="8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  <w:bookmarkEnd w:id="8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5.3. Кок-сагыз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  <w:bookmarkEnd w:id="80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  <w:bookmarkEnd w:id="8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5.4. Прядильные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  <w:bookmarkEnd w:id="80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  <w:bookmarkEnd w:id="8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  <w:bookmarkEnd w:id="8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  <w:bookmarkEnd w:id="8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  <w:bookmarkEnd w:id="8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  <w:bookmarkEnd w:id="8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  <w:bookmarkEnd w:id="8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  <w:bookmarkEnd w:id="8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  <w:bookmarkEnd w:id="8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  <w:bookmarkEnd w:id="8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  <w:bookmarkEnd w:id="8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  <w:bookmarkEnd w:id="8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  <w:bookmarkEnd w:id="8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  <w:bookmarkEnd w:id="8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  <w:bookmarkEnd w:id="8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Картофель, 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6.1. 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  <w:bookmarkEnd w:id="81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  <w:bookmarkEnd w:id="8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  <w:bookmarkEnd w:id="8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  <w:bookmarkEnd w:id="8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  <w:bookmarkEnd w:id="8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  <w:bookmarkEnd w:id="8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  <w:bookmarkEnd w:id="8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  <w:bookmarkEnd w:id="8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  <w:bookmarkEnd w:id="8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  <w:bookmarkEnd w:id="8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  <w:bookmarkEnd w:id="8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  <w:bookmarkEnd w:id="8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  <w:bookmarkEnd w:id="8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  <w:bookmarkEnd w:id="8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  <w:bookmarkEnd w:id="8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  <w:bookmarkEnd w:id="8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  <w:bookmarkEnd w:id="8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  <w:bookmarkEnd w:id="8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  <w:bookmarkEnd w:id="8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  <w:bookmarkEnd w:id="8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  <w:bookmarkEnd w:id="8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  <w:bookmarkEnd w:id="8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  <w:bookmarkEnd w:id="8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  <w:bookmarkEnd w:id="8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  <w:bookmarkEnd w:id="8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  <w:bookmarkEnd w:id="8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ВОЛАРЕ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  <w:bookmarkEnd w:id="8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  <w:bookmarkEnd w:id="8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  <w:bookmarkEnd w:id="8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  <w:bookmarkEnd w:id="8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  <w:bookmarkEnd w:id="8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  <w:bookmarkEnd w:id="8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  <w:bookmarkEnd w:id="8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  <w:bookmarkEnd w:id="8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  <w:bookmarkEnd w:id="8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  <w:bookmarkEnd w:id="8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  <w:bookmarkEnd w:id="8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  <w:bookmarkEnd w:id="8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  <w:bookmarkEnd w:id="8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  <w:bookmarkEnd w:id="8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  <w:bookmarkEnd w:id="8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  <w:bookmarkEnd w:id="8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  <w:bookmarkEnd w:id="8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  <w:bookmarkEnd w:id="8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  <w:bookmarkEnd w:id="8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  <w:bookmarkEnd w:id="8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  <w:bookmarkEnd w:id="8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  <w:bookmarkEnd w:id="8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  <w:bookmarkEnd w:id="8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  <w:bookmarkEnd w:id="8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  <w:bookmarkEnd w:id="8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  <w:bookmarkEnd w:id="8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  <w:bookmarkEnd w:id="8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  <w:bookmarkEnd w:id="8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  <w:bookmarkEnd w:id="8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  <w:bookmarkEnd w:id="8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  <w:bookmarkEnd w:id="8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  <w:bookmarkEnd w:id="8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  <w:bookmarkEnd w:id="8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  <w:bookmarkEnd w:id="8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  <w:bookmarkEnd w:id="8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  <w:bookmarkEnd w:id="8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  <w:bookmarkEnd w:id="8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  <w:bookmarkEnd w:id="8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  <w:bookmarkEnd w:id="8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  <w:bookmarkEnd w:id="8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  <w:bookmarkEnd w:id="8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  <w:bookmarkEnd w:id="8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  <w:bookmarkEnd w:id="8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  <w:bookmarkEnd w:id="8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  <w:bookmarkEnd w:id="8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  <w:bookmarkEnd w:id="8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  <w:bookmarkEnd w:id="8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60, 119, 120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  <w:bookmarkEnd w:id="8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  <w:bookmarkEnd w:id="8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  <w:bookmarkEnd w:id="8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  <w:bookmarkEnd w:id="8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  <w:bookmarkEnd w:id="8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  <w:bookmarkEnd w:id="8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  <w:bookmarkEnd w:id="8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  <w:bookmarkEnd w:id="8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  <w:bookmarkEnd w:id="9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  <w:bookmarkEnd w:id="9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  <w:bookmarkEnd w:id="9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  <w:bookmarkEnd w:id="9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  <w:bookmarkEnd w:id="9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  <w:bookmarkEnd w:id="9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  <w:bookmarkEnd w:id="9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  <w:bookmarkEnd w:id="9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  <w:bookmarkEnd w:id="9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  <w:bookmarkEnd w:id="9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  <w:bookmarkEnd w:id="9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  <w:bookmarkEnd w:id="9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  <w:bookmarkEnd w:id="9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  <w:bookmarkEnd w:id="9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  <w:bookmarkEnd w:id="9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  <w:bookmarkEnd w:id="9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  <w:bookmarkEnd w:id="9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  <w:bookmarkEnd w:id="9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  <w:bookmarkEnd w:id="9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  <w:bookmarkEnd w:id="9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  <w:bookmarkEnd w:id="9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  <w:bookmarkEnd w:id="9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  <w:bookmarkEnd w:id="9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  <w:bookmarkEnd w:id="9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  <w:bookmarkEnd w:id="9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  <w:bookmarkEnd w:id="9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  <w:bookmarkEnd w:id="9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  <w:bookmarkEnd w:id="9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  <w:bookmarkEnd w:id="9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  <w:bookmarkEnd w:id="9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  <w:bookmarkEnd w:id="9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  <w:bookmarkEnd w:id="9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  <w:bookmarkEnd w:id="9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6.2. Капуста белокочанная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Вrassica oleracea convar. capitata (L.) Alef. var. capitataf. alba DC.</w:t>
            </w:r>
          </w:p>
          <w:bookmarkEnd w:id="93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  <w:bookmarkEnd w:id="9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  <w:bookmarkEnd w:id="9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  <w:bookmarkEnd w:id="9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  <w:bookmarkEnd w:id="9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  <w:bookmarkEnd w:id="9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  <w:bookmarkEnd w:id="9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  <w:bookmarkEnd w:id="9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  <w:bookmarkEnd w:id="9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  <w:bookmarkEnd w:id="9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  <w:bookmarkEnd w:id="9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  <w:bookmarkEnd w:id="9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  <w:bookmarkEnd w:id="9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  <w:bookmarkEnd w:id="9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  <w:bookmarkEnd w:id="9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  <w:bookmarkEnd w:id="9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  <w:bookmarkEnd w:id="9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  <w:bookmarkEnd w:id="9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  <w:bookmarkEnd w:id="9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  <w:bookmarkEnd w:id="9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  <w:bookmarkEnd w:id="9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ГОРДИУС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  <w:bookmarkEnd w:id="9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  <w:bookmarkEnd w:id="9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  <w:bookmarkEnd w:id="9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  <w:bookmarkEnd w:id="9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  <w:bookmarkEnd w:id="9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  <w:bookmarkEnd w:id="9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  <w:bookmarkEnd w:id="9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  <w:bookmarkEnd w:id="9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  <w:bookmarkEnd w:id="9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  <w:bookmarkEnd w:id="9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  <w:bookmarkEnd w:id="9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  <w:bookmarkEnd w:id="9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  <w:bookmarkEnd w:id="9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  <w:bookmarkEnd w:id="9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  <w:bookmarkEnd w:id="9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  <w:bookmarkEnd w:id="9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  <w:bookmarkEnd w:id="9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  <w:bookmarkEnd w:id="9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  <w:bookmarkEnd w:id="9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 147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  <w:bookmarkEnd w:id="9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ПОЛЯРНЫЙ К-206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  <w:bookmarkEnd w:id="9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  <w:bookmarkEnd w:id="9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  <w:bookmarkEnd w:id="9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  <w:bookmarkEnd w:id="9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  <w:bookmarkEnd w:id="9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  <w:bookmarkEnd w:id="9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  <w:bookmarkEnd w:id="9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  <w:bookmarkEnd w:id="9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  <w:bookmarkEnd w:id="9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  <w:bookmarkEnd w:id="9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  <w:bookmarkEnd w:id="9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  <w:bookmarkEnd w:id="9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  <w:bookmarkEnd w:id="9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  <w:bookmarkEnd w:id="9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231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  <w:bookmarkEnd w:id="9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  <w:bookmarkEnd w:id="9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3394 ЖЛ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  <w:bookmarkEnd w:id="9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  <w:bookmarkEnd w:id="9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  <w:bookmarkEnd w:id="9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  <w:bookmarkEnd w:id="9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  <w:bookmarkEnd w:id="9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  <w:bookmarkEnd w:id="9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  <w:bookmarkEnd w:id="9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  <w:bookmarkEnd w:id="9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  <w:bookmarkEnd w:id="9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  <w:bookmarkEnd w:id="9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  <w:bookmarkEnd w:id="10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6.3. Капуста краснокочанная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Brassicaoleraceaconvar. сapitata (L.) Alef. Var. capitata L. f. rubra (L.) Thell.</w:t>
            </w:r>
          </w:p>
          <w:bookmarkEnd w:id="100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  <w:bookmarkEnd w:id="10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  <w:bookmarkEnd w:id="10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  <w:bookmarkEnd w:id="10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  <w:bookmarkEnd w:id="10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  <w:bookmarkEnd w:id="10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  <w:bookmarkEnd w:id="10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  <w:bookmarkEnd w:id="10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6.4. Капуста цветная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Botrytis (L.) Alef. Var. Botritis L.</w:t>
            </w:r>
          </w:p>
          <w:bookmarkEnd w:id="100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  <w:bookmarkEnd w:id="10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  <w:bookmarkEnd w:id="10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  <w:bookmarkEnd w:id="10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  <w:bookmarkEnd w:id="10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  <w:bookmarkEnd w:id="10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  <w:bookmarkEnd w:id="10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  <w:bookmarkEnd w:id="10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  <w:bookmarkEnd w:id="10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  <w:bookmarkEnd w:id="10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  <w:bookmarkEnd w:id="10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1355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  <w:bookmarkEnd w:id="10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  <w:bookmarkEnd w:id="10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  <w:bookmarkEnd w:id="10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6.5. Капуста пекинская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pekinensis (Lour.) Rupr.</w:t>
            </w:r>
          </w:p>
          <w:bookmarkEnd w:id="102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  <w:bookmarkEnd w:id="10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  <w:bookmarkEnd w:id="10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6.6. Капуста брокколи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var. Cymosa Duch.</w:t>
            </w:r>
          </w:p>
          <w:bookmarkEnd w:id="102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  <w:bookmarkEnd w:id="10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  <w:bookmarkEnd w:id="10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  <w:bookmarkEnd w:id="10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МОНТЕРРЕЙ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  <w:bookmarkEnd w:id="10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  <w:bookmarkEnd w:id="10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6.7. Салат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  <w:bookmarkEnd w:id="103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  <w:bookmarkEnd w:id="10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  <w:bookmarkEnd w:id="10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  <w:bookmarkEnd w:id="10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  <w:bookmarkEnd w:id="10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  <w:bookmarkEnd w:id="10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  <w:bookmarkEnd w:id="10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  <w:bookmarkEnd w:id="10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  <w:bookmarkEnd w:id="10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  <w:bookmarkEnd w:id="10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  <w:bookmarkEnd w:id="10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  <w:bookmarkEnd w:id="10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  <w:bookmarkEnd w:id="10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  <w:bookmarkEnd w:id="10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6.8. Капуста савойская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L. convar. capitata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Alef. var. sabauda L.</w:t>
            </w:r>
          </w:p>
          <w:bookmarkEnd w:id="104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  <w:bookmarkEnd w:id="10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6.9. Горчица салатная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 In Czern</w:t>
            </w:r>
          </w:p>
          <w:bookmarkEnd w:id="104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  <w:bookmarkEnd w:id="10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6.10. Шпинат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  <w:bookmarkEnd w:id="105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  <w:bookmarkEnd w:id="10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  <w:bookmarkEnd w:id="10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6.11. Щавель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  <w:bookmarkEnd w:id="105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  <w:bookmarkEnd w:id="10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  <w:bookmarkEnd w:id="10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6.12. Укроп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  <w:bookmarkEnd w:id="105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  <w:bookmarkEnd w:id="10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  <w:bookmarkEnd w:id="10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  <w:bookmarkEnd w:id="10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6, 7, 8, 9, 10,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  <w:bookmarkEnd w:id="10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  <w:bookmarkEnd w:id="10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6.13. Ревень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  <w:bookmarkEnd w:id="106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  <w:bookmarkEnd w:id="10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  <w:bookmarkEnd w:id="10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6.14. Огурец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sativus 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106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  <w:bookmarkEnd w:id="10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  <w:bookmarkEnd w:id="10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  <w:bookmarkEnd w:id="10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  <w:bookmarkEnd w:id="10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  <w:bookmarkEnd w:id="10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  <w:bookmarkEnd w:id="10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  <w:bookmarkEnd w:id="10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  <w:bookmarkEnd w:id="10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  <w:bookmarkEnd w:id="10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  <w:bookmarkEnd w:id="10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  <w:bookmarkEnd w:id="10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  <w:bookmarkEnd w:id="10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  <w:bookmarkEnd w:id="10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  <w:bookmarkEnd w:id="10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  <w:bookmarkEnd w:id="10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  <w:bookmarkEnd w:id="10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  <w:bookmarkEnd w:id="10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  <w:bookmarkEnd w:id="10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  <w:bookmarkEnd w:id="10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  <w:bookmarkEnd w:id="10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  <w:bookmarkEnd w:id="10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  <w:bookmarkEnd w:id="10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  <w:bookmarkEnd w:id="10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  <w:bookmarkEnd w:id="10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  <w:bookmarkEnd w:id="10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  <w:bookmarkEnd w:id="10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  <w:bookmarkEnd w:id="10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  <w:bookmarkEnd w:id="10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  <w:bookmarkEnd w:id="10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  <w:bookmarkEnd w:id="10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  <w:bookmarkEnd w:id="10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  <w:bookmarkEnd w:id="10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  <w:bookmarkEnd w:id="10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  <w:bookmarkEnd w:id="10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  <w:bookmarkEnd w:id="11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  <w:bookmarkEnd w:id="11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  <w:bookmarkEnd w:id="11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  <w:bookmarkEnd w:id="11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  <w:bookmarkEnd w:id="11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  <w:bookmarkEnd w:id="11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  <w:bookmarkEnd w:id="11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  <w:bookmarkEnd w:id="11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  <w:bookmarkEnd w:id="11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  <w:bookmarkEnd w:id="11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  <w:bookmarkEnd w:id="11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  <w:bookmarkEnd w:id="111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  <w:bookmarkEnd w:id="11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  <w:bookmarkEnd w:id="11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  <w:bookmarkEnd w:id="11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  <w:bookmarkEnd w:id="11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  <w:bookmarkEnd w:id="11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  <w:bookmarkEnd w:id="11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  <w:bookmarkEnd w:id="11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  <w:bookmarkEnd w:id="11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ГЕФЕСТ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  <w:bookmarkEnd w:id="11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  <w:bookmarkEnd w:id="11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  <w:bookmarkEnd w:id="11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  <w:bookmarkEnd w:id="11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  <w:bookmarkEnd w:id="11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  <w:bookmarkEnd w:id="11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  <w:bookmarkEnd w:id="11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  <w:bookmarkEnd w:id="11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  <w:bookmarkEnd w:id="11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  <w:bookmarkEnd w:id="11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  <w:bookmarkEnd w:id="11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  <w:bookmarkEnd w:id="11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  <w:bookmarkEnd w:id="11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  <w:bookmarkEnd w:id="11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  <w:bookmarkEnd w:id="11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  <w:bookmarkEnd w:id="11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  <w:bookmarkEnd w:id="11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  <w:bookmarkEnd w:id="11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  <w:bookmarkEnd w:id="11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  <w:bookmarkEnd w:id="11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  <w:bookmarkEnd w:id="11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  <w:bookmarkEnd w:id="11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  <w:bookmarkEnd w:id="11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  <w:bookmarkEnd w:id="11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  <w:bookmarkEnd w:id="11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  <w:bookmarkEnd w:id="11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  <w:bookmarkEnd w:id="11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  <w:bookmarkEnd w:id="11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  <w:bookmarkEnd w:id="11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  <w:bookmarkEnd w:id="11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  <w:bookmarkEnd w:id="11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  <w:bookmarkEnd w:id="11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  <w:bookmarkEnd w:id="11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118, 65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  <w:bookmarkEnd w:id="11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  <w:bookmarkEnd w:id="11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  <w:bookmarkEnd w:id="11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  <w:bookmarkEnd w:id="11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  <w:bookmarkEnd w:id="11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  <w:bookmarkEnd w:id="11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  <w:bookmarkEnd w:id="11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  <w:bookmarkEnd w:id="11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  <w:bookmarkEnd w:id="11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  <w:bookmarkEnd w:id="11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  <w:bookmarkEnd w:id="11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  <w:bookmarkEnd w:id="11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  <w:bookmarkEnd w:id="11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  <w:bookmarkEnd w:id="11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  <w:bookmarkEnd w:id="11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  <w:bookmarkEnd w:id="11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  <w:bookmarkEnd w:id="11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  <w:bookmarkEnd w:id="11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6.15. Томат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Lycopersicon lycopersicum (L.) Karst ex Farwell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117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  <w:bookmarkEnd w:id="11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  <w:bookmarkEnd w:id="11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  <w:bookmarkEnd w:id="11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  <w:bookmarkEnd w:id="11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  <w:bookmarkEnd w:id="11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  <w:bookmarkEnd w:id="11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  <w:bookmarkEnd w:id="11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  <w:bookmarkEnd w:id="11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  <w:bookmarkEnd w:id="11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  <w:bookmarkEnd w:id="11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  <w:bookmarkEnd w:id="11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  <w:bookmarkEnd w:id="11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  <w:bookmarkEnd w:id="11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  <w:bookmarkEnd w:id="11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  <w:bookmarkEnd w:id="11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  <w:bookmarkEnd w:id="11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  <w:bookmarkEnd w:id="11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  <w:bookmarkEnd w:id="11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  <w:bookmarkEnd w:id="11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  <w:bookmarkEnd w:id="11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  <w:bookmarkEnd w:id="11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  <w:bookmarkEnd w:id="11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  <w:bookmarkEnd w:id="11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  <w:bookmarkEnd w:id="11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  <w:bookmarkEnd w:id="11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  <w:bookmarkEnd w:id="11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  <w:bookmarkEnd w:id="11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  <w:bookmarkEnd w:id="11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  <w:bookmarkEnd w:id="12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  <w:bookmarkEnd w:id="12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  <w:bookmarkEnd w:id="12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  <w:bookmarkEnd w:id="12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  <w:bookmarkEnd w:id="12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  <w:bookmarkEnd w:id="12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  <w:bookmarkEnd w:id="12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  <w:bookmarkEnd w:id="12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  <w:bookmarkEnd w:id="12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  <w:bookmarkEnd w:id="12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  <w:bookmarkEnd w:id="12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  <w:bookmarkEnd w:id="12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  <w:bookmarkEnd w:id="12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  <w:bookmarkEnd w:id="12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  <w:bookmarkEnd w:id="12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  <w:bookmarkEnd w:id="12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  <w:bookmarkEnd w:id="12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  <w:bookmarkEnd w:id="12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  <w:bookmarkEnd w:id="12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  <w:bookmarkEnd w:id="12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  <w:bookmarkEnd w:id="12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  <w:bookmarkEnd w:id="12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  <w:bookmarkEnd w:id="12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  <w:bookmarkEnd w:id="12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  <w:bookmarkEnd w:id="12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  <w:bookmarkEnd w:id="12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  <w:bookmarkEnd w:id="12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  <w:bookmarkEnd w:id="122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  <w:bookmarkEnd w:id="12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  <w:bookmarkEnd w:id="12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  <w:bookmarkEnd w:id="12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  <w:bookmarkEnd w:id="12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  <w:bookmarkEnd w:id="12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  <w:bookmarkEnd w:id="12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  <w:bookmarkEnd w:id="12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  <w:bookmarkEnd w:id="12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  <w:bookmarkEnd w:id="12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  <w:bookmarkEnd w:id="12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  <w:bookmarkEnd w:id="12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  <w:bookmarkEnd w:id="12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  <w:bookmarkEnd w:id="12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  <w:bookmarkEnd w:id="12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  <w:bookmarkEnd w:id="12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  <w:bookmarkEnd w:id="12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  <w:bookmarkEnd w:id="12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  <w:bookmarkEnd w:id="12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  <w:bookmarkEnd w:id="12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  <w:bookmarkEnd w:id="12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  <w:bookmarkEnd w:id="12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  <w:bookmarkEnd w:id="12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  <w:bookmarkEnd w:id="12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  <w:bookmarkEnd w:id="12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  <w:bookmarkEnd w:id="12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  <w:bookmarkEnd w:id="12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  <w:bookmarkEnd w:id="12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  <w:bookmarkEnd w:id="12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  <w:bookmarkEnd w:id="12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  <w:bookmarkEnd w:id="12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  <w:bookmarkEnd w:id="12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  <w:bookmarkEnd w:id="12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  <w:bookmarkEnd w:id="12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  <w:bookmarkEnd w:id="12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  <w:bookmarkEnd w:id="12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  <w:bookmarkEnd w:id="12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  <w:bookmarkEnd w:id="12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  <w:bookmarkEnd w:id="12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  <w:bookmarkEnd w:id="12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  <w:bookmarkEnd w:id="12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  <w:bookmarkEnd w:id="12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  <w:bookmarkEnd w:id="12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  <w:bookmarkEnd w:id="12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  <w:bookmarkEnd w:id="12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  <w:bookmarkEnd w:id="12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  <w:bookmarkEnd w:id="12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  <w:bookmarkEnd w:id="12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  <w:bookmarkEnd w:id="12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  <w:bookmarkEnd w:id="12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  <w:bookmarkEnd w:id="12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  <w:bookmarkEnd w:id="12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  <w:bookmarkEnd w:id="12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  <w:bookmarkEnd w:id="12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ПАРВАТИ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  <w:bookmarkEnd w:id="12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УНИКУМ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  <w:bookmarkEnd w:id="12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  <w:bookmarkEnd w:id="12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  <w:bookmarkEnd w:id="12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  <w:bookmarkEnd w:id="12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  <w:bookmarkEnd w:id="12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  <w:bookmarkEnd w:id="12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  <w:bookmarkEnd w:id="12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  <w:bookmarkEnd w:id="12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  <w:bookmarkEnd w:id="12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  <w:bookmarkEnd w:id="12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  <w:bookmarkEnd w:id="12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  <w:bookmarkEnd w:id="12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  <w:bookmarkEnd w:id="12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  <w:bookmarkEnd w:id="12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  <w:bookmarkEnd w:id="12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  <w:bookmarkEnd w:id="12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  <w:bookmarkEnd w:id="12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  <w:bookmarkEnd w:id="12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  <w:bookmarkEnd w:id="13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  <w:bookmarkEnd w:id="13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  <w:bookmarkEnd w:id="13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  <w:bookmarkEnd w:id="13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  <w:bookmarkEnd w:id="13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  <w:bookmarkEnd w:id="13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  <w:bookmarkEnd w:id="13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  <w:bookmarkEnd w:id="13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  <w:bookmarkEnd w:id="13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  <w:bookmarkEnd w:id="13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  <w:bookmarkEnd w:id="13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  <w:bookmarkEnd w:id="13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6.16. Лук репчатый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  <w:bookmarkEnd w:id="131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  <w:bookmarkEnd w:id="13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  <w:bookmarkEnd w:id="13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  <w:bookmarkEnd w:id="13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  <w:bookmarkEnd w:id="13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  <w:bookmarkEnd w:id="13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  <w:bookmarkEnd w:id="13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  <w:bookmarkEnd w:id="13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  <w:bookmarkEnd w:id="13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  <w:bookmarkEnd w:id="13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  <w:bookmarkEnd w:id="13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  <w:bookmarkEnd w:id="13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  <w:bookmarkEnd w:id="13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ЕКЗАКТА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  <w:bookmarkEnd w:id="13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  <w:bookmarkEnd w:id="13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  <w:bookmarkEnd w:id="13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  <w:bookmarkEnd w:id="13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  <w:bookmarkEnd w:id="13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  <w:bookmarkEnd w:id="13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  <w:bookmarkEnd w:id="13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  <w:bookmarkEnd w:id="13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  <w:bookmarkEnd w:id="13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  <w:bookmarkEnd w:id="13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  <w:bookmarkEnd w:id="13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  <w:bookmarkEnd w:id="13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  <w:bookmarkEnd w:id="13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  <w:bookmarkEnd w:id="13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  <w:bookmarkEnd w:id="13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  <w:bookmarkEnd w:id="13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  <w:bookmarkEnd w:id="13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  <w:bookmarkEnd w:id="13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  <w:bookmarkEnd w:id="13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  <w:bookmarkEnd w:id="13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  <w:bookmarkEnd w:id="13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  <w:bookmarkEnd w:id="13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  <w:bookmarkEnd w:id="13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6.17. Лук батун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  <w:bookmarkEnd w:id="134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  <w:bookmarkEnd w:id="13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  <w:bookmarkEnd w:id="13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6.18. Лук шалот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  <w:bookmarkEnd w:id="135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  <w:bookmarkEnd w:id="13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  <w:bookmarkEnd w:id="13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  <w:bookmarkEnd w:id="13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6.19. Лук порей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  <w:bookmarkEnd w:id="135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  <w:bookmarkEnd w:id="13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6.20. Чеснок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  <w:bookmarkEnd w:id="135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  <w:bookmarkEnd w:id="13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  <w:bookmarkEnd w:id="13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  <w:bookmarkEnd w:id="13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  <w:bookmarkEnd w:id="13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  <w:bookmarkEnd w:id="13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  <w:bookmarkEnd w:id="13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  <w:bookmarkEnd w:id="13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  <w:bookmarkEnd w:id="13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  <w:bookmarkEnd w:id="13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  <w:bookmarkEnd w:id="13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6.21. Морковь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</w:t>
            </w:r>
          </w:p>
          <w:bookmarkEnd w:id="136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  <w:bookmarkEnd w:id="13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  <w:bookmarkEnd w:id="13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  <w:bookmarkEnd w:id="13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  <w:bookmarkEnd w:id="13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  <w:bookmarkEnd w:id="13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  <w:bookmarkEnd w:id="13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  <w:bookmarkEnd w:id="13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  <w:bookmarkEnd w:id="13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  <w:bookmarkEnd w:id="13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  <w:bookmarkEnd w:id="13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228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  <w:bookmarkEnd w:id="13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  <w:bookmarkEnd w:id="13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  <w:bookmarkEnd w:id="13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  <w:bookmarkEnd w:id="13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  <w:bookmarkEnd w:id="13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  <w:bookmarkEnd w:id="13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  <w:bookmarkEnd w:id="13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  <w:bookmarkEnd w:id="13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  <w:bookmarkEnd w:id="13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  <w:bookmarkEnd w:id="13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  <w:bookmarkEnd w:id="13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6.22. Свекла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  <w:bookmarkEnd w:id="139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  <w:bookmarkEnd w:id="13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  <w:bookmarkEnd w:id="13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  <w:bookmarkEnd w:id="13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  <w:bookmarkEnd w:id="13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  <w:bookmarkEnd w:id="13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  <w:bookmarkEnd w:id="13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  <w:bookmarkEnd w:id="13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БОЛТАРДИ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  <w:bookmarkEnd w:id="13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  <w:bookmarkEnd w:id="13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  <w:bookmarkEnd w:id="14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  <w:bookmarkEnd w:id="14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  <w:bookmarkEnd w:id="14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  <w:bookmarkEnd w:id="14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  <w:bookmarkEnd w:id="14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  <w:bookmarkEnd w:id="14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  <w:bookmarkEnd w:id="14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6.23. Репа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  <w:bookmarkEnd w:id="140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  <w:bookmarkEnd w:id="14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6.24. Брюква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</w:t>
            </w:r>
          </w:p>
          <w:bookmarkEnd w:id="140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  <w:bookmarkEnd w:id="14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6.25. Редька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  <w:bookmarkEnd w:id="141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  <w:bookmarkEnd w:id="14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  <w:bookmarkEnd w:id="14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  <w:bookmarkEnd w:id="14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  <w:bookmarkEnd w:id="14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  <w:bookmarkEnd w:id="14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  <w:bookmarkEnd w:id="14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6.26. Редис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Sativus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141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  <w:bookmarkEnd w:id="14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ДАБЕЛ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  <w:bookmarkEnd w:id="14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  <w:bookmarkEnd w:id="14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  <w:bookmarkEnd w:id="14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  <w:bookmarkEnd w:id="14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1,3,5,6,7,9,12,13,14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  <w:bookmarkEnd w:id="14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  <w:bookmarkEnd w:id="14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БЕЛЫМ КОНЧИКОМ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6,7,8,9,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10,12,13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  <w:bookmarkEnd w:id="14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  <w:bookmarkEnd w:id="14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3,6,10,12,14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  <w:bookmarkEnd w:id="14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  <w:bookmarkEnd w:id="14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3,5,6,12,14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  <w:bookmarkEnd w:id="14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  <w:bookmarkEnd w:id="14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  <w:bookmarkEnd w:id="14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  <w:bookmarkEnd w:id="14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  <w:bookmarkEnd w:id="143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  <w:bookmarkEnd w:id="14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6.27. Петрушка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A.W.Hill</w:t>
            </w:r>
          </w:p>
          <w:bookmarkEnd w:id="143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  <w:bookmarkEnd w:id="14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3,6,12,14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  <w:bookmarkEnd w:id="14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1,3,4,5,7,8,10,12,13,14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  <w:bookmarkEnd w:id="14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  <w:bookmarkEnd w:id="14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ПОТЛОВАНИ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  <w:bookmarkEnd w:id="14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6.28. Пастернак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  <w:bookmarkEnd w:id="144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  <w:bookmarkEnd w:id="14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  <w:bookmarkEnd w:id="14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6.29. Сельдерей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  <w:bookmarkEnd w:id="144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  <w:bookmarkEnd w:id="14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  <w:bookmarkEnd w:id="14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  <w:bookmarkEnd w:id="14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6.30. Базилик овощной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  <w:bookmarkEnd w:id="144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  <w:bookmarkEnd w:id="14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6.31. Горох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  <w:bookmarkEnd w:id="145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  <w:bookmarkEnd w:id="14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  <w:bookmarkEnd w:id="14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6.32. Горох лущильный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  <w:bookmarkEnd w:id="145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  <w:bookmarkEnd w:id="14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  <w:bookmarkEnd w:id="14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  <w:bookmarkEnd w:id="14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  <w:bookmarkEnd w:id="14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6.33. Соя 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Vegetable soybeam</w:t>
            </w:r>
          </w:p>
          <w:bookmarkEnd w:id="145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  <w:bookmarkEnd w:id="14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6.34. Фасоль 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  <w:bookmarkEnd w:id="146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  <w:bookmarkEnd w:id="14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  <w:bookmarkEnd w:id="14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  <w:bookmarkEnd w:id="14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  <w:bookmarkEnd w:id="14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  <w:bookmarkEnd w:id="14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764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  <w:bookmarkEnd w:id="14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6.35. Кукуруза 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 convar. saccharata Korn.</w:t>
            </w:r>
          </w:p>
          <w:bookmarkEnd w:id="146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  <w:bookmarkEnd w:id="14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  <w:bookmarkEnd w:id="14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  <w:bookmarkEnd w:id="14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  <w:bookmarkEnd w:id="14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  <w:bookmarkEnd w:id="14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  <w:bookmarkEnd w:id="14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  <w:bookmarkEnd w:id="14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  <w:bookmarkEnd w:id="14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  <w:bookmarkEnd w:id="14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  <w:bookmarkEnd w:id="14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6.36. Перец сладкий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grossum (L.) Sendt.</w:t>
            </w:r>
          </w:p>
          <w:bookmarkEnd w:id="147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  <w:bookmarkEnd w:id="14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  <w:bookmarkEnd w:id="14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  <w:bookmarkEnd w:id="14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  <w:bookmarkEnd w:id="14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  <w:bookmarkEnd w:id="14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  <w:bookmarkEnd w:id="14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  <w:bookmarkEnd w:id="14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  <w:bookmarkEnd w:id="14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  <w:bookmarkEnd w:id="14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  <w:bookmarkEnd w:id="14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  <w:bookmarkEnd w:id="14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  <w:bookmarkEnd w:id="14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  <w:bookmarkEnd w:id="14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  <w:bookmarkEnd w:id="14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  <w:bookmarkEnd w:id="14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  <w:bookmarkEnd w:id="14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  <w:bookmarkEnd w:id="14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  <w:bookmarkEnd w:id="14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  <w:bookmarkEnd w:id="14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  <w:bookmarkEnd w:id="14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  <w:bookmarkEnd w:id="15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  <w:bookmarkEnd w:id="15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  <w:bookmarkEnd w:id="15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  <w:bookmarkEnd w:id="15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  <w:bookmarkEnd w:id="15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  <w:bookmarkEnd w:id="15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  <w:bookmarkEnd w:id="15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  <w:bookmarkEnd w:id="15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6.37. Перец 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longum (DC) Sendt.</w:t>
            </w:r>
          </w:p>
          <w:bookmarkEnd w:id="150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  <w:bookmarkEnd w:id="15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  <w:bookmarkEnd w:id="15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  <w:bookmarkEnd w:id="15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6.38. Баклажан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  <w:bookmarkEnd w:id="151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  <w:bookmarkEnd w:id="15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  <w:bookmarkEnd w:id="15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  <w:bookmarkEnd w:id="15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  <w:bookmarkEnd w:id="15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  <w:bookmarkEnd w:id="15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6.39. Арбуз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  <w:bookmarkEnd w:id="151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  <w:bookmarkEnd w:id="15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  <w:bookmarkEnd w:id="15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  <w:bookmarkEnd w:id="15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  <w:bookmarkEnd w:id="15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  <w:bookmarkEnd w:id="15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  <w:bookmarkEnd w:id="15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  <w:bookmarkEnd w:id="15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  <w:bookmarkEnd w:id="15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  <w:bookmarkEnd w:id="15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  <w:bookmarkEnd w:id="15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  <w:bookmarkEnd w:id="15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  <w:bookmarkEnd w:id="15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  <w:bookmarkEnd w:id="15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  <w:bookmarkEnd w:id="15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  <w:bookmarkEnd w:id="15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  <w:bookmarkEnd w:id="15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  <w:bookmarkEnd w:id="15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  <w:bookmarkEnd w:id="15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  <w:bookmarkEnd w:id="15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  <w:bookmarkEnd w:id="15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  <w:bookmarkEnd w:id="15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  <w:bookmarkEnd w:id="15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  <w:bookmarkEnd w:id="15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  <w:bookmarkEnd w:id="15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  <w:bookmarkEnd w:id="15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  <w:bookmarkEnd w:id="15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  <w:bookmarkEnd w:id="15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  <w:bookmarkEnd w:id="15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  <w:bookmarkEnd w:id="15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  <w:bookmarkEnd w:id="15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  <w:bookmarkEnd w:id="15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  <w:bookmarkEnd w:id="15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6.40. Дыня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  <w:bookmarkEnd w:id="155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  <w:bookmarkEnd w:id="15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  <w:bookmarkEnd w:id="15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  <w:bookmarkEnd w:id="15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  <w:bookmarkEnd w:id="15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МЕСТНАЯ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  <w:bookmarkEnd w:id="15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  <w:bookmarkEnd w:id="15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  <w:bookmarkEnd w:id="15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  <w:bookmarkEnd w:id="15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  <w:bookmarkEnd w:id="15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  <w:bookmarkEnd w:id="15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  <w:bookmarkEnd w:id="15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  <w:bookmarkEnd w:id="15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  <w:bookmarkEnd w:id="15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  <w:bookmarkEnd w:id="15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  <w:bookmarkEnd w:id="15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  <w:bookmarkEnd w:id="15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  <w:bookmarkEnd w:id="15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  <w:bookmarkEnd w:id="15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  <w:bookmarkEnd w:id="15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  <w:bookmarkEnd w:id="15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  <w:bookmarkEnd w:id="15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  <w:bookmarkEnd w:id="15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  <w:bookmarkEnd w:id="15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  <w:bookmarkEnd w:id="15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  <w:bookmarkEnd w:id="15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  <w:bookmarkEnd w:id="15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  <w:bookmarkEnd w:id="15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  <w:bookmarkEnd w:id="15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6.41. Тыква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  <w:bookmarkEnd w:id="158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  <w:bookmarkEnd w:id="15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  <w:bookmarkEnd w:id="15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  <w:bookmarkEnd w:id="15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  <w:bookmarkEnd w:id="15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  <w:bookmarkEnd w:id="15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6.42. Кабачок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  <w:bookmarkEnd w:id="158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  <w:bookmarkEnd w:id="15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  <w:bookmarkEnd w:id="15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  <w:bookmarkEnd w:id="15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  <w:bookmarkEnd w:id="15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  <w:bookmarkEnd w:id="15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  <w:bookmarkEnd w:id="15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  <w:bookmarkEnd w:id="15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  <w:bookmarkEnd w:id="15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  <w:bookmarkEnd w:id="15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  <w:bookmarkEnd w:id="15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  <w:bookmarkEnd w:id="15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  <w:bookmarkEnd w:id="15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6.43. Патиссон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  <w:bookmarkEnd w:id="159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  <w:bookmarkEnd w:id="16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  <w:bookmarkEnd w:id="16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  <w:bookmarkEnd w:id="16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7.1. Вика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  <w:bookmarkEnd w:id="160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  <w:bookmarkEnd w:id="16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7.2. Вика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  <w:bookmarkEnd w:id="160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  <w:bookmarkEnd w:id="16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  <w:bookmarkEnd w:id="16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  <w:bookmarkEnd w:id="16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7.3. Горох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lato.</w:t>
            </w:r>
          </w:p>
          <w:bookmarkEnd w:id="160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  <w:bookmarkEnd w:id="16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  <w:bookmarkEnd w:id="16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  <w:bookmarkEnd w:id="16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  <w:bookmarkEnd w:id="16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  <w:bookmarkEnd w:id="16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  <w:bookmarkEnd w:id="16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61, 153, 59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7.4. Донник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  <w:bookmarkEnd w:id="161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  <w:bookmarkEnd w:id="16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  <w:bookmarkEnd w:id="16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  <w:bookmarkEnd w:id="16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  <w:bookmarkEnd w:id="16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7.5. Донник желтый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  <w:bookmarkEnd w:id="162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  <w:bookmarkEnd w:id="16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  <w:bookmarkEnd w:id="16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  <w:bookmarkEnd w:id="16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  <w:bookmarkEnd w:id="16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  <w:bookmarkEnd w:id="16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  <w:bookmarkEnd w:id="16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7.6. Донник зубчатый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Pers.</w:t>
            </w:r>
          </w:p>
          <w:bookmarkEnd w:id="162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  <w:bookmarkEnd w:id="16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7.7. Донник волжский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  <w:bookmarkEnd w:id="163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  <w:bookmarkEnd w:id="16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7.8. Тритикале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Wittmack.</w:t>
            </w:r>
          </w:p>
          <w:bookmarkEnd w:id="163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  <w:bookmarkEnd w:id="16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  <w:bookmarkEnd w:id="16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  <w:bookmarkEnd w:id="16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7.9. Пшеница озимая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Fiori et Paol.</w:t>
            </w:r>
          </w:p>
          <w:bookmarkEnd w:id="163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  <w:bookmarkEnd w:id="16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(ЗЕРНОКОРМОВАЯ 50)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7.10. Рожь озимая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 L.</w:t>
            </w:r>
          </w:p>
          <w:bookmarkEnd w:id="163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  <w:bookmarkEnd w:id="16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  <w:bookmarkEnd w:id="16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  <w:bookmarkEnd w:id="16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  <w:bookmarkEnd w:id="16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  <w:bookmarkEnd w:id="16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7.11. Ячмень яровой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  <w:bookmarkEnd w:id="164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  <w:bookmarkEnd w:id="16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  <w:bookmarkEnd w:id="16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  <w:bookmarkEnd w:id="16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  <w:bookmarkEnd w:id="16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  <w:bookmarkEnd w:id="16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  <w:bookmarkEnd w:id="16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  <w:bookmarkEnd w:id="16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7.12. Овес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  <w:bookmarkEnd w:id="165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  <w:bookmarkEnd w:id="16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  <w:bookmarkEnd w:id="16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КРУПНОЗЕРНЫЙ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  <w:bookmarkEnd w:id="16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  <w:bookmarkEnd w:id="16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  <w:bookmarkEnd w:id="16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  <w:bookmarkEnd w:id="16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  <w:bookmarkEnd w:id="16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  <w:bookmarkEnd w:id="16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  <w:bookmarkEnd w:id="16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  <w:bookmarkEnd w:id="16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  <w:bookmarkEnd w:id="16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  <w:bookmarkEnd w:id="16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  <w:bookmarkEnd w:id="16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  <w:bookmarkEnd w:id="16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  <w:bookmarkEnd w:id="16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  <w:bookmarkEnd w:id="16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БОГАЧКОВА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  <w:bookmarkEnd w:id="16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  <w:bookmarkEnd w:id="16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  <w:bookmarkEnd w:id="16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7.13. Просо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  <w:bookmarkEnd w:id="167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  <w:bookmarkEnd w:id="16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  <w:bookmarkEnd w:id="16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  <w:bookmarkEnd w:id="16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  <w:bookmarkEnd w:id="16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  <w:bookmarkEnd w:id="16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  <w:bookmarkEnd w:id="16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  <w:bookmarkEnd w:id="16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  <w:bookmarkEnd w:id="16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  <w:bookmarkEnd w:id="16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  <w:bookmarkEnd w:id="16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  <w:bookmarkEnd w:id="16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7.14. Суданская 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  <w:bookmarkEnd w:id="168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  <w:bookmarkEnd w:id="16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  <w:bookmarkEnd w:id="16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  <w:bookmarkEnd w:id="16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  <w:bookmarkEnd w:id="16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  <w:bookmarkEnd w:id="16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  <w:bookmarkEnd w:id="16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  <w:bookmarkEnd w:id="16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  <w:bookmarkEnd w:id="16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  <w:bookmarkEnd w:id="16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  <w:bookmarkEnd w:id="16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  <w:bookmarkEnd w:id="16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  <w:bookmarkEnd w:id="16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  <w:bookmarkEnd w:id="16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7.15. Могар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  <w:bookmarkEnd w:id="169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  <w:bookmarkEnd w:id="16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  <w:bookmarkEnd w:id="17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  <w:bookmarkEnd w:id="17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  <w:bookmarkEnd w:id="17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  <w:bookmarkEnd w:id="17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  <w:bookmarkEnd w:id="17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  <w:bookmarkEnd w:id="17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7.16. Сорго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v. (L.) Pers.</w:t>
            </w:r>
          </w:p>
          <w:bookmarkEnd w:id="170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  <w:bookmarkEnd w:id="17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  <w:bookmarkEnd w:id="17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  <w:bookmarkEnd w:id="17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  <w:bookmarkEnd w:id="17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  <w:bookmarkEnd w:id="17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  <w:bookmarkEnd w:id="17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  <w:bookmarkEnd w:id="17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  <w:bookmarkEnd w:id="17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  <w:bookmarkEnd w:id="17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7.17. Сорго веничное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SorghumtechnicumRoshev.</w:t>
            </w:r>
          </w:p>
          <w:bookmarkEnd w:id="171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  <w:bookmarkEnd w:id="17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  <w:bookmarkEnd w:id="17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7.18. Сорго сахарное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L. Moench</w:t>
            </w:r>
          </w:p>
          <w:bookmarkEnd w:id="171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  <w:bookmarkEnd w:id="17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  <w:bookmarkEnd w:id="17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  <w:bookmarkEnd w:id="17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  <w:bookmarkEnd w:id="17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  <w:bookmarkEnd w:id="17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  <w:bookmarkEnd w:id="17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ПРИУСАДЕБНОЕ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7.19. Сорго-суданковый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vulgare x S. Sudanense</w:t>
            </w:r>
          </w:p>
          <w:bookmarkEnd w:id="172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  <w:bookmarkEnd w:id="17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81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  <w:bookmarkEnd w:id="17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2, 5, 8, 9, 10, 13, 14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  <w:bookmarkEnd w:id="17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  <w:bookmarkEnd w:id="17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7.20.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annuus L.</w:t>
            </w:r>
          </w:p>
          <w:bookmarkEnd w:id="173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  <w:bookmarkEnd w:id="17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  <w:bookmarkEnd w:id="17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  <w:bookmarkEnd w:id="17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  <w:bookmarkEnd w:id="17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  <w:bookmarkEnd w:id="17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7.21. Топинамбур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  <w:bookmarkEnd w:id="173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  <w:bookmarkEnd w:id="17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7.22. Щавель 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  <w:bookmarkEnd w:id="173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  <w:bookmarkEnd w:id="17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7.23. Рапс озимый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  <w:bookmarkEnd w:id="174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  <w:bookmarkEnd w:id="17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  <w:bookmarkEnd w:id="17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7.24. Рапс яровой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  <w:bookmarkEnd w:id="174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  <w:bookmarkEnd w:id="17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7.25. Сурепица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</w:t>
            </w:r>
          </w:p>
          <w:bookmarkEnd w:id="174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  <w:bookmarkEnd w:id="17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7.26. Сурепица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Briggs.</w:t>
            </w:r>
          </w:p>
          <w:bookmarkEnd w:id="174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  <w:bookmarkEnd w:id="17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7.27. Редька масличная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  <w:bookmarkEnd w:id="175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  <w:bookmarkEnd w:id="17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7.28. 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  <w:bookmarkEnd w:id="175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  <w:bookmarkEnd w:id="17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  <w:bookmarkEnd w:id="17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  <w:bookmarkEnd w:id="17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  <w:bookmarkEnd w:id="17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  <w:bookmarkEnd w:id="17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  <w:bookmarkEnd w:id="17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  <w:bookmarkEnd w:id="17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  <w:bookmarkEnd w:id="17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  <w:bookmarkEnd w:id="17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  <w:bookmarkEnd w:id="17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  <w:bookmarkEnd w:id="17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  <w:bookmarkEnd w:id="17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  <w:bookmarkEnd w:id="17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  <w:bookmarkEnd w:id="17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  <w:bookmarkEnd w:id="17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  <w:bookmarkEnd w:id="17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  <w:bookmarkEnd w:id="17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  <w:bookmarkEnd w:id="17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  <w:bookmarkEnd w:id="17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  <w:bookmarkEnd w:id="17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  <w:bookmarkEnd w:id="17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  <w:bookmarkEnd w:id="17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  <w:bookmarkEnd w:id="17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  <w:bookmarkEnd w:id="17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  <w:bookmarkEnd w:id="17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  <w:bookmarkEnd w:id="17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  <w:bookmarkEnd w:id="17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7.29. Лядвенец 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  <w:bookmarkEnd w:id="178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  <w:bookmarkEnd w:id="17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7.30. Мятлик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  <w:bookmarkEnd w:id="178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  <w:bookmarkEnd w:id="17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7.31. Клевер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  <w:bookmarkEnd w:id="178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  <w:bookmarkEnd w:id="17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  <w:bookmarkEnd w:id="17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  <w:bookmarkEnd w:id="17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7.32.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Scop.</w:t>
            </w:r>
          </w:p>
          <w:bookmarkEnd w:id="178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  <w:bookmarkEnd w:id="17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  <w:bookmarkEnd w:id="17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  <w:bookmarkEnd w:id="17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  <w:bookmarkEnd w:id="17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  <w:bookmarkEnd w:id="17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  <w:bookmarkEnd w:id="17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  <w:bookmarkEnd w:id="17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  <w:bookmarkEnd w:id="17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  <w:bookmarkEnd w:id="17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  <w:bookmarkEnd w:id="17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  <w:bookmarkEnd w:id="17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  <w:bookmarkEnd w:id="18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  <w:bookmarkEnd w:id="18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7.33. Козлятник восточный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  <w:bookmarkEnd w:id="180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  <w:bookmarkEnd w:id="18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7.34. 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et Schult.</w:t>
            </w:r>
          </w:p>
          <w:bookmarkEnd w:id="180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  <w:bookmarkEnd w:id="18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  <w:bookmarkEnd w:id="18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ШИРОКОКОЛОСЫЙ МЕСТНЫЙ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  <w:bookmarkEnd w:id="18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  <w:bookmarkEnd w:id="18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  <w:bookmarkEnd w:id="18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  <w:bookmarkEnd w:id="18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  <w:bookmarkEnd w:id="18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  <w:bookmarkEnd w:id="18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  <w:bookmarkEnd w:id="18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  <w:bookmarkEnd w:id="18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  <w:bookmarkEnd w:id="18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  <w:bookmarkEnd w:id="18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  <w:bookmarkEnd w:id="18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  <w:bookmarkEnd w:id="18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СОРТА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  <w:bookmarkEnd w:id="18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  <w:bookmarkEnd w:id="18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7.35. Овсяница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  <w:bookmarkEnd w:id="182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  <w:bookmarkEnd w:id="18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  <w:bookmarkEnd w:id="18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7.36. Овсяница бороздчатая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</w:t>
            </w:r>
          </w:p>
          <w:bookmarkEnd w:id="182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  <w:bookmarkEnd w:id="18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7.37. Овсяница тростниковая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  <w:bookmarkEnd w:id="182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  <w:bookmarkEnd w:id="18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7.38. Пырей бескорневищный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  <w:bookmarkEnd w:id="182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  <w:bookmarkEnd w:id="18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  <w:bookmarkEnd w:id="18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®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(АРМАН)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7.39. Пырей сизый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  <w:bookmarkEnd w:id="183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  <w:bookmarkEnd w:id="18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  <w:bookmarkEnd w:id="18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  <w:bookmarkEnd w:id="18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7.40. Пырейник 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Nevski</w:t>
            </w:r>
          </w:p>
          <w:bookmarkEnd w:id="183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  <w:bookmarkEnd w:id="18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7.41. Райграс однолетний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  <w:bookmarkEnd w:id="183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  <w:bookmarkEnd w:id="18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  <w:bookmarkEnd w:id="18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7.42. Райграс пастбищный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  <w:bookmarkEnd w:id="184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  <w:bookmarkEnd w:id="18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7.43. Ломкоколосник ситниковый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  <w:bookmarkEnd w:id="184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  <w:bookmarkEnd w:id="18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  <w:bookmarkEnd w:id="18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7.44. Кострец безостый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Broms inermi Leyssus.</w:t>
            </w:r>
          </w:p>
          <w:bookmarkEnd w:id="184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  <w:bookmarkEnd w:id="18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  <w:bookmarkEnd w:id="18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  <w:bookmarkEnd w:id="18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  <w:bookmarkEnd w:id="18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  <w:bookmarkEnd w:id="18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  <w:bookmarkEnd w:id="18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  <w:bookmarkEnd w:id="18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  <w:bookmarkEnd w:id="18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  <w:bookmarkEnd w:id="18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  <w:bookmarkEnd w:id="18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  <w:bookmarkEnd w:id="18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7.45. Кострец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  <w:bookmarkEnd w:id="185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  <w:bookmarkEnd w:id="18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 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7.46. Ежа сборная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  <w:bookmarkEnd w:id="185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  <w:bookmarkEnd w:id="18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  <w:bookmarkEnd w:id="18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  <w:bookmarkEnd w:id="18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 90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  <w:bookmarkEnd w:id="18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7.47. Тимофеевка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  <w:bookmarkEnd w:id="186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  <w:bookmarkEnd w:id="18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  <w:bookmarkEnd w:id="18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  <w:bookmarkEnd w:id="18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7.48. Амарант метельчатый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  <w:bookmarkEnd w:id="186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  <w:bookmarkEnd w:id="18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7.49. Горец забайкальский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  <w:bookmarkEnd w:id="187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  <w:bookmarkEnd w:id="18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7.50. Камфоросма Лессинга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  <w:bookmarkEnd w:id="187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  <w:bookmarkEnd w:id="18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7.51. Прутняк (изень, кохия стелющаяся)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  <w:bookmarkEnd w:id="187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  <w:bookmarkEnd w:id="18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  <w:bookmarkEnd w:id="18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  <w:bookmarkEnd w:id="18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  <w:bookmarkEnd w:id="18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7.52. Кейреук (солянка корявая, жесткая)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  <w:bookmarkEnd w:id="187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  <w:bookmarkEnd w:id="18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7.53. Полынь гладкая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Kar.et.Kir</w:t>
            </w:r>
          </w:p>
          <w:bookmarkEnd w:id="188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  <w:bookmarkEnd w:id="18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  <w:bookmarkEnd w:id="18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7.54. Полынь белоземельная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  <w:bookmarkEnd w:id="188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  <w:bookmarkEnd w:id="18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7.55. Ромашка аптечная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  <w:bookmarkEnd w:id="188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  <w:bookmarkEnd w:id="18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7.56. Саксаул белый F1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Н. (рersicum)</w:t>
            </w:r>
          </w:p>
          <w:bookmarkEnd w:id="188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  <w:bookmarkEnd w:id="18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7.57. Саксаул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  <w:bookmarkEnd w:id="189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  <w:bookmarkEnd w:id="18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7.58. Терескен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</w:t>
            </w:r>
          </w:p>
          <w:bookmarkEnd w:id="189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  <w:bookmarkEnd w:id="18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  <w:bookmarkEnd w:id="18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7.59. Терескен эверсмана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  <w:bookmarkEnd w:id="189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  <w:bookmarkEnd w:id="18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7.60. Астрагал лисовидный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Аstragalus, A. alopecias</w:t>
            </w:r>
          </w:p>
          <w:bookmarkEnd w:id="189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  <w:bookmarkEnd w:id="18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7.61. Астрагал шарагаловый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AstragalusglobicepsBunge</w:t>
            </w:r>
          </w:p>
          <w:bookmarkEnd w:id="189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  <w:bookmarkEnd w:id="19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7.62. Чогон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  <w:bookmarkEnd w:id="190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  <w:bookmarkEnd w:id="19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  <w:bookmarkEnd w:id="19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7.63. Вайда Буассье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  <w:bookmarkEnd w:id="190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  <w:bookmarkEnd w:id="19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7.64. Жузгун безлистый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C.aphyllum (Pall) Gurke</w:t>
            </w:r>
          </w:p>
          <w:bookmarkEnd w:id="190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  <w:bookmarkEnd w:id="19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7.65. Жузгун Голова медузы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(G.caputMedusae)</w:t>
            </w:r>
          </w:p>
          <w:bookmarkEnd w:id="190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  <w:bookmarkEnd w:id="19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7.66. Жузгун колючекрылый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  <w:bookmarkEnd w:id="191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  <w:bookmarkEnd w:id="19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7.67. Жузгун мелкоплодный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  <w:bookmarkEnd w:id="191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  <w:bookmarkEnd w:id="19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7.68. Морковь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  <w:bookmarkEnd w:id="191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  <w:bookmarkEnd w:id="19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  <w:bookmarkEnd w:id="19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  <w:bookmarkEnd w:id="19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7.69. Тыква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(Cucurbita L)</w:t>
            </w:r>
          </w:p>
          <w:bookmarkEnd w:id="191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  <w:bookmarkEnd w:id="19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  <w:bookmarkEnd w:id="19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7.70. Свекла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alba DC.</w:t>
            </w:r>
          </w:p>
          <w:bookmarkEnd w:id="192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  <w:bookmarkEnd w:id="19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  <w:bookmarkEnd w:id="19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  <w:bookmarkEnd w:id="19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  <w:bookmarkEnd w:id="19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  <w:bookmarkEnd w:id="19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ОДНОСЕМЕННАЯ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  <w:bookmarkEnd w:id="19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  <w:bookmarkEnd w:id="19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  <w:bookmarkEnd w:id="19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  <w:bookmarkEnd w:id="19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2, 3, 4, 5, 6, 7, 8, 9, 11, 13, 14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7.71. Брюква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var. napobrassica (L.) Rchb.</w:t>
            </w:r>
          </w:p>
          <w:bookmarkEnd w:id="193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  <w:bookmarkEnd w:id="19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7.72. Турнепс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 (L.) Thell.</w:t>
            </w:r>
          </w:p>
          <w:bookmarkEnd w:id="193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  <w:bookmarkEnd w:id="19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7.73. Арбуз 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Турнепс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(Thunb.) Matsum. etNakal.</w:t>
            </w:r>
          </w:p>
          <w:bookmarkEnd w:id="193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  <w:bookmarkEnd w:id="19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7.74. Тутовый шелкопряд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  <w:bookmarkEnd w:id="193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  <w:bookmarkEnd w:id="19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МАРХАМАТ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  <w:bookmarkEnd w:id="19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БЕЛОКОКОННАЯ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(УЛУЧШЕННЫЙ)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  <w:bookmarkEnd w:id="19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БЕЛОКОКОННАЯ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(УЛУЧШЕННЫЙ)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  <w:bookmarkEnd w:id="19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МАРХАМАТ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  <w:bookmarkEnd w:id="19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7.75. Шелковица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  <w:bookmarkEnd w:id="194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  <w:bookmarkEnd w:id="19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  <w:bookmarkEnd w:id="19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БЕССЕМЯННАЯ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Плодовые семечковые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8.1. 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Borkh.</w:t>
            </w:r>
          </w:p>
          <w:bookmarkEnd w:id="194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  <w:bookmarkEnd w:id="19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  <w:bookmarkEnd w:id="19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  <w:bookmarkEnd w:id="19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  <w:bookmarkEnd w:id="19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  <w:bookmarkEnd w:id="19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  <w:bookmarkEnd w:id="19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  <w:bookmarkEnd w:id="19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  <w:bookmarkEnd w:id="19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  <w:bookmarkEnd w:id="19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  <w:bookmarkEnd w:id="19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  <w:bookmarkEnd w:id="19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  <w:bookmarkEnd w:id="19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  <w:bookmarkEnd w:id="19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  <w:bookmarkEnd w:id="19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  <w:bookmarkEnd w:id="19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  <w:bookmarkEnd w:id="19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  <w:bookmarkEnd w:id="19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  <w:bookmarkEnd w:id="19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  <w:bookmarkEnd w:id="19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  <w:bookmarkEnd w:id="19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  <w:bookmarkEnd w:id="19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  <w:bookmarkEnd w:id="19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  <w:bookmarkEnd w:id="19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  <w:bookmarkEnd w:id="19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  <w:bookmarkEnd w:id="19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  <w:bookmarkEnd w:id="19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  <w:bookmarkEnd w:id="19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  <w:bookmarkEnd w:id="19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  <w:bookmarkEnd w:id="19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  <w:bookmarkEnd w:id="19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  <w:bookmarkEnd w:id="19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  <w:bookmarkEnd w:id="19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  <w:bookmarkEnd w:id="19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ПОЛОСАТОЕ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  <w:bookmarkEnd w:id="19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  <w:bookmarkEnd w:id="19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  <w:bookmarkEnd w:id="19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  <w:bookmarkEnd w:id="19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  <w:bookmarkEnd w:id="19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  <w:bookmarkEnd w:id="19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  <w:bookmarkEnd w:id="19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  <w:bookmarkEnd w:id="19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  <w:bookmarkEnd w:id="19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  <w:bookmarkEnd w:id="19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  <w:bookmarkEnd w:id="19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  <w:bookmarkEnd w:id="19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  <w:bookmarkEnd w:id="19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  <w:bookmarkEnd w:id="19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  <w:bookmarkEnd w:id="19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ПИСГУДА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  <w:bookmarkEnd w:id="19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  <w:bookmarkEnd w:id="19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ЛАНДСБЕРГСКИЙ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  <w:bookmarkEnd w:id="19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СИМИРЕНКО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  <w:bookmarkEnd w:id="19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  <w:bookmarkEnd w:id="19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  <w:bookmarkEnd w:id="20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  <w:bookmarkEnd w:id="20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  <w:bookmarkEnd w:id="20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  <w:bookmarkEnd w:id="20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  <w:bookmarkEnd w:id="20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  <w:bookmarkEnd w:id="20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  <w:bookmarkEnd w:id="20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  <w:bookmarkEnd w:id="20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  <w:bookmarkEnd w:id="20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  <w:bookmarkEnd w:id="20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  <w:bookmarkEnd w:id="20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  <w:bookmarkEnd w:id="20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  <w:bookmarkEnd w:id="20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8.2. Семенные подвои яблони</w:t>
            </w:r>
          </w:p>
          <w:bookmarkEnd w:id="201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  <w:bookmarkEnd w:id="20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  <w:bookmarkEnd w:id="20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  <w:bookmarkEnd w:id="20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  <w:bookmarkEnd w:id="20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  <w:bookmarkEnd w:id="20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  <w:bookmarkEnd w:id="20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  <w:bookmarkEnd w:id="20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  <w:bookmarkEnd w:id="20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  <w:bookmarkEnd w:id="20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  <w:bookmarkEnd w:id="20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  <w:bookmarkEnd w:id="20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8.3. Клоновые подвои яблони</w:t>
            </w:r>
          </w:p>
          <w:bookmarkEnd w:id="202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  <w:bookmarkEnd w:id="20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  <w:bookmarkEnd w:id="20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  <w:bookmarkEnd w:id="20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  <w:bookmarkEnd w:id="20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  <w:bookmarkEnd w:id="20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  <w:bookmarkEnd w:id="20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  <w:bookmarkEnd w:id="20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8.4. Интеркалярные (промежуточные) вставки</w:t>
            </w:r>
          </w:p>
          <w:bookmarkEnd w:id="203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  <w:bookmarkEnd w:id="20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  <w:bookmarkEnd w:id="20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8.5. Штамбо и кронообразователи</w:t>
            </w:r>
          </w:p>
          <w:bookmarkEnd w:id="203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  <w:bookmarkEnd w:id="20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  <w:bookmarkEnd w:id="20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8.6. Сорта-клоны яблони</w:t>
            </w:r>
          </w:p>
          <w:bookmarkEnd w:id="203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  <w:bookmarkEnd w:id="20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  <w:bookmarkEnd w:id="20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  <w:bookmarkEnd w:id="20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  <w:bookmarkEnd w:id="20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ШАТРОВИДНАЯ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  <w:bookmarkEnd w:id="20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  <w:bookmarkEnd w:id="20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  <w:bookmarkEnd w:id="20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ОСЕННЕПЛОДНАЯ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  <w:bookmarkEnd w:id="20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ПУРПУРОВАЯ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  <w:bookmarkEnd w:id="20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  <w:bookmarkEnd w:id="20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  <w:bookmarkEnd w:id="20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  <w:bookmarkEnd w:id="20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  <w:bookmarkEnd w:id="20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РАННЕЦВЕТУЩЕЕ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  <w:bookmarkEnd w:id="20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  <w:bookmarkEnd w:id="20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СРЕДНЕПЛОДНОЕ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  <w:bookmarkEnd w:id="20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  <w:bookmarkEnd w:id="20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  <w:bookmarkEnd w:id="20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  <w:bookmarkEnd w:id="20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  <w:bookmarkEnd w:id="20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  <w:bookmarkEnd w:id="20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  <w:bookmarkEnd w:id="20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  <w:bookmarkEnd w:id="20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  <w:bookmarkEnd w:id="20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  <w:bookmarkEnd w:id="20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  <w:bookmarkEnd w:id="20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  <w:bookmarkEnd w:id="20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8.7. 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  <w:bookmarkEnd w:id="206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  <w:bookmarkEnd w:id="20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  <w:bookmarkEnd w:id="20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  <w:bookmarkEnd w:id="20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  <w:bookmarkEnd w:id="20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  <w:bookmarkEnd w:id="20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  <w:bookmarkEnd w:id="20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  <w:bookmarkEnd w:id="20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8.8. Семенные подвои груши</w:t>
            </w:r>
          </w:p>
          <w:bookmarkEnd w:id="207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  <w:bookmarkEnd w:id="20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  <w:bookmarkEnd w:id="20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8.9. Клоновые подвои груши</w:t>
            </w:r>
          </w:p>
          <w:bookmarkEnd w:id="207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  <w:bookmarkEnd w:id="20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8.10. Рябина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  <w:bookmarkEnd w:id="208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  <w:bookmarkEnd w:id="20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  <w:bookmarkEnd w:id="20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  <w:bookmarkEnd w:id="20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8.11. 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  <w:bookmarkEnd w:id="208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  <w:bookmarkEnd w:id="20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  <w:bookmarkEnd w:id="20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  <w:bookmarkEnd w:id="20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Плодовые косточковые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9.1. Слива домашняя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  <w:bookmarkEnd w:id="208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  <w:bookmarkEnd w:id="20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  <w:bookmarkEnd w:id="20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  <w:bookmarkEnd w:id="20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  <w:bookmarkEnd w:id="20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  <w:bookmarkEnd w:id="20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  <w:bookmarkEnd w:id="20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  <w:bookmarkEnd w:id="20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  <w:bookmarkEnd w:id="20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  <w:bookmarkEnd w:id="20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  <w:bookmarkEnd w:id="20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  <w:bookmarkEnd w:id="20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  <w:bookmarkEnd w:id="21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  <w:bookmarkEnd w:id="21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  <w:bookmarkEnd w:id="21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  <w:bookmarkEnd w:id="21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  <w:bookmarkEnd w:id="21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9.2. Семенные подвои сливы</w:t>
            </w:r>
          </w:p>
          <w:bookmarkEnd w:id="210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  <w:bookmarkEnd w:id="21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  <w:bookmarkEnd w:id="21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  <w:bookmarkEnd w:id="21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  <w:bookmarkEnd w:id="21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  <w:bookmarkEnd w:id="21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 ВАНЕТА,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9.3. Алыча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  <w:bookmarkEnd w:id="211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  <w:bookmarkEnd w:id="21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  <w:bookmarkEnd w:id="21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  <w:bookmarkEnd w:id="21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  <w:bookmarkEnd w:id="21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9.4. Семенные подвои алычи</w:t>
            </w:r>
          </w:p>
          <w:bookmarkEnd w:id="211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  <w:bookmarkEnd w:id="21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9.5. Вишня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  <w:bookmarkEnd w:id="211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  <w:bookmarkEnd w:id="21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  <w:bookmarkEnd w:id="21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  <w:bookmarkEnd w:id="21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  <w:bookmarkEnd w:id="21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  <w:bookmarkEnd w:id="21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  <w:bookmarkEnd w:id="21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  <w:bookmarkEnd w:id="21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  <w:bookmarkEnd w:id="21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  <w:bookmarkEnd w:id="21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  <w:bookmarkEnd w:id="21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  <w:bookmarkEnd w:id="21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  <w:bookmarkEnd w:id="21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  <w:bookmarkEnd w:id="21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  <w:bookmarkEnd w:id="21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9.6. Семенные подвои вишни</w:t>
            </w:r>
          </w:p>
          <w:bookmarkEnd w:id="213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  <w:bookmarkEnd w:id="21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  <w:bookmarkEnd w:id="21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  <w:bookmarkEnd w:id="21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  <w:bookmarkEnd w:id="21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(АНТИПКА)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  <w:bookmarkEnd w:id="21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СОРТА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  <w:bookmarkEnd w:id="21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  <w:bookmarkEnd w:id="21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  <w:bookmarkEnd w:id="21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9.7. Черешня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  <w:bookmarkEnd w:id="214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  <w:bookmarkEnd w:id="21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  <w:bookmarkEnd w:id="21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  <w:bookmarkEnd w:id="21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  <w:bookmarkEnd w:id="21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  <w:bookmarkEnd w:id="21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9.8. Семенные подвои черешни</w:t>
            </w:r>
          </w:p>
          <w:bookmarkEnd w:id="214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  <w:bookmarkEnd w:id="21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  <w:bookmarkEnd w:id="21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  <w:bookmarkEnd w:id="21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9.9. Абрикос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  <w:bookmarkEnd w:id="215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  <w:bookmarkEnd w:id="21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  <w:bookmarkEnd w:id="21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  <w:bookmarkEnd w:id="21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  <w:bookmarkEnd w:id="21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  <w:bookmarkEnd w:id="21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9.10. Семенные подвои абрикоса</w:t>
            </w:r>
          </w:p>
          <w:bookmarkEnd w:id="215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  <w:bookmarkEnd w:id="21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9.11. Сорта-клоны абрикоса</w:t>
            </w:r>
          </w:p>
          <w:bookmarkEnd w:id="216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  <w:bookmarkEnd w:id="21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  <w:bookmarkEnd w:id="21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  <w:bookmarkEnd w:id="21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  <w:bookmarkEnd w:id="21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  <w:bookmarkEnd w:id="21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  <w:bookmarkEnd w:id="21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  <w:bookmarkEnd w:id="21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  <w:bookmarkEnd w:id="21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 БАС ТАУ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  <w:bookmarkEnd w:id="21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ДЖУНГАРИИ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  <w:bookmarkEnd w:id="21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РЕБРИСТЫЙ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  <w:bookmarkEnd w:id="21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КРУГЛЫЙ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  <w:bookmarkEnd w:id="21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  <w:bookmarkEnd w:id="21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  <w:bookmarkEnd w:id="21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БЕЛЬ-БУЛАКА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  <w:bookmarkEnd w:id="21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БЕЛЬ-БУЛАКА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  <w:bookmarkEnd w:id="21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9.12. 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  <w:bookmarkEnd w:id="217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  <w:bookmarkEnd w:id="21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  <w:bookmarkEnd w:id="21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  <w:bookmarkEnd w:id="21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  <w:bookmarkEnd w:id="21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  <w:bookmarkEnd w:id="21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  <w:bookmarkEnd w:id="21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  <w:bookmarkEnd w:id="21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  <w:bookmarkEnd w:id="21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  <w:bookmarkEnd w:id="21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  <w:bookmarkEnd w:id="21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9.13. Семенные подвои персика</w:t>
            </w:r>
          </w:p>
          <w:bookmarkEnd w:id="218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  <w:bookmarkEnd w:id="21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  <w:bookmarkEnd w:id="21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(УСТОЙЧИВЫЕ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  <w:bookmarkEnd w:id="21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Ягодные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10.1. Земляника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  <w:bookmarkEnd w:id="219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  <w:bookmarkEnd w:id="21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  <w:bookmarkEnd w:id="21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  <w:bookmarkEnd w:id="21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  <w:bookmarkEnd w:id="21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  <w:bookmarkEnd w:id="21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  <w:bookmarkEnd w:id="21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  <w:bookmarkEnd w:id="21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  <w:bookmarkEnd w:id="22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  <w:bookmarkEnd w:id="22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  <w:bookmarkEnd w:id="22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  <w:bookmarkEnd w:id="22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  <w:bookmarkEnd w:id="22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  <w:bookmarkEnd w:id="22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  <w:bookmarkEnd w:id="22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  <w:bookmarkEnd w:id="22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  <w:bookmarkEnd w:id="22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  <w:bookmarkEnd w:id="22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  <w:bookmarkEnd w:id="22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10.2. Смородина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  <w:bookmarkEnd w:id="221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  <w:bookmarkEnd w:id="22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  <w:bookmarkEnd w:id="22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  <w:bookmarkEnd w:id="22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  <w:bookmarkEnd w:id="22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  <w:bookmarkEnd w:id="22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  <w:bookmarkEnd w:id="22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  <w:bookmarkEnd w:id="22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  <w:bookmarkEnd w:id="22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  <w:bookmarkEnd w:id="22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  <w:bookmarkEnd w:id="22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  <w:bookmarkEnd w:id="22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  <w:bookmarkEnd w:id="22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  <w:bookmarkEnd w:id="22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  <w:bookmarkEnd w:id="22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  <w:bookmarkEnd w:id="22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  <w:bookmarkEnd w:id="22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  <w:bookmarkEnd w:id="22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  <w:bookmarkEnd w:id="22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  <w:bookmarkEnd w:id="22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  <w:bookmarkEnd w:id="22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ГОЛУБКИ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  <w:bookmarkEnd w:id="22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  <w:bookmarkEnd w:id="22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  <w:bookmarkEnd w:id="22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  <w:bookmarkEnd w:id="22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10.3. Смородина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svlvestre (Lam.) Mert. et W. Koch</w:t>
            </w:r>
          </w:p>
          <w:bookmarkEnd w:id="223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  <w:bookmarkEnd w:id="22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  <w:bookmarkEnd w:id="22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  <w:bookmarkEnd w:id="22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  <w:bookmarkEnd w:id="22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10.4. Смородина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  <w:bookmarkEnd w:id="224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  <w:bookmarkEnd w:id="22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  <w:bookmarkEnd w:id="22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10.5. Малина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  <w:bookmarkEnd w:id="224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  <w:bookmarkEnd w:id="22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  <w:bookmarkEnd w:id="22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  <w:bookmarkEnd w:id="22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  <w:bookmarkEnd w:id="22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  <w:bookmarkEnd w:id="22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  <w:bookmarkEnd w:id="22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  <w:bookmarkEnd w:id="22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  <w:bookmarkEnd w:id="22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  <w:bookmarkEnd w:id="22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  <w:bookmarkEnd w:id="22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  <w:bookmarkEnd w:id="22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  <w:bookmarkEnd w:id="22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ТРОЯНА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10.6. Ежевика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  <w:bookmarkEnd w:id="225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  <w:bookmarkEnd w:id="22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ТОРНЛЕСС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дукция)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  <w:bookmarkEnd w:id="225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дукция)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10.7. Крыжовник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  <w:bookmarkEnd w:id="226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  <w:bookmarkEnd w:id="22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  <w:bookmarkEnd w:id="22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  <w:bookmarkEnd w:id="22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  <w:bookmarkEnd w:id="22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  <w:bookmarkEnd w:id="22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10.8. 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  <w:bookmarkEnd w:id="226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  <w:bookmarkEnd w:id="22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  <w:bookmarkEnd w:id="22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  <w:bookmarkEnd w:id="22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  <w:bookmarkEnd w:id="22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  <w:bookmarkEnd w:id="22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10.9. 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  <w:bookmarkEnd w:id="227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  <w:bookmarkEnd w:id="22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  <w:bookmarkEnd w:id="22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  <w:bookmarkEnd w:id="22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  <w:bookmarkEnd w:id="22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  <w:bookmarkEnd w:id="22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  <w:bookmarkEnd w:id="22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  <w:bookmarkEnd w:id="22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  <w:bookmarkEnd w:id="22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Цитрусовые и субтропические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11.1. Инжир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  <w:bookmarkEnd w:id="228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  <w:bookmarkEnd w:id="22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11.2. Гранат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  <w:bookmarkEnd w:id="228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  <w:bookmarkEnd w:id="22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  <w:bookmarkEnd w:id="22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11.3. Унаби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Gaerth.</w:t>
            </w:r>
          </w:p>
          <w:bookmarkEnd w:id="228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  <w:bookmarkEnd w:id="22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11.4. Семенные подвои унаби</w:t>
            </w:r>
          </w:p>
          <w:bookmarkEnd w:id="228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  <w:bookmarkEnd w:id="22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МЕЛКОПЛОДНЫЙ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  <w:bookmarkEnd w:id="22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Орехоплодные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12.1. Грецкий орех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  <w:bookmarkEnd w:id="229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  <w:bookmarkEnd w:id="22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12.2. Семенные подвои грецкого ореха</w:t>
            </w:r>
          </w:p>
          <w:bookmarkEnd w:id="229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  <w:bookmarkEnd w:id="22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Виноград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13.1. Виноград столовый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  <w:bookmarkEnd w:id="229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  <w:bookmarkEnd w:id="22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  <w:bookmarkEnd w:id="22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  <w:bookmarkEnd w:id="22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  <w:bookmarkEnd w:id="22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  <w:bookmarkEnd w:id="23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  <w:bookmarkEnd w:id="23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  <w:bookmarkEnd w:id="23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  <w:bookmarkEnd w:id="23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  <w:bookmarkEnd w:id="23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  <w:bookmarkEnd w:id="23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  <w:bookmarkEnd w:id="23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  <w:bookmarkEnd w:id="23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  <w:bookmarkEnd w:id="23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  <w:bookmarkEnd w:id="23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  <w:bookmarkEnd w:id="23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  <w:bookmarkEnd w:id="23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  <w:bookmarkEnd w:id="23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АЛЕКСАНДРИЙСКИЙ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  <w:bookmarkEnd w:id="23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  <w:bookmarkEnd w:id="23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  <w:bookmarkEnd w:id="23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  <w:bookmarkEnd w:id="23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  <w:bookmarkEnd w:id="23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  <w:bookmarkEnd w:id="23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  <w:bookmarkEnd w:id="23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  <w:bookmarkEnd w:id="23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  <w:bookmarkEnd w:id="23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  <w:bookmarkEnd w:id="23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13.2. Виноград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  <w:bookmarkEnd w:id="232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  <w:bookmarkEnd w:id="23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  <w:bookmarkEnd w:id="23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  <w:bookmarkEnd w:id="232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  <w:bookmarkEnd w:id="23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  <w:bookmarkEnd w:id="23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СОВИНЬОН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  <w:bookmarkEnd w:id="23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  <w:bookmarkEnd w:id="23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  <w:bookmarkEnd w:id="23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  <w:bookmarkEnd w:id="23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  <w:bookmarkEnd w:id="23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  <w:bookmarkEnd w:id="23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  <w:bookmarkEnd w:id="233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  <w:bookmarkEnd w:id="23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  <w:bookmarkEnd w:id="23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  <w:bookmarkEnd w:id="23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  <w:bookmarkEnd w:id="233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  <w:bookmarkEnd w:id="23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МАГАРАЧА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  <w:bookmarkEnd w:id="234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Цветочно-декоративные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14.1. 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  <w:bookmarkEnd w:id="234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  <w:bookmarkEnd w:id="23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  <w:bookmarkEnd w:id="23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  <w:bookmarkEnd w:id="23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  <w:bookmarkEnd w:id="23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  <w:bookmarkEnd w:id="23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  <w:bookmarkEnd w:id="23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  <w:bookmarkEnd w:id="23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  <w:bookmarkEnd w:id="23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КЛАЙМБЕР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  <w:bookmarkEnd w:id="235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  <w:bookmarkEnd w:id="23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  <w:bookmarkEnd w:id="23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  <w:bookmarkEnd w:id="23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  <w:bookmarkEnd w:id="23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14.2. Гладиолус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  <w:bookmarkEnd w:id="235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  <w:bookmarkEnd w:id="23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  <w:bookmarkEnd w:id="23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14.3. Фрезия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  <w:bookmarkEnd w:id="235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  <w:bookmarkEnd w:id="23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  <w:bookmarkEnd w:id="23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  <w:bookmarkEnd w:id="23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  <w:bookmarkEnd w:id="23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  <w:bookmarkEnd w:id="23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  <w:bookmarkEnd w:id="23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  <w:bookmarkEnd w:id="23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  <w:bookmarkEnd w:id="23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  <w:bookmarkEnd w:id="23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  <w:bookmarkEnd w:id="236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  <w:bookmarkEnd w:id="23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  <w:bookmarkEnd w:id="23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  <w:bookmarkEnd w:id="23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  <w:bookmarkEnd w:id="23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  <w:bookmarkEnd w:id="23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  <w:bookmarkEnd w:id="23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  <w:bookmarkEnd w:id="237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  <w:bookmarkEnd w:id="23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14.4. Ирис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  <w:bookmarkEnd w:id="237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  <w:bookmarkEnd w:id="23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  <w:bookmarkEnd w:id="23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  <w:bookmarkEnd w:id="23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  <w:bookmarkEnd w:id="23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  <w:bookmarkEnd w:id="238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  <w:bookmarkEnd w:id="23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  <w:bookmarkEnd w:id="238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  <w:bookmarkEnd w:id="23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  <w:bookmarkEnd w:id="23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  <w:bookmarkEnd w:id="23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14.5. Тюльпан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  <w:bookmarkEnd w:id="238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  <w:bookmarkEnd w:id="23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  <w:bookmarkEnd w:id="23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  <w:bookmarkEnd w:id="23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  <w:bookmarkEnd w:id="23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  <w:bookmarkEnd w:id="239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  <w:bookmarkEnd w:id="23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  <w:bookmarkEnd w:id="23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  <w:bookmarkEnd w:id="239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  <w:bookmarkEnd w:id="23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14.6. Нарцисс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  <w:bookmarkEnd w:id="239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  <w:bookmarkEnd w:id="240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  <w:bookmarkEnd w:id="24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  <w:bookmarkEnd w:id="240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14.7. Канна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  <w:bookmarkEnd w:id="240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  <w:bookmarkEnd w:id="240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  <w:bookmarkEnd w:id="24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14.8. Хризантема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  <w:bookmarkEnd w:id="240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  <w:bookmarkEnd w:id="24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  <w:bookmarkEnd w:id="24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  <w:bookmarkEnd w:id="24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  <w:bookmarkEnd w:id="24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  <w:bookmarkEnd w:id="241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  <w:bookmarkEnd w:id="24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  <w:bookmarkEnd w:id="241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ЛЕБЕДУШКА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14.9. Гиацинт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  <w:bookmarkEnd w:id="241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  <w:bookmarkEnd w:id="24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  <w:bookmarkEnd w:id="24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  <w:bookmarkEnd w:id="24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  <w:bookmarkEnd w:id="24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  <w:bookmarkEnd w:id="24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  <w:bookmarkEnd w:id="24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14.10. 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  <w:bookmarkEnd w:id="242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  <w:bookmarkEnd w:id="24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КАЮЗАК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  <w:bookmarkEnd w:id="242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  <w:bookmarkEnd w:id="242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  <w:bookmarkEnd w:id="242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14.11. Лилия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  <w:bookmarkEnd w:id="242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  <w:bookmarkEnd w:id="242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  <w:bookmarkEnd w:id="242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  <w:bookmarkEnd w:id="242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  <w:bookmarkEnd w:id="243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  <w:bookmarkEnd w:id="243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  <w:bookmarkEnd w:id="243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  <w:bookmarkEnd w:id="243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  <w:bookmarkEnd w:id="243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14.12. Циния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  <w:bookmarkEnd w:id="243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  <w:bookmarkEnd w:id="243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  <w:bookmarkEnd w:id="243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  <w:bookmarkEnd w:id="243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14.13. Тагетес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  <w:bookmarkEnd w:id="243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  <w:bookmarkEnd w:id="244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14.14. Лилейник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  <w:bookmarkEnd w:id="244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  <w:bookmarkEnd w:id="244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  <w:bookmarkEnd w:id="244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  <w:bookmarkEnd w:id="244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  <w:bookmarkEnd w:id="244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  <w:bookmarkEnd w:id="244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  <w:bookmarkEnd w:id="244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  <w:bookmarkEnd w:id="244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  <w:bookmarkEnd w:id="244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  <w:bookmarkEnd w:id="245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14.15. Клематис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  <w:bookmarkEnd w:id="245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  <w:bookmarkEnd w:id="245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  <w:bookmarkEnd w:id="245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  <w:bookmarkEnd w:id="245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  <w:bookmarkEnd w:id="245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  <w:bookmarkEnd w:id="245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  <w:bookmarkEnd w:id="245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  <w:bookmarkEnd w:id="245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14.16. Сирень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  <w:bookmarkEnd w:id="245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  <w:bookmarkEnd w:id="246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  <w:bookmarkEnd w:id="246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  <w:bookmarkEnd w:id="246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  <w:bookmarkEnd w:id="246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  <w:bookmarkEnd w:id="246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  <w:bookmarkEnd w:id="246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  <w:bookmarkEnd w:id="246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  <w:bookmarkEnd w:id="246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  <w:bookmarkEnd w:id="246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14.17. Петуния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</w:t>
            </w:r>
          </w:p>
          <w:bookmarkEnd w:id="246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  <w:bookmarkEnd w:id="247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  <w:bookmarkEnd w:id="247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  <w:bookmarkEnd w:id="247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  <w:bookmarkEnd w:id="247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  <w:bookmarkEnd w:id="247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  <w:bookmarkEnd w:id="247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Газонные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15.1. Мятлик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  <w:bookmarkEnd w:id="247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  <w:bookmarkEnd w:id="247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  <w:bookmarkEnd w:id="247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  <w:bookmarkEnd w:id="247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ЛИМЕРИК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  <w:bookmarkEnd w:id="248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  <w:bookmarkEnd w:id="248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  <w:bookmarkEnd w:id="248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15.2. Овсяница разнолистная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  <w:bookmarkEnd w:id="248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  <w:bookmarkEnd w:id="248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15.3. Овсяница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  <w:bookmarkEnd w:id="248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  <w:bookmarkEnd w:id="248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  <w:bookmarkEnd w:id="248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ЕКСЕЛЕНЦ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  <w:bookmarkEnd w:id="248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ЛИВИЗИОН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  <w:bookmarkEnd w:id="248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  <w:bookmarkEnd w:id="249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  <w:bookmarkEnd w:id="249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  <w:bookmarkEnd w:id="249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  <w:bookmarkEnd w:id="249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15.4. Овсяница овечья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  <w:bookmarkEnd w:id="249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  <w:bookmarkEnd w:id="249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  <w:bookmarkEnd w:id="249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15.5. Овсяница тростниковая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  <w:bookmarkEnd w:id="249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  <w:bookmarkEnd w:id="249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  <w:bookmarkEnd w:id="249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МИРАКУЛИКС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15.6. Луговик дернистый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Deschampsiacaespitosa</w:t>
            </w:r>
          </w:p>
          <w:bookmarkEnd w:id="250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  <w:bookmarkEnd w:id="250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15.7. Райграс гибридный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  <w:bookmarkEnd w:id="250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  <w:bookmarkEnd w:id="2503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15.8. Райграс пастбищный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  <w:bookmarkEnd w:id="250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  <w:bookmarkEnd w:id="250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  <w:bookmarkEnd w:id="250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ЛИБРОНКО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  <w:bookmarkEnd w:id="250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  <w:bookmarkEnd w:id="250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ЛИФРАНС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  <w:bookmarkEnd w:id="250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  <w:bookmarkEnd w:id="251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15.9. Тимофеевка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  <w:bookmarkEnd w:id="251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  <w:bookmarkEnd w:id="251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16.1. Сосна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</w:t>
            </w:r>
          </w:p>
          <w:bookmarkEnd w:id="251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  <w:bookmarkEnd w:id="2514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  <w:bookmarkEnd w:id="2515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  <w:bookmarkEnd w:id="2516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  <w:bookmarkEnd w:id="2517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44®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  <w:bookmarkEnd w:id="2518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  <w:bookmarkEnd w:id="2519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  <w:bookmarkEnd w:id="2520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  <w:bookmarkEnd w:id="2521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  <w:bookmarkEnd w:id="2522"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5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цифры со знаком (*) – сорта и гибриды растений, допущенные к использованию по области с 2011 года;</w:t>
      </w:r>
    </w:p>
    <w:bookmarkEnd w:id="2523"/>
    <w:bookmarkStart w:name="z2556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сорта и гибриды, включенные в Список сортов сильной пшеницы и наиболее ценных сортов зерновых, крупяных и зернобобовых культур, высокомасличных сортов и гибридов подсолнечника, безэруковых и низкоглюкозинолатных сортов рапса по Республике Казахстан, указаны в приложении 1 к Государственному реестру селекционных достижений, рекомендуемых к использованию в Республике Казахстан;</w:t>
      </w:r>
    </w:p>
    <w:bookmarkEnd w:id="2524"/>
    <w:bookmarkStart w:name="z2557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согласно приложению 2 к Государственному реестру селекционных достижений, рекомендуемых к использованию в Республике Казахстан;</w:t>
      </w:r>
    </w:p>
    <w:bookmarkEnd w:id="2525"/>
    <w:bookmarkStart w:name="z2558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согласно приложению 3 к Государственному реестру селекционных достижений, рекомендуемых к использованию в Республике Казахстан;</w:t>
      </w:r>
    </w:p>
    <w:bookmarkEnd w:id="2526"/>
    <w:bookmarkStart w:name="z2559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согласно приложению 4 к Государственному реестру селекционных достижений, рекомендуемых к использованию в Республике Казахстан;</w:t>
      </w:r>
    </w:p>
    <w:bookmarkEnd w:id="2527"/>
    <w:bookmarkStart w:name="z2560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® – селекционные достижения, защищенные патентом.</w:t>
      </w:r>
    </w:p>
    <w:bookmarkEnd w:id="25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562" w:id="2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сортов сильной пшеницы и наиболее ценных сортов зерновых, крупяных, зернобобовых культур, высокомасличных сортов и гибридов подсолнечника, безэруковых и низкоглюкозинолатных сортов рапса</w:t>
      </w:r>
    </w:p>
    <w:bookmarkEnd w:id="2529"/>
    <w:bookmarkStart w:name="z2563" w:id="2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Сорта сильной пшеницы</w:t>
      </w:r>
    </w:p>
    <w:bookmarkEnd w:id="2530"/>
    <w:bookmarkStart w:name="z2564" w:id="2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1.1. Озимая пшеница</w:t>
      </w:r>
    </w:p>
    <w:bookmarkEnd w:id="2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8010"/>
      </w:tblGrid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32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33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34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35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36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37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38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</w:tr>
    </w:tbl>
    <w:bookmarkStart w:name="z2572" w:id="2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1.2. Яровая пшеница</w:t>
      </w:r>
    </w:p>
    <w:bookmarkEnd w:id="2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5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5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5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5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5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5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5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5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5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5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5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5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5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5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5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5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5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5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5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5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5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5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5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 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5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5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</w:tr>
    </w:tbl>
    <w:bookmarkStart w:name="z2609" w:id="2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Сорта наиболее ценные по качеству</w:t>
      </w:r>
    </w:p>
    <w:bookmarkEnd w:id="2576"/>
    <w:bookmarkStart w:name="z2610" w:id="2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2.1. Озимая пшеница</w:t>
      </w:r>
    </w:p>
    <w:bookmarkEnd w:id="2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69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578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579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580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581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2582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2583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2584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2585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2586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2587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588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589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2590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2591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2592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</w:tr>
    </w:tbl>
    <w:bookmarkStart w:name="z2626" w:id="2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2.2. Яровая пшеница</w:t>
      </w:r>
    </w:p>
    <w:bookmarkEnd w:id="2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25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25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5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25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25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25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26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26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6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26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26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26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26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26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26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26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26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26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26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26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26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26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</w:tr>
    </w:tbl>
    <w:bookmarkStart w:name="z2649" w:id="2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2.3. Овес</w:t>
      </w:r>
    </w:p>
    <w:bookmarkEnd w:id="2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26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26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26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26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26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26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</w:tr>
    </w:tbl>
    <w:bookmarkStart w:name="z2656" w:id="2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2.4. Просо</w:t>
      </w:r>
    </w:p>
    <w:bookmarkEnd w:id="2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69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2624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3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2625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2626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  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2627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2628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2629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</w:tr>
    </w:tbl>
    <w:bookmarkStart w:name="z2663" w:id="2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2.5. Гречиха</w:t>
      </w:r>
    </w:p>
    <w:bookmarkEnd w:id="2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2"/>
        <w:gridCol w:w="5058"/>
      </w:tblGrid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2631"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2632"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2633"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2634"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2635"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</w:tr>
    </w:tbl>
    <w:bookmarkStart w:name="z2669" w:id="2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2.6. Рис</w:t>
      </w:r>
    </w:p>
    <w:bookmarkEnd w:id="2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8"/>
        <w:gridCol w:w="6592"/>
      </w:tblGrid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2637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2638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2639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2640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2641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2642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Узрос 7-13</w:t>
            </w:r>
          </w:p>
        </w:tc>
      </w:tr>
    </w:tbl>
    <w:bookmarkStart w:name="z2676" w:id="2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2.7. Длинозерные сорта риса</w:t>
      </w:r>
    </w:p>
    <w:bookmarkEnd w:id="2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2644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</w:tr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2645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</w:tr>
    </w:tbl>
    <w:bookmarkStart w:name="z2679" w:id="2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2.8. Глютинозные сорта риса</w:t>
      </w:r>
    </w:p>
    <w:bookmarkEnd w:id="2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2647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</w:tr>
    </w:tbl>
    <w:bookmarkStart w:name="z2681" w:id="2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2.9. Горох</w:t>
      </w:r>
    </w:p>
    <w:bookmarkEnd w:id="2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1"/>
        <w:gridCol w:w="6489"/>
      </w:tblGrid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2649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2650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2651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2652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2653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</w:tr>
    </w:tbl>
    <w:bookmarkStart w:name="z2687" w:id="2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2.10. Нут</w:t>
      </w:r>
    </w:p>
    <w:bookmarkEnd w:id="2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2655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2656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2657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</w:tr>
    </w:tbl>
    <w:bookmarkStart w:name="z2691" w:id="2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2.11. Ячмень крупяного направления</w:t>
      </w:r>
    </w:p>
    <w:bookmarkEnd w:id="2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2659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9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2660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2661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2662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2663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2664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2665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2666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30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2667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2668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2669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2670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</w:tr>
    </w:tbl>
    <w:bookmarkStart w:name="z2704" w:id="2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2.12. Ячмень пивоваренного направления</w:t>
      </w:r>
    </w:p>
    <w:bookmarkEnd w:id="2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26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26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26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26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26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26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26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26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26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26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26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26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26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26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26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26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26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26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26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26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26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26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26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</w:tr>
    </w:tbl>
    <w:bookmarkStart w:name="z2728" w:id="2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Безэруковые (0-типа) и низкоглюкозинолатные (00-типа) сорта рапса</w:t>
      </w:r>
    </w:p>
    <w:bookmarkEnd w:id="2695"/>
    <w:bookmarkStart w:name="z2729" w:id="2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3.1. Рапс яровой</w:t>
      </w:r>
    </w:p>
    <w:bookmarkEnd w:id="2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9"/>
        <w:gridCol w:w="9341"/>
      </w:tblGrid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2697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2698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2699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2700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2701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2702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2703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2704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CL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2705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CL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2706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Озорно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2707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2708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CL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2709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2710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 40301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2711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2712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2713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2714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2715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2716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2717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2718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2719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2720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2721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Клайд КЛ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2722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2723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2724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2725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2726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СЛ – 00 типа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2727"/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 – 00 типа</w:t>
            </w:r>
          </w:p>
        </w:tc>
      </w:tr>
    </w:tbl>
    <w:bookmarkStart w:name="z2761" w:id="2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3.2. Рапс озимый</w:t>
      </w:r>
    </w:p>
    <w:bookmarkEnd w:id="2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8"/>
        <w:gridCol w:w="6792"/>
      </w:tblGrid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2729"/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 – 00 типа</w:t>
            </w:r>
          </w:p>
        </w:tc>
      </w:tr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2730"/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 – 00 типа</w:t>
            </w:r>
          </w:p>
        </w:tc>
      </w:tr>
    </w:tbl>
    <w:bookmarkStart w:name="z2764" w:id="2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Высокомасличные сорта и гибриды подсолнечника</w:t>
      </w:r>
    </w:p>
    <w:bookmarkEnd w:id="2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9"/>
        <w:gridCol w:w="72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  <w:bookmarkEnd w:id="2732"/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2733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2734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2735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</w:t>
            </w:r>
          </w:p>
          <w:bookmarkEnd w:id="2736"/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2737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2738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2739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Арена ПР 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2740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2741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Ислеро 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2742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2743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2744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341 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2745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ПР62А91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2746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3124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747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748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Солнечный 20 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749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ПР63A62</w:t>
            </w:r>
          </w:p>
        </w:tc>
      </w:tr>
    </w:tbl>
    <w:bookmarkStart w:name="z2783" w:id="2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Кондитерские сорта подсолнечника</w:t>
      </w:r>
    </w:p>
    <w:bookmarkEnd w:id="2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9"/>
        <w:gridCol w:w="4671"/>
      </w:tblGrid>
      <w:tr>
        <w:trPr>
          <w:trHeight w:val="30" w:hRule="atLeast"/>
        </w:trPr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751"/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2786" w:id="2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перспективных сортов сельскохозяйственных растений</w:t>
      </w:r>
    </w:p>
    <w:bookmarkEnd w:id="2752"/>
    <w:bookmarkStart w:name="z2787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Акмолинская область</w:t>
      </w:r>
    </w:p>
    <w:bookmarkEnd w:id="2753"/>
    <w:bookmarkStart w:name="z2788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твердая яровая – по области</w:t>
      </w:r>
    </w:p>
    <w:bookmarkEnd w:id="2754"/>
    <w:bookmarkStart w:name="z2789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Нурлы</w:t>
      </w:r>
    </w:p>
    <w:bookmarkEnd w:id="2755"/>
    <w:bookmarkStart w:name="z2790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Алматинская область</w:t>
      </w:r>
    </w:p>
    <w:bookmarkEnd w:id="2756"/>
    <w:bookmarkStart w:name="z2791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Соя – по области</w:t>
      </w:r>
    </w:p>
    <w:bookmarkEnd w:id="2757"/>
    <w:bookmarkStart w:name="z2792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Селекта 201</w:t>
      </w:r>
    </w:p>
    <w:bookmarkEnd w:id="2758"/>
    <w:bookmarkStart w:name="z2793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Костанайская область</w:t>
      </w:r>
    </w:p>
    <w:bookmarkEnd w:id="2759"/>
    <w:bookmarkStart w:name="z2794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твердая яровая – по области</w:t>
      </w:r>
    </w:p>
    <w:bookmarkEnd w:id="2760"/>
    <w:bookmarkStart w:name="z2795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Нурлы</w:t>
      </w:r>
    </w:p>
    <w:bookmarkEnd w:id="2761"/>
    <w:bookmarkStart w:name="z2796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Южно-Казахстанская область</w:t>
      </w:r>
    </w:p>
    <w:bookmarkEnd w:id="2762"/>
    <w:bookmarkStart w:name="z2797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Хлопчатник – по области</w:t>
      </w:r>
    </w:p>
    <w:bookmarkEnd w:id="2763"/>
    <w:bookmarkStart w:name="z2798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 Xin Lu Zhong № 47 </w:t>
      </w:r>
    </w:p>
    <w:bookmarkEnd w:id="2764"/>
    <w:bookmarkStart w:name="z2799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Жамбылская область</w:t>
      </w:r>
    </w:p>
    <w:bookmarkEnd w:id="2765"/>
    <w:bookmarkStart w:name="z2800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Свекла сахарная – по области</w:t>
      </w:r>
    </w:p>
    <w:bookmarkEnd w:id="2766"/>
    <w:bookmarkStart w:name="z2801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Гибрид Виорика КВС</w:t>
      </w:r>
    </w:p>
    <w:bookmarkEnd w:id="2767"/>
    <w:bookmarkStart w:name="z2802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Алматинская область</w:t>
      </w:r>
    </w:p>
    <w:bookmarkEnd w:id="2768"/>
    <w:bookmarkStart w:name="z2803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Люцерна – по области</w:t>
      </w:r>
    </w:p>
    <w:bookmarkEnd w:id="2769"/>
    <w:bookmarkStart w:name="z2804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Артемис</w:t>
      </w:r>
    </w:p>
    <w:bookmarkEnd w:id="2770"/>
    <w:bookmarkStart w:name="z2805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Карагандинская область</w:t>
      </w:r>
    </w:p>
    <w:bookmarkEnd w:id="2771"/>
    <w:bookmarkStart w:name="z2806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 – по области</w:t>
      </w:r>
    </w:p>
    <w:bookmarkEnd w:id="2772"/>
    <w:bookmarkStart w:name="z2807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Гала</w:t>
      </w:r>
    </w:p>
    <w:bookmarkEnd w:id="2773"/>
    <w:bookmarkStart w:name="z2808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Алматинская область</w:t>
      </w:r>
    </w:p>
    <w:bookmarkEnd w:id="2774"/>
    <w:bookmarkStart w:name="z2809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 репчатый – по области</w:t>
      </w:r>
    </w:p>
    <w:bookmarkEnd w:id="2775"/>
    <w:bookmarkStart w:name="z2810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Супер-25</w:t>
      </w:r>
    </w:p>
    <w:bookmarkEnd w:id="2776"/>
    <w:bookmarkStart w:name="z2811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Алматинская область</w:t>
      </w:r>
    </w:p>
    <w:bookmarkEnd w:id="2777"/>
    <w:bookmarkStart w:name="z2812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Патиссон – по области</w:t>
      </w:r>
    </w:p>
    <w:bookmarkEnd w:id="2778"/>
    <w:bookmarkStart w:name="z2813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Жулдыз</w:t>
      </w:r>
    </w:p>
    <w:bookmarkEnd w:id="27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