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f921" w14:textId="fa7f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таможенных операций, Правил и мест совершения отдельных таможенных операций, а также случаев совершения отдельных таможенных операций органами государственных доходов вне места нахождения и (или) вне времени работы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364. Зарегистрирован в Министерстве юстиции Республики Казахстан 20 марта 2018 года № 16631.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отдельных таможенных операций, совершаемых органами государственных доходов вне места нахождения и (или) вне времени работы органов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места совершения отдельных таможенных операций, а также случаи их совершения органами государственных доходов вне места нахождения и (или) вне времени работы органов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364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таможенных операций, совершаемых органами государственных доходов вне места нахождения и (или) вне времени работы органов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Помещение под таможенную процедуру.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осмотр.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досмотр.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364</w:t>
            </w:r>
            <w:r>
              <w:br/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места совершения отдельных таможенных операций, а также случаи их совершения органами государственных доходов вне места нахождения и (или) вне времени работы органов государственных доходов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места совершения отдельных таможенных операций, а также случаи их совершения органами государственных доходов вне места нахождения и (или) вне времени работы органов государственных доходов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26 декабря 2017 года "О таможенном регулировании в Республике Казахстан" (далее – Кодекс) и определяют порядок и места совершения отдельных таможенных операций, а также случаи их совершения органами государственных доходов вне места нахождения и (или) вне времени работы органов государственных доходов.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отдельных таможенных операций органами государственных доходов вне места нахождения и (или) вне времени работы органов государственных доходов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Отдельные таможенные операции, предусмотренные в приложении 1 к настоящему приказу, совершаются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таможенной очистки, утвержденной приказом Министра финансов Республики Казахстан от 26 января 2018 года № 73 (зарегистрирован в Реестре нормативно-правовых актов под № 16346).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совершения отдельных таможенных операций вне места нахождения и (или) вне времени работы органов государственных доходов, определенных в Перечне отдельных таможенных операций, совершаемых органами государственных доходов вне места нахождения и (или) вне времени работы органов государственных доходов, утвержденном настоящим приказом, заинтересованное лицо по мотивированному заявлению обращается в органы государственных доходов.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подается в произвольной форме в орган государственных доходов, в зоне деятельности которого находятся товары, с указанием следующих данных: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лица, индивидуальный идентификационный/бизнес-идентификационный номер налогоплательщика;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контактов (почтовый адрес, номера телефонов, адреса электронной почты);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совершения отдельных таможенных операций;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(-й) по которому (-ым) отдельные таможенные операции не могут быть совершены в местах нахождения органов государственных доходов и (или) во время их работы.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государственных доходов рассматривает поданное заявление в срок не более 15 (пятнадцати) рабочих дней с момента получения, а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– в срок не более 5 (пяти) часов с момента его получения.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государственных доходов о принятом решении уведомляет заинтересованное лицо по контактам, указанным в заявлении.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Места совершения отдельных таможенных операций органами государственных доходов вне места нахождения и (или) вне времени работы органов государственных доходов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местам совершения отдельных таможенных операции: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времени работы органов государственных доходов относятся 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посты;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транспортно-логистические центры;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зоны таможенного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зоны таможенного контроля;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склады;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экономические зоны;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 таможенных постов;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склады;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 места нахождения органов государственных доходов относятся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приграничные пункты пропуска;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приграничные пункты пропуска;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приграничные пункты пропуска;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приграничные пункты пропуска;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приграничные пункты пропуска.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 пунктах пропуска, расположенных на таможенной границе Евразийского экономического союза, транспортно-логистических центров, в целях недопущения несанкционированных операций в пути следования и недоставки товаров, таможенные операции в отношении отдельных видов товаров, предназначенных для помещения под таможенную процедуру выпуска для внутреннего потребления в Республике Казахстан, совершаются в транспортно-логистических центрах.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Случаи совершения отдельных таможенных операций органами государственных доходов вне места нахождения и (или) вне времени работы органов государственных доходов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9.Отдельные таможенные операции совершаются органами государственных доходов вне места нахождения и (или) вне времени работы органов государственных доходов в следующих случаях: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участником внешнеэкономической деятельности осуществляется постоянный непрерывный цикл производства или отгрузка товаров;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чрезвычайных, стихийных, техногенных ситуаций, аварий, иных возможных катаклизмов или погодных условий, отключение электричества, несчастных случаев, когда необходимо срочное реагирование органов государственных доходов в целях предотвращения порчи товаров, опасности причинения ущерба окружающей среде, живым животным, растениям и населению.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