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0645" w14:textId="4a70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26 февраля 2018 года № 75. Зарегистрирован в Министерстве юстиции Республики Казахстан 19 марта 2018 года № 16630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февраля 2015 года № 113 "Об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полномочий" (зарегистрирован в Реестре государственной регистрации нормативных правовых актов № 10503, опубликован 15 апреля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лицам, избираемым в состав наблюдательного совета в государственных предприятиях на праве хозяйственного ведения,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Требования, предъявляемые к лицам, избираемым в наблюдательный совет в государственных предприятиях на праве хозяйственного ведения в сфере образования, включают наличие высшего образования, а также одного из следующих требований: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1)опыта работы не менее десяти лет в сфере образования;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2)опыта руководящей работы (руководитель юридического лица или его заместители) не менее пяти лет в сфере образования;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3)членства в общественных объединениях в сфере образования.";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Требования, предъявляемые к лицам, избираемым в наблюдательный совет в государственных предприятиях на праве хозяйственного ведения в сфере здравоохранения, включают наличие высшего образования, а также одного из следующих требований: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работы в сфере здравоохранения или по профилю организации и (или) экономики/финансы и (или) бизнеса и (или) права на руководящей должности не менее 3 лет;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членство в общественных объединениях в сфере здравоохранения и (или) экономики и (или) бизнеса и (или) права.";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отбора членов наблюдательного совета и досрочного прекращения их полномочий,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Необходимые для участия в конкурсе документы: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об участии в конкурсе (в произвольной форме);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на государственном и русском языках;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автобиография (в произвольной форме);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удостоверяющего личность кандидата;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 о высшем образовании;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документа, подтверждающая трудовую деятельность работника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Конкурсная заявка направляется по адресу, указанному в приглашении или информации в периодической печати.";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Если на участие в конкурсе представили конкурсные заявки менее четырех кандидатов, соответствующих Требованиям, либо конкурсные заявки не поступили или были отозваны, то конкурсная Комиссия признает конкурс не состоявшимся и принимает решение о проведении повторного конкурса.".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 2018 года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