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335e" w14:textId="da43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2018 года № 79. Зарегистрирован в Министерстве юстиции Республики Казахстан 19 марта 2018 года № 16627. Утратил силу приказом Министра здравоохранения Республики Казахстан от 20 октября 2020 года № ҚР ДСМ - 142/2020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под № 11511, опубликован 15 июля 2015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(редких) заболеваний,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1190"/>
        <w:gridCol w:w="1190"/>
        <w:gridCol w:w="2565"/>
        <w:gridCol w:w="4339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51-56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2492"/>
        <w:gridCol w:w="2927"/>
        <w:gridCol w:w="2739"/>
        <w:gridCol w:w="2711"/>
      </w:tblGrid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8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Кристмаса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9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Ангиогемофилия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VIII с сосудистым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гемофилия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0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афибриногенемия,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 (стабильного)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II (протромбина)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X (Стюарта-Прауэра)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68.2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1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половая зрелость центрального происхождения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22.8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2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Гипогонадотропный гипогонадизм. Недостаточность гормона роста.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23.0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3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заболевание группы ферментопатий, связанное с нарушением метаболизма аминокислоты фенилаланина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