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21e6" w14:textId="ae42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29 августа 2017 года № 666 "Об утверждении Перечня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cоциального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марта 2018 года № 105. Зарегистрирован в Министерстве юстиции Республики Казахстан 16 марта 2018 года № 16618. Утратил силу приказом Министра здравоохранения Республики Казахстан от 5 августа 2021 года № ҚР ДСМ - 75.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05.08.2021 </w:t>
      </w:r>
      <w:r>
        <w:rPr>
          <w:rFonts w:ascii="Times New Roman"/>
          <w:b w:val="false"/>
          <w:i w:val="false"/>
          <w:color w:val="ff0000"/>
          <w:sz w:val="28"/>
        </w:rPr>
        <w:t>№ ҚР ДСМ - 75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2017 года № 666 "Об утверждении Перечня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за № 15724, опубликован 9 октября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специализированными лечебными продуктами на амбулаторном уровне";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Перечень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специализированными лечебными продуктами на амбулаторном уровне согласно приложению к настоящему приказу.";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 – ресурсе Министерства здравоохранения Республики Казахстан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 №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года № 666</w:t>
            </w:r>
            <w:r>
              <w:br/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специализированными лечебными продуктами на амбулаторном уровне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273"/>
        <w:gridCol w:w="795"/>
        <w:gridCol w:w="709"/>
        <w:gridCol w:w="198"/>
        <w:gridCol w:w="1879"/>
        <w:gridCol w:w="41"/>
        <w:gridCol w:w="3750"/>
        <w:gridCol w:w="221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 (состояния)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1.Болезни системы кровообращения</w:t>
            </w:r>
          </w:p>
          <w:bookmarkEnd w:id="14"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I20- I25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после стентирования коронарных сосудов, аортокоронарного шунтирования, инфаркта миокарда. Стенокардия напряжения III-IV ФК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динитрат, спрей,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Нитроглицерин, аэрозоль подъязычный, спрей подъязычный дозированный, таблетка подъязычная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высоким риском коронарных событий после стентирования, аортокоронарного шунтирования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таблетка, капсула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таблетка,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базовой терапии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предсердий (пароксизмальная, персистирующая, постоянная), в том числе после выполнения радиочастотной аблации (РЧА)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Верапамил, таблетка, капсула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8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функциональные классы по NYHA, в том числе дилатационная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таблетка, капсула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таблетка, капсула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I05-I09, I34-I39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с протезированными клапанами сердца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Болезни органов пищеварения</w:t>
            </w:r>
          </w:p>
          <w:bookmarkEnd w:id="20"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1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B18.2, К74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Рибавирин, капсула,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J05AX14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2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B18.0, В18.1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В с дельта и без дельта агента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J05АF07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 2а,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 2b, порошок лиофилизированный для приготовления раствора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L03AB10 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3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K50- K51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колит, болезнь Крона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Месалазин, таблетка, гранулы, суппозитория, суспензия ректальная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L04AВ06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4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K25-K26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Язвенная болезнь желудка и 12-перстной кишки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обострения. Антибактериальные препараты назначаются при выявлении H.​Pylori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трикалия дицитрат,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капсула, порошок для приготовления оральной суспензии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Болезни крови, кроветворных органов и отдельные нарушения, вовлекающие иммунный механизм</w:t>
            </w:r>
          </w:p>
          <w:bookmarkEnd w:id="25"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6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D45-47.9,D55-64.9, С81– С96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заболевания, включая гемобластозы и апластическую анемию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Цитарабин, порошок лиофилизированный для приготовления раствора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Винбластин, лиофилизат для приготовления раствора,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Талидомид, таблетка, капсула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Леналидомид, капсула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Нилотиниб, капсула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Гидроксикарбамид, капсула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порошок лиофилизированный для приготовления раствора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таблетка, капсула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7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фертильного возраста и дети до 18 лет,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железодефицитной анемии II, III степени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однокомпонентный/комбинированный с аскорбиновой кислотой, таблетка, капсула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B03AЕ10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12 лет, состоящие на диспансерном учете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сироп, раствор, капли для приема внутрь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8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D66-D68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дефициты факторов свертывания крови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(плазменный), лиофилизат/порошок лиофилизированный для приготовления раствора для внутривенного введения/лиофилизированный порошок для приготовления раствора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(рекомбинантный), лиофилизат/порошок лиофилизированный для приготовления раствора для внутривенного введения/порошок лиофилизированный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Антиингибиторный коагулянтный комплекс, лиофилизат для приготовления раствора для инфузий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 (плазменный), лиофилизат для приготовления раствора для внутривенного введения/лиофилизат/ лиофилизированный порошок для приготовления раствора для инфузий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 (рекомбинантный), лиофилизат для приготовления раствора для внутривенного введения/лиофилизат/лиофилизированный порошок для приготовления раствора для инфузий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комбинации, лиофилизат для приготовления раствора для инфузий/лиофилизат для приготовления раствора для внутривенного введения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(активированный), лиофилизат для приготовления раствора для внутривенного введения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D80- D89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Аутоиммунные заболевания и иммунодефицитные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G (человеческий нормальный), раствор для инъекций для подкожного введения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Болезни эндокринной системы, расстройства питания и нарушения обмена веществ</w:t>
            </w:r>
          </w:p>
          <w:bookmarkEnd w:id="30"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1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E10-Е11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степени тяжести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Лираглутид, раствор для подкожного введения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инсулинозависимого сахарного диабета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 человеческий генно-инженерный суточного действия (средний), суспензия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растворимый человеческий, генно-инженерный,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A10AB0l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двухфазный человеческий генно-инженерный, суспензия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E23.2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Десмопрессин, лиофилизат оральный;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3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E00-E03, E89.0, Е05, Е20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Гипотиреоз/ Гипертиреоз/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Гипотиреоз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Гипертиреоз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Гипопаратиреоз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Е23.0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Гипофизарный нанизм, синдром Шерешевского- Тернера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обследованиями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порошок лиофилизированный для приготовления инъекционного раствора,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Е22.8; E30.1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(преждевременное, ускоренное) половое развитие центрального генеза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обследований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суспензий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6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Гормонально активные опухоли гипофиза. Акромегалия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раствор для инъекций, микросферы для приготовления суспензии для иньекций, лиофилизат для приготовления суспензии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7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Е55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1-го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в осенне-зимний период, лечение вне зависимости от стадии и степени тяжести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Эргокальциферол, раствор масляный для приема внутрь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А11СС01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Холекальциферол, раствор для приема внутрь масляный, капли оральные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А11СС05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Гепато–церебральная дистрофия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течение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М01СС01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Е72.8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Гоше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3 тип, вне зависимости от степени тяжести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Имиглюцераза, лиофилизат для приготовления раствора для инфузий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40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E76.2, E76.3,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E76.8 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типа (синдром Гурлера)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Ларонидаза, концентрат для приготовления раствора для инфузий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1-3 типа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Идурсульфаза, концентрат для приготовления раствора для инфузий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6-типа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Галсульфаза, концентрат для приготовления раствора для инфузий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IVА тип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альфа, концентрат для приготовления раствора для инфузий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41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альфа, раствор для ингаляций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капсула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А09АА02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Болезни костно-мышечной системы и соединительной ткани</w:t>
            </w:r>
          </w:p>
          <w:bookmarkEnd w:id="42"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43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L04АВ01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4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M05-М06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таблетка, лиофилизат для приготовления раствора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средней или высокой степени активности у взрослых пациентов в случаях неэффективности и непереносимости предыдущей терапии болезнь-модифицирующими антиревматическими препаратами и антагонистами фактора некроза опухолей, непереносимой токсичности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раствор для подкожных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L04AС07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5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М45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М01АВ01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А07ЕС01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Пациентам, ранее получавшим препарат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6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Болезни нервной системы</w:t>
            </w:r>
          </w:p>
          <w:bookmarkEnd w:id="47"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8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эпилептиформных припадков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9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Ремиттирующее течение и клинически-изолированный синдром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1а, лиофилизат для приготовления раствора для внутримышечного введения,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Ремиттирующее течение и вторично-прогредиентное течение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 b, лиофилизат для приготовления раствора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L03AB08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Ремиттирующее течение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ацетат, раствор для подкожного введения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50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+ Карбидопа,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51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G70.2 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52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Ламотриджин, таблетка, таблетка жевательная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Леветирацетам, таблетка, раствор для перорального применения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Психические расстройства и расстройства поведения</w:t>
            </w:r>
          </w:p>
          <w:bookmarkEnd w:id="53"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54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заболевания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Галоперидол, таблетка, масляный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Рисперидон, таблетка, порошок для приготовления суспензий для внутримышечного введения пролонгированного действия, раствор для приема внутрь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Палиперидон, таблетка, суспензия для инъекций внутримышечного введения пролонгированного действия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Венлафаксин, таблетка, капсула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Некоторые инфекционные и паразитарные болезни</w:t>
            </w:r>
          </w:p>
          <w:bookmarkEnd w:id="55"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6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А15-А19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и поддерживающая фазы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Амоксициллин-клавулановая кислота, таблетка, порошок для приготовления суспензии для приема внутрь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Стрептомицин, порошок для приготовления раствора для внуримышечного введения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Канамицин, порошок для приготовления раствора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Амикацин, раствор для инъекций, порошок для приготовления раствора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 и ее производные, таблетка, гранулы, порошок дозированный для приготовления раствора для приема внутрь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Циклосерин, капсула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капсула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Капреомицин, порошок для приготовления раствора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Изониазид, таблетка, сироп,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Этамбутол, раствор для инъекций,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Рифампицин+Изониазид+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Пиразинамид+Этамбутол, таблетка,</w:t>
            </w:r>
          </w:p>
          <w:bookmarkEnd w:id="57"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Рифампицин+Изониазид,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58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 согласно схеме антиретровирусной терапии, в том числе для профилактики беременных женщин и детей, рожденных от ВИЧ инфицированных матерей.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учете, принимают лекарственные препараты одного производителя по достижении 18 лет.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таблетка, раствор для приема внутрь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Абакавир, таблетка; раствор для приема внутрь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капсула, раствор для приема внутрь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Невирапин, таблетка, пероральная суспензия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таблетка, капсула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Эмтрицитабин+Тенофовир,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Зидовудин+Ламивудин, таблетка,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Лопинавир+Ритонавир, таблетка, раствор для приема внутрь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Абакавир+Ламивудин,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Абакавир+Ламивудин+Зидовудин,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Эмтрицитабин+Тенофовир+ Эфавиренз,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Новообразования</w:t>
            </w:r>
          </w:p>
          <w:bookmarkEnd w:id="59"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60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С00-С97, D00- D48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Ципротерон, таблетка,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Темозоломид, капсула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Тегафур, капсула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Сунитиниб, капсула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Лейпрорелин, лиофилизат для приготовления раствора для подкожного введения, порошок лиофилизированный для приготовления суспензии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Гозерелин, имплантат пролонгированного действия для подкожного введения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суспензии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Фулвестрант, раствор для внутримышечного введения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БЦЖ, порошок для приготовления суспензии для интравизикального введения в комплекте с растворителем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капсула,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2а,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кислота, концентрат/порошок лиофилизированный/лиофилизат для приготовления раствора инфузий, раствор для инфузий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Паллиативная помощь</w:t>
            </w:r>
          </w:p>
          <w:bookmarkEnd w:id="61"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62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распространҰнными формами злокачественных новообразований, туберкулеза и ВИЧ- инфекции,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хроническими прогрессирующими заболеваниями в стадии декомпенсации сердечной, легочной, печеночной, почечной недостаточности, при осложнениях цирроза печени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Кетопрофен, раствор для инъекций, таблетка, капсула, суппозитория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Трамадол, таблетка, раствор для инъекций, капсула, суппозитория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раствор для инъекций;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Фентанил, трансдермальная терапевтическая система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таблетка, драже,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Метоклопрамид, таблетка,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Бисакодил, таблетка, суппозитория ректальная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таблетка; капсула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C03DА01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С07АА05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А06АD11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С03СА01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Болезни органов дыхания</w:t>
            </w:r>
          </w:p>
          <w:bookmarkEnd w:id="63"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64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J03/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J04/ J20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фарингит/ тонзиллит/ бронхит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5 лет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суппозитории ректальные, раствор для орального применения, суспензия для орального применения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суспензия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М01АЕ01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65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J13-J16,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J18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внебольничная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таблетка; капсула, порошок для приготовления оральной суспензии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таблетка, капсула, порошок для приготовления суспензии для приема внутрь, гранулы для приготовления суспензии для приема внутрь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66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для ингаляций, раствор для небулайзера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Сальметерол+Флутиказона пропионат, аэрозоль для ингаляций дозированный, порошок для ингаляций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аэрозоль для ингаляций дозированный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порошок, суспензия для ингаляций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Флутиказон, аэрозоль для ингаляций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Циклезонид, аэрозоль для ингаляций дозированный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Будесонид+Формотерола фумарата дигидрат, порошок для ингаляций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Монтелукаст, таблетка, в том числе жевательная, гранула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67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 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стадии обострения и ремиссии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Индакатерол, порошок для ингаляций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Фенотерола гидробромид + Ипратропия гидробромид, раствор для ингаляций, аэрозоль для ингаляций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Сальметерол+Флутиказона пропионат, аэрозоль для ингаляций, порошок для ингаляций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бромид, раствор для ингаляций, капсулы с порошком для ингаляций в комплекте с ингалятором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+ Формотерола фумарата дигидрат, порошок для ингаляций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Состояние после пересадки органов и тканей</w:t>
            </w:r>
          </w:p>
          <w:bookmarkEnd w:id="68"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69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Сульфаметоксазол+Триметоприм, таблетка, суспензия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предупреждения риска отторжения трансплантированных органов и тканей, больные принимают лекарственные препараты одного производителя на протяжении всей жизни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приҰма внутрь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Такролимус, капсула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Болезни мочеполовой системы</w:t>
            </w:r>
          </w:p>
          <w:bookmarkEnd w:id="70"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71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N00-N08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Прогрессирующие гломерулярные заболевания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морфологически верифицированном и клинически проявляющимся нефротическим и нефритическим синдромами, быстропрогрессирующим течением (в т.ч при аутоиммунных заболеваниях)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72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с ренальной анемией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III-IV-V стадии, за исключением пациентов, получающих програмный диализ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капсула,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Метоксиполиэтиленгликоль-эпоэтина бета, раствор для внутривенных и подкожных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Севеламер, порошок для приготовления оральной суспензии, таблетка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B03XA01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B03XA01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Изделия медицинского назначения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 (состояния)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для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1.Болезни эндокринной системы</w:t>
            </w:r>
          </w:p>
          <w:bookmarkEnd w:id="74"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5"/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инсулинзависимого диабета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кетоновых тел в моче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инсулиновые шприцы с маркировкой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сахарным диабетом на фоне интенсивной инсулинотерапии – режим множественных инъекций инсулина (помповая инсулинотерапия)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Пациенты с сахарным диабетом на фоне режима 2 инъекций инсулина смешанного типа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сахарным диабетом на фоне терапии базальным инсулином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 полос в год 1 пациенту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полос в год 1 пациенту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полос в год 1 пациенту</w:t>
            </w:r>
          </w:p>
          <w:bookmarkEnd w:id="7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Помпы инсулиновые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 инсулиновым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 к помпам инсулиновым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2.Паллиативная помощь</w:t>
            </w:r>
          </w:p>
          <w:bookmarkEnd w:id="7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распространҰнными формами злокачественных новообразований, туберкулеза и ВИЧ- инфекции,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илео/колостомный калоприемник в комплекте с защитной пастой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Болезни(состояния) периода новорожденности и детей до 1 года</w:t>
            </w:r>
          </w:p>
          <w:bookmarkEnd w:id="8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0 до 28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 уходу за младенцем (аптечка новорожденного):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по уходу за детьми раннего возраста в семье на казахском и русском языках в одном экземляре;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буклет: Национальный календарь прививок в одном экземляре;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водный термометр ((1 штука);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медицинский термометр (1 штука);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стерильный бинт (1 штука);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слизеотсос для носовых путей(1 штука);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крем детский (1 штука);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мыло детское (1 штука);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антисептик для рук (1 штука);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оральные регидратационные соли - 2 упаковки;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стерильная вата, 200 грамм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Специализированные лечебные продукты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 (состояния)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для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1.Нарушения обмена веществ</w:t>
            </w:r>
          </w:p>
          <w:bookmarkEnd w:id="8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Е70.0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Фенилкетонурия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формы, пожизненная терапия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низкобелковые продукты и продукты с низким содержанием фенилаланина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(Комида мед ФКУ - А формула+LCP (11,8 гр. белка на 100 гр.);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Комида мед ФКУ - В (31,1 гр. белка на 100 гр.); Комида мед ФКУ С - 45 (45 гр. белка на 100 гр.); ФКУ-3 (69 гр. белка в 100 г); Комида мед ФКУ С - 75 (75 гр. белка на 100 гр.); ФКУ-0 (13 г белка в 100 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ФКУ-1 (20 г белка в 100 г); РАМ-1 и РАМ-2 (75 г белка в 100 г);Изифен (16,8 гр. белка в 1 упаковке)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Болезни (состояния) периода новорожденности и детей до 1 года</w:t>
            </w:r>
          </w:p>
          <w:bookmarkEnd w:id="8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искусственное или смешанное вскармливание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показания: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вскармливание: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медицинские: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заболевания кормящей матери: ВИЧ-инфекция, активная форма туберкулеза;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заболевания ребенка: подтвержденная врожденная лактазная недостаточность, галактоземия, фенилкетонурия, болезнь "кленового сиропа";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усыновленные дети.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Относительные показания: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вскармливание: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медицинские: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психические заболевания (психозы или тяжелые послеродовые депрессии), врожденные и приобретенные пороки сердца, заболевания сердца, сопровождающиеся декомпенсацией сердечно-сосудистой системы, тяжелые формы эндокринных заболеваний, тяжелые формы аллергических заболеваний;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и смешанное вскармливание: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медицинские: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формы болезней системы крови и кроветворного аппарата, злокачественные онкологические заболевания, тяжелые формы заболеваний почек с развитием почечной недостаточности, гнойно-септические заболевания, первичные формы гипогалактии;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дети от многоплодной беременности;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дети матерей, обучающихся по очной форме обучения в организациях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стационарное лечение матери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Адаптированные заменители грудного молока</w:t>
            </w:r>
          </w:p>
        </w:tc>
      </w:tr>
    </w:tbl>
    <w:bookmarkStart w:name="z3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МКБ -10 – международный классификатор болезней десятого пересмотра</w:t>
      </w:r>
    </w:p>
    <w:bookmarkEnd w:id="87"/>
    <w:bookmarkStart w:name="z3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АТХ – анатомо-терапевтическо-химический код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