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f8e1" w14:textId="6c9f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случаев замены процессуального прокурора по уголовному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февраля 2018 года № 30. Зарегистрирован в Министерстве юстиции Республики Казахстан 16 марта 2018 года № 16616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случаев замены процессуального прокурора по уголовному делу.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декабря 2014 года №163 "Об утверждении Инструкции по организации надзора процессуальным прокурором" (зарегистрирован в Реестре государственной регистрации нормативных правовых актов за №10055, опубликован 26 января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уголовного преследования Генеральной прокуратуры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направить руководителям структурных подразделений Генеральной прокуратуры, ведомств, учреждений и организации образования прокуратуры, прокурорам областей, районов и приравненным к ним прокурорам.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Генерального Прокурора Республики Казахстан, курирующего надзор за законностью уголовного преследования.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30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случаев замены процессуального прокурора по уголовному делу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Процессуальный прокурор заменятся по мотивированному постановлению руководителя прокуратуры в случаях его: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на другую должность;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временной нетрудоспособности;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трудового отпуска;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учебного отпуска;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увольнения;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отстранения от исполнения должностных обязанностей;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задержания в связи с подозрением в совершении уголовного правонарушения и применения меры пресечения;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случаях, не позволяющих процессуальному прокурору осуществлять дальнейшее процессуальное руководство, в том числе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а также в связи с изменением поднадзорности уголовного дела.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