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61bb" w14:textId="71e6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предоставления сведений по суммам бюджетных субсидий, полученных заготовительными организациями по суммам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2018 года № 305. Зарегистрирован в Министерстве юстиции Республики Казахстан 16 марта 2018 года № 16615. Утратил силу приказом Министра финансов Республики Казахстан от 23 сентября 2021 года № 976.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23.09.2021 </w:t>
      </w:r>
      <w:r>
        <w:rPr>
          <w:rFonts w:ascii="Times New Roman"/>
          <w:b w:val="false"/>
          <w:i w:val="false"/>
          <w:color w:val="ff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 и форму предоставления сведений по суммам бюджетных субсидий, полученных заготовительными организациями по суммам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апреля 2015 года № 291 "Об утверждении Правил предоставления сведений уполномоченным органом в области развития агропромышленного комплекса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комплекса" (зарегистрированный в Реестре государственной регистрации нормативных правовых актов под № 11518, опубликованный 22 сентября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ШукеевУ.Е.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"_____"___________20____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305</w:t>
            </w:r>
            <w:r>
              <w:br/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 и форма предоставления сведений по суммам бюджетных субсидий, полученных заготовительными организациями по суммам налога на добавленную стоимость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 и форма предоставления сведений по суммам бюджетных субсидий, полученных заготовительными организациями по суммам налога на добавленную стоимость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порядок, срок и форму представления уполномоченным органом в области развития агропромышленного комплекса сведений по суммам бюджетных субсидий, полученных заготовительными организациями по суммам налога на добавленную стоимость (далее – сведения).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уполномоченным органом в области развития агропромышленного комплекса в орган государственных доходов ежегодно в срок до 1 декабря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направляет в орган государственных доходов сведения в электронном виде по каналу электронной связи Единой транспортной системы государственных органов.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сроку и форме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суммам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 суммам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на 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суммам бюджетных субсидий, полученных заготовительными организациями по суммам налога на добавленную стоимость за _____ год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4065"/>
        <w:gridCol w:w="1925"/>
        <w:gridCol w:w="1925"/>
        <w:gridCol w:w="2461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заготовительной организации в сфере агропромышленного комплекса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полученной субсидии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субсидии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который получены субсидии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