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c059" w14:textId="702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выполняемых работ и (или) оказываемых услуг сельскохозяйственными кооперативами своим членам в целях осуществления ими 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февраля 2018 года № 90. Зарегистрирован в Министерстве юстиции Республики Казахстан 15 марта 2018 года № 16610.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выполняемых работ и (или) оказываемых услуг сельскохозяйственными кооперативами своим членам в целях осуществления ими оборотов.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сельскохозяйственной кооперации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Б. Султанов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90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работ и (или) оказываемых услуг сельскохозяйственными кооперативами своим членам в целях осуществления ими оборотов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рекламы в средствах массовой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сельскохозяйственной техники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строительной техники и оборудования для строительства гражданских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