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2cd1" w14:textId="37b2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 (услуг), включая вспомогательные, выполняемые (оказываемые) сельскохозяйственными кооперативами для своих членов, а также перечня товаров, реализуемых сельскохозяйственными кооперативами своим членам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февраля 2018 года № 92. Зарегистрирован в Министерстве юстиции Республики Казахстан 15 марта 2018 года № 16606. Утратил силу приказом Министра сельского хозяйства Республики Казахстан от 22 октября 2025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698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(услуг), включая вспомогательные, выполняемые (оказываемые) сельскохозяйственными кооперативами для своих членов,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реализуемых сельскохозяйственными кооперативами своим членам,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1-1/1133 "Об утверждении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членам", (зарегистрирован в Реестре государственной регистрации нормативных правовых актов под № 12792, опубликован 3 февраля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сельскохозяйственной кооперации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 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92</w:t>
            </w:r>
            <w:r>
              <w:br/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(услуг), включая вспомогательные, выполняемые (оказываемые) сельскохозяйственными кооперативами для своих членов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на стройплощадке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Электротехнические, слесарные и прочие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ремонт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рекламы в средствах массовой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сельскохозяйственной техники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строительной техники и оборудования для строительства гражданских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февраля2018 года № 92</w:t>
            </w:r>
            <w:r>
              <w:br/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товаров, реализуемых сельскохозяйственными кооперативами своим членам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продукции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сезонные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многолетние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растительные; растения живые; луковицы, клубни и корни; отводки и черенки; грибницы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живые и продукция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рыболовства прочая; аквакультура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песок и глина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бумажная и картонная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моторное (бензин, в том числе авиационный)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 (топливо дизельное)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 соединения азотные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смазочные; присадки; антифризы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упаковочные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 керамические, блоки для полов, блоки несущие или блоки заполнения и изделия аналогичные керамические неогнеупорные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известь и гипс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бетона, гипса и цемента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и фитинги для труб разных диаметров из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резервуары и контейнеры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Электродвигатели, генераторы, трансформаторы и аппаратура электрораспределительная и регулирующая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изолированные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подъемно-транспортное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сельского и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продуктов пищевых, напитков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автомобильные; прицепы и полуприцепы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Аэростаты (шары воздушные, дирижабли; планеры, дельтапланы и аппараты летательные безмоторные прочие)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имеющие порожнюю массу не более 2000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имеющие порожнюю массу  более 2000 кг, но не более 15000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промысловые и суда специализированные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