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c95" w14:textId="5bb1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292. Зарегистрирован в Министерстве юстиции Республики Казахстан 14 марта 2018 года № 16598.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31.10.2022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31.10.2022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 "О таможенном регулировании в Республике Казахстан" (далее – Кодекс) и определяют порядок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направления уведомления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 (далее – уведомление о проведении проверки таможенных, иных документов и (или) сведений), должностное лицо органа государственных доходов в течение 3 (трех) рабочих дней, следующих за днем разрешения руководителя органа государственных доходов или уполномоченного им заместителя руководителя органа государственных доходов, вручает или направляет лицу, в отношении которого будет проводиться такая проверка,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предварительное решение по уведомлению о проведении проверки таможенных, иных документов и (или) сведений.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предварительного решения по уведомлению о проведении проверки таможенных, иных документов и (или) сведений, проведенного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должностное лицо органа государственных доходов вручает или направляет лицу, в отношении которого будет проводиться такая проверка, уведомления о проведении проверки таможенных, иных документов и (или) сведений в отношении таможенной декларации, документов, подтверждающих сведения, заявленных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уведомления о проведении проверки таможенных, иных документов и (или) сведений осуществляется в специальном журнале регистрации уведомлений о проведении проверки таможенных, иных документов и (или) сведений (далее – Журнал), который заводится на календарный год, и пронумеровывается, прошнуровывается и скрепляется подписью руководителя органа государственных доходов и печатью органа государственных доходов.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календарного года производится итоговая запись. В одном Журнале допускается регистрация переходящего года, при этом с первого января каждого последующего года нумерация начинается с единицы. Записи в Журнале осуществляет работник, составивший уведомление о проведении проверки таможенных, иных документов и (или) сведений и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таможенным органам документах, начатой после выпуска товаров (далее – уведомление о результатах проведения проверки таможенных, иных документов и (или) сведений).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государственных доходов Министерства финансов Республики Казахстан (далее – Комитет) на еженедельной основе размещает на своем интернет-ресурсе реестр вынесенных уведомлений о проведении проверки таможенных, иных документов и (или) сведений.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Журнале сведений о регистрации уведомления о проведении проверки таможенных, иных документов и (или) сведений такая проверка признается недействительной.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о проведении проверки таможенных, иных документов и (или) сведений вручается под роспись или направляется одним из нижеперечисленных способов и считается врученным в следующих случаях: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лицом, в отношении которого проводится такая проверка в уведомлении оператора почты;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"электронного правительства".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проведении проверки таможенных, иных документов и (или) сведений направляется электронным способом: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зарегистрированным в качестве пользователя информационной системы органа государственных доходов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под № 16596);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налогоплательщикам, взаимодействующим с органами государственных доходов,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налогоплательщикам, зарегистрированным на веб-портале "электронного правительства".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 вручении или возврате оператором почты или оператором связи уведомления о проведении проверки таможенных, иных документов и (или) сведений, по причине невозможности вручения в связи с отсутствием лица, в отношении которого будет проводиться такая проверка, по месту нахождения, указанному в его регистрационных данных, должностным лицом органов государственных доходов в течение 5 (пяти) рабочих дней со дня не вручения под роспись либо возврата уведомления о проведении проверки таможенных, иных документов и (или) сведений, направленное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обследование по месту нахождения лица с привлечением двух понятых.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обследования указываются следующие сведения: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(при его наличии) должностного лица органа государственных доходов, составившего акт обследования;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наименование и номер документа, удостоверяющего личность, адрес места жительства привлеченного понятого;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лица, в отношении которого проводится такая проверка, его идентификационный номер;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совершеннолетние дееспособные граждане в количестве не менее 2 (двух) человек, не заинтересованные в исходе действий должностного лица органа государственных доходов. Не допускается участие в качестве понятых должностных лиц государственных органов Республики Казахстан и работников, учредителей (участников) таможенного представителя.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лица, в отношении которого будет проводиться такая проверка, по месту нахождения, указанному в регистрационных данных, датой вручения уведомления лица о проведении проверки таможенных, иных документов и (или) сведений, а также уведомления о результатах проведения проверки таможенных, иных документов и (или) сведений является дата составления акта обследования.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уведомления лица о результатах проведения проверки таможенных, иных документов и (или) сведений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завершении проверки таможенных, иных документов и (или) сведений должностное лицо органа государственных доходов вручает или направляет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лицу, в отношении которого проводилась такая проверка, предварительное решение по уведомлению о результатах проведения проверки таможенных, иных документов и (или) сведений.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направления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должностное лицо органа государственных доходов вручает или направляет лицу, в отношении которого проводилась такая проверка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таможенным органам документах, начатой после выпуска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уведомления о результатах проведения проверки таможенных, иных документов и (или) сведений осуществляется в специальном журнале регистрации уведомлений о результатах проведения проверки таможенных, иных документов и (или) сведений, который заводится и заполняется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Комитет на еженедельной основе размещает на своем интернет - ресурсе реестр вынесенных уведомлений о результатах проведения проверки таможенных, иных документов и (или) сведений.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Журнале сведений о регистрации уведомления о проведении проверки таможенных, иных документов и (или) сведений такая проверка признается незавершенной.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Уведомление о результатах проведения проверки таможенных, иных документов и (или) сведений вручается или направляется в порядках,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неисполнении в течение 10 (десяти) рабочих дней уведомления о результатах проведения проверки таможенных, иных документов и (или) сведений орган государственных доходов направляет лицу уведомление о не уплаченных в установленный срок суммах таможенных пошлин, налогов, специальных, антидемпинговых, компенсационных пошлин, пени и процентов.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исполнения уведомления о не уплаченных в установленный срок суммах таможенных пошлин, налогов, специальных, антидемпинговых, компенсационных пошлин, пени и процентов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лицо обжалует в Комитет уведомление о результатах проведения проверки таможенных, иных документов и (или) сведений, в течение 10 (десяти) рабочих дней со дня, следующего за днем вручения такого уведомления.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всестороннего и полного рассмотрения доводов жалобы на уведомление о результатах проведения проверки таможенных, иных документов и (или) сведений, орган государственных доходов назначает таможенную проверку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начатой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такой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 № 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в отношении которого проводится проверка) о том, что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проводиться проверка таможенных, иных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таможенной (-ым) декларации (-ям) № ________________________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связи с чем, просим в срок не позднее 10 (десяти)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получения настоящего уведомления представить следующие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сведения, необходимые для проведения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 уполномоченный руководителем)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ИИН/БИН,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лицу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лицу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получения,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начатой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</w:t>
      </w:r>
    </w:p>
    <w:bookmarkEnd w:id="50"/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 № 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уведомления о проведении проверки таможенных, 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сведений от "__" ____20_____________ года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проведена проверка),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проведена проверка таможенных, иных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таможенной декларации, документов, подтверждающих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в таможенной декларации, сведений, заявленных 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 и (или) содержащихся в представленных органам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документах (с указанием регистрационных номеров, даты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наименований представленных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проверки: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выявлены нарушения.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выявлены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исчисленных таможенных платежей, налогов, специальных, антидемпинговых,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компенсационных пошлин, пеней, процентов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которую необходимо (при исчислении, 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уплатить в установленный срок в бюджет по кодам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счет 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(Управление казначейства, банковский идентификационный код (БИК)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уведомление подлежит исполнению в срок не позднее 10 (десяти)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дней со дня его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 не исполнении в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настоящего уведомления, одновременно Вам и лицам, которые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с Вами солидарную обязанность по уплате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налогов, специальных, антидемпинговых, компенсационных пошлин, процентов,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пеней будет направлено уведомление о не уплаченных в установленный срок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пошлин, налогов, специальных, антидемпинговых, компенсационных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пеней, процентов в течение 10 (десяти) рабочих дней со дня истечения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настоящего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Вы обжалуете в Комитет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настоящее уведомление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(десяти) рабочих дней со дня, следующего за днем его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обжаловании результатов проведения проверки таможенных, иных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сведений орган государственных доходов назначает таможенную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________ листе(-ах).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 уполномоченный руководителем)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проверяемого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получения,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