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6d0e0" w14:textId="bd6d0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обеспечения владельцем склада временного хранения доступа к видеоинформации органам государственных доходов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23 февраля 2018 года № 283. Зарегистрирован в Министерстве юстиции Республики Казахстан 14 марта 2018 года № 16591.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507 Кодекса Республики Казахстан "О таможенном регулировании в Республике Казахстан"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Министра финансов РК от 05.07.2021 </w:t>
      </w:r>
      <w:r>
        <w:rPr>
          <w:rFonts w:ascii="Times New Roman"/>
          <w:b w:val="false"/>
          <w:i w:val="false"/>
          <w:color w:val="000000"/>
          <w:sz w:val="28"/>
        </w:rPr>
        <w:t>№ 767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обеспечения владельцем склада временного хранения доступа к видеоинформации органов государственных доходов.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29 марта 2016 года № 144 "Об утверждении Правил обеспечения владельцем склада временного хранения доступа к видеоинформации органам государственных доходов" (зарегистрированный в Реестре государственной регистрации нормативных правовых актов за № 13684, опубликованный 18 мая 2016 года в информационно-правовой системе "Әділет").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государственных доходов Министерства финансов Республики Казахстан (Тенгебаев А.М.) в установленном законодательством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финансов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1), 2) и 3) настоящего пункта.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февраля 2018 года № 283</w:t>
            </w:r>
            <w:r>
              <w:br/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обеспечения владельцем склада временного хранения доступа к видеоинформации органам государственных доходов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- в редакции приказа Министра финансов РК от 05.07.2021 </w:t>
      </w:r>
      <w:r>
        <w:rPr>
          <w:rFonts w:ascii="Times New Roman"/>
          <w:b w:val="false"/>
          <w:i w:val="false"/>
          <w:color w:val="ff0000"/>
          <w:sz w:val="28"/>
        </w:rPr>
        <w:t>№ 767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обеспечения владельцем склада временного хранения доступа к видеоинформации органам государственных доходов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507 Кодекса Республики Казахстан "О таможенном регулировании в Республике Казахстан" (далее – Кодекс) и определяют порядок обеспечения владельцем склада временного хранения доступа к видеоинформации органам государственных доходов.</w:t>
      </w:r>
    </w:p>
    <w:bookmarkEnd w:id="11"/>
    <w:bookmarkStart w:name="z20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обеспечения владельцем склада временного хранения доступа к видеоинформации органам государственных доходов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503 Кодекса склад временного хранения оборудуется средствами видеонаблюдения, функционирующими в круглосуточном режиме, предоставляющими возможность удаленного доступа органу государственных доходов к просмотру видеоинформации в режиме реального времени, накопления и осуществления просмотра видеоинформации о произошедших событиях в течение 30 (тридцати) календарных дней на территории склада временного хранения.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Видеозапись о произошедших событиях на складе временного хранения хранится в течение 30 (тридцати) календарных дней.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Владелец склада временного хранения обеспечивает просмотр видеоинформации в режиме реального времени посредством удаленного доступа с возможностью выгрузки видеоматериала.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Владелец склада временного хранения предоставляет органам государственных доходов доступ (логин и пароль, ссылки (URL), установочные программы) для осуществления просмотра видеоинформации в режиме реального времени.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о доступе (логин и пароль, ссылки (URL), установочные программы) для осуществления просмотра видеоинформации в режиме реального времени предоставляется по запросу органа государственных доходов, включившего его в реестр владельцев складов временного хранения, в течение пяти рабочих дней со дня поступления запроса.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изменении логина и пароля, предоставляемых в соответствии с пунктом 4 настоящих Правил, владелец склада временного хранения не позднее 1 (одного) часа с момента изменения логина и пароля информирует об этом в письменной или электронной форме орган государственных доходов, включивший его в реестр владельцев складов временного хранения.</w:t>
      </w:r>
    </w:p>
    <w:bookmarkEnd w:id="1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